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431D" w14:textId="0637271E" w:rsidR="00162761" w:rsidRPr="00912009" w:rsidRDefault="0006080C" w:rsidP="0088727A">
      <w:pPr>
        <w:spacing w:after="120"/>
        <w:jc w:val="center"/>
        <w:rPr>
          <w:rFonts w:asciiTheme="majorHAnsi" w:hAnsiTheme="majorHAnsi" w:cstheme="majorHAnsi"/>
          <w:b/>
          <w:bCs/>
          <w:sz w:val="28"/>
          <w:szCs w:val="28"/>
        </w:rPr>
      </w:pPr>
      <w:r w:rsidRPr="00912009">
        <w:rPr>
          <w:rFonts w:asciiTheme="majorHAnsi" w:hAnsiTheme="majorHAnsi" w:cstheme="majorHAnsi"/>
          <w:b/>
          <w:bCs/>
          <w:sz w:val="28"/>
          <w:szCs w:val="28"/>
        </w:rPr>
        <w:t xml:space="preserve">Fiche de </w:t>
      </w:r>
      <w:r w:rsidR="00D47BE9">
        <w:rPr>
          <w:rFonts w:asciiTheme="majorHAnsi" w:hAnsiTheme="majorHAnsi" w:cstheme="majorHAnsi"/>
          <w:b/>
          <w:bCs/>
          <w:sz w:val="28"/>
          <w:szCs w:val="28"/>
        </w:rPr>
        <w:t>référence</w:t>
      </w:r>
      <w:r w:rsidRPr="00912009">
        <w:rPr>
          <w:rFonts w:asciiTheme="majorHAnsi" w:hAnsiTheme="majorHAnsi" w:cstheme="majorHAnsi"/>
          <w:b/>
          <w:bCs/>
          <w:sz w:val="28"/>
          <w:szCs w:val="28"/>
        </w:rPr>
        <w:t xml:space="preserve"> </w:t>
      </w:r>
      <w:r w:rsidR="00DE1FA2" w:rsidRPr="00912009">
        <w:rPr>
          <w:rFonts w:asciiTheme="majorHAnsi" w:hAnsiTheme="majorHAnsi" w:cstheme="majorHAnsi"/>
          <w:b/>
          <w:bCs/>
          <w:sz w:val="28"/>
          <w:szCs w:val="28"/>
        </w:rPr>
        <w:t>6-1</w:t>
      </w:r>
      <w:r w:rsidR="00AB704A">
        <w:rPr>
          <w:rFonts w:asciiTheme="majorHAnsi" w:hAnsiTheme="majorHAnsi" w:cstheme="majorHAnsi"/>
          <w:b/>
          <w:bCs/>
          <w:sz w:val="28"/>
          <w:szCs w:val="28"/>
        </w:rPr>
        <w:t>7</w:t>
      </w:r>
      <w:r w:rsidRPr="00912009">
        <w:rPr>
          <w:rFonts w:asciiTheme="majorHAnsi" w:hAnsiTheme="majorHAnsi" w:cstheme="majorHAnsi"/>
          <w:b/>
          <w:bCs/>
          <w:sz w:val="28"/>
          <w:szCs w:val="28"/>
        </w:rPr>
        <w:t xml:space="preserve"> ans</w:t>
      </w:r>
    </w:p>
    <w:tbl>
      <w:tblPr>
        <w:tblStyle w:val="Grilledutableau"/>
        <w:tblW w:w="10991" w:type="dxa"/>
        <w:tblInd w:w="-72" w:type="dxa"/>
        <w:tblLook w:val="04A0" w:firstRow="1" w:lastRow="0" w:firstColumn="1" w:lastColumn="0" w:noHBand="0" w:noVBand="1"/>
      </w:tblPr>
      <w:tblGrid>
        <w:gridCol w:w="2677"/>
        <w:gridCol w:w="3330"/>
        <w:gridCol w:w="360"/>
        <w:gridCol w:w="450"/>
        <w:gridCol w:w="118"/>
        <w:gridCol w:w="692"/>
        <w:gridCol w:w="526"/>
        <w:gridCol w:w="464"/>
        <w:gridCol w:w="2374"/>
      </w:tblGrid>
      <w:tr w:rsidR="00FD45BC" w:rsidRPr="00912009" w14:paraId="701A3145" w14:textId="77777777" w:rsidTr="006B266C">
        <w:trPr>
          <w:trHeight w:val="422"/>
        </w:trPr>
        <w:tc>
          <w:tcPr>
            <w:tcW w:w="10991" w:type="dxa"/>
            <w:gridSpan w:val="9"/>
            <w:shd w:val="clear" w:color="auto" w:fill="000000" w:themeFill="text1"/>
            <w:vAlign w:val="center"/>
          </w:tcPr>
          <w:p w14:paraId="46DB8F6D" w14:textId="52F2E2C0" w:rsidR="00FD45BC" w:rsidRPr="00912009" w:rsidRDefault="00FD45BC" w:rsidP="000D059D">
            <w:pPr>
              <w:jc w:val="center"/>
              <w:rPr>
                <w:rFonts w:asciiTheme="majorHAnsi" w:hAnsiTheme="majorHAnsi" w:cstheme="majorHAnsi"/>
                <w:b/>
                <w:bCs/>
                <w:sz w:val="20"/>
                <w:szCs w:val="20"/>
              </w:rPr>
            </w:pPr>
            <w:r w:rsidRPr="00912009">
              <w:rPr>
                <w:rFonts w:asciiTheme="majorHAnsi" w:hAnsiTheme="majorHAnsi" w:cstheme="majorHAnsi"/>
                <w:b/>
                <w:bCs/>
                <w:sz w:val="20"/>
                <w:szCs w:val="20"/>
              </w:rPr>
              <w:t>Identification du jeune</w:t>
            </w:r>
          </w:p>
        </w:tc>
      </w:tr>
      <w:tr w:rsidR="002520D1" w:rsidRPr="00912009" w14:paraId="1C6573E1" w14:textId="77777777" w:rsidTr="006B266C">
        <w:trPr>
          <w:trHeight w:val="360"/>
        </w:trPr>
        <w:tc>
          <w:tcPr>
            <w:tcW w:w="2677" w:type="dxa"/>
            <w:tcBorders>
              <w:bottom w:val="nil"/>
              <w:right w:val="nil"/>
            </w:tcBorders>
            <w:vAlign w:val="center"/>
          </w:tcPr>
          <w:p w14:paraId="3E8C36D8" w14:textId="62955C09" w:rsidR="002520D1" w:rsidRPr="00912009" w:rsidRDefault="002520D1" w:rsidP="00695BF7">
            <w:pPr>
              <w:rPr>
                <w:rFonts w:asciiTheme="majorHAnsi" w:hAnsiTheme="majorHAnsi" w:cstheme="majorHAnsi"/>
                <w:sz w:val="20"/>
                <w:szCs w:val="20"/>
              </w:rPr>
            </w:pPr>
            <w:r w:rsidRPr="00912009">
              <w:rPr>
                <w:rFonts w:asciiTheme="majorHAnsi" w:hAnsiTheme="majorHAnsi" w:cstheme="majorHAnsi"/>
                <w:sz w:val="20"/>
                <w:szCs w:val="20"/>
              </w:rPr>
              <w:t>Nom, prénom du jeune :</w:t>
            </w:r>
          </w:p>
        </w:tc>
        <w:sdt>
          <w:sdtPr>
            <w:rPr>
              <w:rFonts w:asciiTheme="majorHAnsi" w:hAnsiTheme="majorHAnsi" w:cstheme="majorHAnsi"/>
              <w:sz w:val="20"/>
              <w:szCs w:val="20"/>
            </w:rPr>
            <w:id w:val="-1956242218"/>
            <w:placeholder>
              <w:docPart w:val="EF93189F4E8A4C738F72A87F0DD630E9"/>
            </w:placeholder>
            <w:showingPlcHdr/>
          </w:sdtPr>
          <w:sdtContent>
            <w:permStart w:id="793267619" w:edGrp="everyone" w:displacedByCustomXml="prev"/>
            <w:tc>
              <w:tcPr>
                <w:tcW w:w="3330" w:type="dxa"/>
                <w:tcBorders>
                  <w:left w:val="nil"/>
                  <w:bottom w:val="nil"/>
                  <w:right w:val="nil"/>
                </w:tcBorders>
                <w:vAlign w:val="center"/>
              </w:tcPr>
              <w:p w14:paraId="30CA1D85" w14:textId="08DAA39E" w:rsidR="002520D1" w:rsidRPr="00912009" w:rsidRDefault="002520D1" w:rsidP="00695BF7">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793267619" w:displacedByCustomXml="next"/>
          </w:sdtContent>
        </w:sdt>
        <w:tc>
          <w:tcPr>
            <w:tcW w:w="1620" w:type="dxa"/>
            <w:gridSpan w:val="4"/>
            <w:tcBorders>
              <w:left w:val="nil"/>
              <w:bottom w:val="nil"/>
              <w:right w:val="nil"/>
            </w:tcBorders>
            <w:vAlign w:val="center"/>
          </w:tcPr>
          <w:p w14:paraId="54DB5341" w14:textId="67C57F08" w:rsidR="002520D1" w:rsidRPr="00912009" w:rsidRDefault="002520D1" w:rsidP="00695BF7">
            <w:pPr>
              <w:rPr>
                <w:rFonts w:asciiTheme="majorHAnsi" w:hAnsiTheme="majorHAnsi" w:cstheme="majorHAnsi"/>
                <w:sz w:val="20"/>
                <w:szCs w:val="20"/>
              </w:rPr>
            </w:pPr>
            <w:r w:rsidRPr="00912009">
              <w:rPr>
                <w:rFonts w:asciiTheme="majorHAnsi" w:hAnsiTheme="majorHAnsi" w:cstheme="majorHAnsi"/>
                <w:sz w:val="20"/>
                <w:szCs w:val="20"/>
              </w:rPr>
              <w:t>Âge :</w:t>
            </w:r>
          </w:p>
        </w:tc>
        <w:sdt>
          <w:sdtPr>
            <w:rPr>
              <w:rFonts w:asciiTheme="majorHAnsi" w:hAnsiTheme="majorHAnsi" w:cstheme="majorHAnsi"/>
              <w:sz w:val="20"/>
              <w:szCs w:val="20"/>
            </w:rPr>
            <w:id w:val="-1997255602"/>
            <w:placeholder>
              <w:docPart w:val="B702FB463068440FB95347B36238AE9C"/>
            </w:placeholder>
            <w:showingPlcHdr/>
          </w:sdtPr>
          <w:sdtContent>
            <w:permStart w:id="263069350" w:edGrp="everyone" w:displacedByCustomXml="prev"/>
            <w:tc>
              <w:tcPr>
                <w:tcW w:w="3364" w:type="dxa"/>
                <w:gridSpan w:val="3"/>
                <w:tcBorders>
                  <w:left w:val="nil"/>
                  <w:bottom w:val="nil"/>
                </w:tcBorders>
                <w:vAlign w:val="center"/>
              </w:tcPr>
              <w:p w14:paraId="2420E106" w14:textId="3CCBAC9A" w:rsidR="002520D1" w:rsidRPr="00912009" w:rsidRDefault="002520D1" w:rsidP="00695BF7">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263069350" w:displacedByCustomXml="next"/>
          </w:sdtContent>
        </w:sdt>
      </w:tr>
      <w:tr w:rsidR="002520D1" w:rsidRPr="00912009" w14:paraId="20ED6FF0" w14:textId="762BAB16" w:rsidTr="006B266C">
        <w:trPr>
          <w:trHeight w:val="360"/>
        </w:trPr>
        <w:tc>
          <w:tcPr>
            <w:tcW w:w="2677" w:type="dxa"/>
            <w:tcBorders>
              <w:top w:val="nil"/>
              <w:bottom w:val="nil"/>
              <w:right w:val="nil"/>
            </w:tcBorders>
            <w:vAlign w:val="center"/>
          </w:tcPr>
          <w:p w14:paraId="37E11AC1" w14:textId="77777777" w:rsidR="002520D1" w:rsidRPr="00912009" w:rsidRDefault="002520D1" w:rsidP="002520D1">
            <w:pPr>
              <w:rPr>
                <w:rFonts w:asciiTheme="majorHAnsi" w:hAnsiTheme="majorHAnsi" w:cstheme="majorHAnsi"/>
                <w:sz w:val="20"/>
                <w:szCs w:val="20"/>
              </w:rPr>
            </w:pPr>
            <w:r w:rsidRPr="00912009">
              <w:rPr>
                <w:rFonts w:asciiTheme="majorHAnsi" w:hAnsiTheme="majorHAnsi" w:cstheme="majorHAnsi"/>
                <w:sz w:val="20"/>
                <w:szCs w:val="20"/>
              </w:rPr>
              <w:t>Date de naissance :</w:t>
            </w:r>
          </w:p>
        </w:tc>
        <w:sdt>
          <w:sdtPr>
            <w:rPr>
              <w:rFonts w:asciiTheme="majorHAnsi" w:hAnsiTheme="majorHAnsi" w:cstheme="majorHAnsi"/>
              <w:sz w:val="20"/>
              <w:szCs w:val="20"/>
            </w:rPr>
            <w:id w:val="-982466017"/>
            <w:placeholder>
              <w:docPart w:val="486ABED6D14A490883C1D6555234B1AF"/>
            </w:placeholder>
            <w:showingPlcHdr/>
            <w:date>
              <w:dateFormat w:val="yyyy-MM-dd"/>
              <w:lid w:val="fr-CA"/>
              <w:storeMappedDataAs w:val="dateTime"/>
              <w:calendar w:val="gregorian"/>
            </w:date>
          </w:sdtPr>
          <w:sdtContent>
            <w:permStart w:id="1846286112" w:edGrp="everyone" w:displacedByCustomXml="prev"/>
            <w:tc>
              <w:tcPr>
                <w:tcW w:w="3330" w:type="dxa"/>
                <w:tcBorders>
                  <w:top w:val="nil"/>
                  <w:left w:val="nil"/>
                  <w:bottom w:val="nil"/>
                  <w:right w:val="nil"/>
                </w:tcBorders>
                <w:vAlign w:val="center"/>
              </w:tcPr>
              <w:p w14:paraId="09AA3F28" w14:textId="1DCC42A1" w:rsidR="002520D1" w:rsidRPr="00912009" w:rsidRDefault="002520D1" w:rsidP="002520D1">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1846286112" w:displacedByCustomXml="next"/>
          </w:sdtContent>
        </w:sdt>
        <w:permStart w:id="382550444" w:edGrp="everyone"/>
        <w:tc>
          <w:tcPr>
            <w:tcW w:w="810" w:type="dxa"/>
            <w:gridSpan w:val="2"/>
            <w:tcBorders>
              <w:top w:val="nil"/>
              <w:left w:val="nil"/>
              <w:bottom w:val="nil"/>
              <w:right w:val="nil"/>
            </w:tcBorders>
            <w:vAlign w:val="center"/>
          </w:tcPr>
          <w:p w14:paraId="6345A74A" w14:textId="64D6FC67" w:rsidR="002520D1" w:rsidRPr="00912009" w:rsidRDefault="00000000" w:rsidP="002520D1">
            <w:pPr>
              <w:rPr>
                <w:rFonts w:asciiTheme="majorHAnsi" w:hAnsiTheme="majorHAnsi" w:cstheme="majorHAnsi"/>
                <w:sz w:val="20"/>
                <w:szCs w:val="20"/>
              </w:rPr>
            </w:pPr>
            <w:sdt>
              <w:sdtPr>
                <w:rPr>
                  <w:rFonts w:asciiTheme="majorHAnsi" w:hAnsiTheme="majorHAnsi" w:cstheme="majorHAnsi"/>
                  <w:sz w:val="20"/>
                  <w:szCs w:val="20"/>
                </w:rPr>
                <w:id w:val="620347445"/>
                <w14:checkbox>
                  <w14:checked w14:val="0"/>
                  <w14:checkedState w14:val="2612" w14:font="MS Gothic"/>
                  <w14:uncheckedState w14:val="2610" w14:font="MS Gothic"/>
                </w14:checkbox>
              </w:sdtPr>
              <w:sdtContent>
                <w:r w:rsidR="002520D1">
                  <w:rPr>
                    <w:rFonts w:ascii="MS Gothic" w:eastAsia="MS Gothic" w:hAnsi="MS Gothic" w:cstheme="majorHAnsi" w:hint="eastAsia"/>
                    <w:sz w:val="20"/>
                    <w:szCs w:val="20"/>
                  </w:rPr>
                  <w:t>☐</w:t>
                </w:r>
              </w:sdtContent>
            </w:sdt>
            <w:permEnd w:id="382550444"/>
            <w:r w:rsidR="002520D1" w:rsidRPr="00912009">
              <w:rPr>
                <w:rFonts w:asciiTheme="majorHAnsi" w:hAnsiTheme="majorHAnsi" w:cstheme="majorHAnsi"/>
                <w:sz w:val="20"/>
                <w:szCs w:val="20"/>
              </w:rPr>
              <w:t xml:space="preserve">  M</w:t>
            </w:r>
          </w:p>
        </w:tc>
        <w:permStart w:id="273819293" w:edGrp="everyone"/>
        <w:tc>
          <w:tcPr>
            <w:tcW w:w="810" w:type="dxa"/>
            <w:gridSpan w:val="2"/>
            <w:tcBorders>
              <w:top w:val="nil"/>
              <w:left w:val="nil"/>
              <w:bottom w:val="nil"/>
              <w:right w:val="nil"/>
            </w:tcBorders>
            <w:vAlign w:val="center"/>
          </w:tcPr>
          <w:p w14:paraId="51CC2D29" w14:textId="59510EF6" w:rsidR="002520D1" w:rsidRPr="00912009" w:rsidRDefault="00000000" w:rsidP="002520D1">
            <w:pPr>
              <w:rPr>
                <w:rFonts w:asciiTheme="majorHAnsi" w:hAnsiTheme="majorHAnsi" w:cstheme="majorHAnsi"/>
                <w:sz w:val="20"/>
                <w:szCs w:val="20"/>
              </w:rPr>
            </w:pPr>
            <w:sdt>
              <w:sdtPr>
                <w:rPr>
                  <w:rFonts w:asciiTheme="majorHAnsi" w:hAnsiTheme="majorHAnsi" w:cstheme="majorHAnsi"/>
                  <w:sz w:val="20"/>
                  <w:szCs w:val="20"/>
                </w:rPr>
                <w:id w:val="-276560494"/>
                <w14:checkbox>
                  <w14:checked w14:val="0"/>
                  <w14:checkedState w14:val="2612" w14:font="MS Gothic"/>
                  <w14:uncheckedState w14:val="2610" w14:font="MS Gothic"/>
                </w14:checkbox>
              </w:sdtPr>
              <w:sdtContent>
                <w:r w:rsidR="002520D1" w:rsidRPr="00912009">
                  <w:rPr>
                    <w:rFonts w:ascii="Segoe UI Symbol" w:eastAsia="MS Gothic" w:hAnsi="Segoe UI Symbol" w:cs="Segoe UI Symbol"/>
                    <w:sz w:val="20"/>
                    <w:szCs w:val="20"/>
                  </w:rPr>
                  <w:t>☐</w:t>
                </w:r>
              </w:sdtContent>
            </w:sdt>
            <w:permEnd w:id="273819293"/>
            <w:r w:rsidR="002520D1" w:rsidRPr="00912009">
              <w:rPr>
                <w:rFonts w:asciiTheme="majorHAnsi" w:hAnsiTheme="majorHAnsi" w:cstheme="majorHAnsi"/>
                <w:sz w:val="20"/>
                <w:szCs w:val="20"/>
              </w:rPr>
              <w:t xml:space="preserve">  F  </w:t>
            </w:r>
          </w:p>
        </w:tc>
        <w:tc>
          <w:tcPr>
            <w:tcW w:w="990" w:type="dxa"/>
            <w:gridSpan w:val="2"/>
            <w:tcBorders>
              <w:top w:val="nil"/>
              <w:left w:val="nil"/>
              <w:bottom w:val="nil"/>
              <w:right w:val="nil"/>
            </w:tcBorders>
            <w:vAlign w:val="center"/>
          </w:tcPr>
          <w:p w14:paraId="044F4FA0" w14:textId="65ABD4F6" w:rsidR="002520D1" w:rsidRPr="00912009" w:rsidRDefault="002520D1" w:rsidP="002520D1">
            <w:pPr>
              <w:rPr>
                <w:rFonts w:asciiTheme="majorHAnsi" w:hAnsiTheme="majorHAnsi" w:cstheme="majorHAnsi"/>
                <w:sz w:val="20"/>
                <w:szCs w:val="20"/>
              </w:rPr>
            </w:pPr>
            <w:r>
              <w:rPr>
                <w:rFonts w:asciiTheme="majorHAnsi" w:hAnsiTheme="majorHAnsi" w:cstheme="majorHAnsi"/>
                <w:sz w:val="20"/>
                <w:szCs w:val="20"/>
              </w:rPr>
              <w:t xml:space="preserve">Autres : </w:t>
            </w:r>
          </w:p>
        </w:tc>
        <w:sdt>
          <w:sdtPr>
            <w:rPr>
              <w:rFonts w:asciiTheme="majorHAnsi" w:hAnsiTheme="majorHAnsi" w:cstheme="majorHAnsi"/>
              <w:sz w:val="20"/>
              <w:szCs w:val="20"/>
            </w:rPr>
            <w:id w:val="546576026"/>
            <w:placeholder>
              <w:docPart w:val="89DB005A81284879B54D818BE521EC8D"/>
            </w:placeholder>
            <w:showingPlcHdr/>
          </w:sdtPr>
          <w:sdtContent>
            <w:permStart w:id="1212559544" w:edGrp="everyone" w:displacedByCustomXml="prev"/>
            <w:tc>
              <w:tcPr>
                <w:tcW w:w="2374" w:type="dxa"/>
                <w:tcBorders>
                  <w:top w:val="nil"/>
                  <w:left w:val="nil"/>
                  <w:bottom w:val="nil"/>
                </w:tcBorders>
                <w:vAlign w:val="center"/>
              </w:tcPr>
              <w:p w14:paraId="71AE5E80" w14:textId="60F29439" w:rsidR="002520D1" w:rsidRPr="00912009" w:rsidRDefault="002520D1" w:rsidP="002520D1">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212559544" w:displacedByCustomXml="next"/>
          </w:sdtContent>
        </w:sdt>
      </w:tr>
      <w:tr w:rsidR="002520D1" w:rsidRPr="00912009" w14:paraId="26AD7EA1" w14:textId="77777777" w:rsidTr="006B266C">
        <w:trPr>
          <w:trHeight w:val="360"/>
        </w:trPr>
        <w:tc>
          <w:tcPr>
            <w:tcW w:w="2677" w:type="dxa"/>
            <w:tcBorders>
              <w:top w:val="nil"/>
              <w:bottom w:val="single" w:sz="4" w:space="0" w:color="auto"/>
              <w:right w:val="nil"/>
            </w:tcBorders>
            <w:vAlign w:val="center"/>
          </w:tcPr>
          <w:p w14:paraId="2A5D7497" w14:textId="33487194" w:rsidR="002520D1" w:rsidRPr="00912009" w:rsidRDefault="002520D1" w:rsidP="002520D1">
            <w:pPr>
              <w:rPr>
                <w:rFonts w:asciiTheme="majorHAnsi" w:hAnsiTheme="majorHAnsi" w:cstheme="majorHAnsi"/>
                <w:sz w:val="20"/>
                <w:szCs w:val="20"/>
              </w:rPr>
            </w:pPr>
            <w:r w:rsidRPr="00912009">
              <w:rPr>
                <w:rFonts w:asciiTheme="majorHAnsi" w:hAnsiTheme="majorHAnsi" w:cstheme="majorHAnsi"/>
                <w:sz w:val="20"/>
                <w:szCs w:val="20"/>
              </w:rPr>
              <w:t>Milieu de vie :</w:t>
            </w:r>
          </w:p>
        </w:tc>
        <w:sdt>
          <w:sdtPr>
            <w:rPr>
              <w:rFonts w:asciiTheme="majorHAnsi" w:hAnsiTheme="majorHAnsi" w:cstheme="majorHAnsi"/>
              <w:sz w:val="20"/>
              <w:szCs w:val="20"/>
            </w:rPr>
            <w:id w:val="2029441684"/>
            <w:placeholder>
              <w:docPart w:val="308816C155B446BD96E1229CFB79789D"/>
            </w:placeholder>
            <w:showingPlcHdr/>
          </w:sdtPr>
          <w:sdtContent>
            <w:permStart w:id="1903393085" w:edGrp="everyone" w:displacedByCustomXml="prev"/>
            <w:tc>
              <w:tcPr>
                <w:tcW w:w="8314" w:type="dxa"/>
                <w:gridSpan w:val="8"/>
                <w:tcBorders>
                  <w:top w:val="nil"/>
                  <w:left w:val="nil"/>
                </w:tcBorders>
                <w:vAlign w:val="center"/>
              </w:tcPr>
              <w:p w14:paraId="34FB45B2" w14:textId="0AA25BC8" w:rsidR="002520D1" w:rsidRDefault="002520D1" w:rsidP="002520D1">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903393085" w:displacedByCustomXml="next"/>
          </w:sdtContent>
        </w:sdt>
      </w:tr>
      <w:tr w:rsidR="00887503" w:rsidRPr="00912009" w14:paraId="309803C4" w14:textId="0D557D74" w:rsidTr="006B266C">
        <w:trPr>
          <w:trHeight w:val="360"/>
        </w:trPr>
        <w:tc>
          <w:tcPr>
            <w:tcW w:w="2677" w:type="dxa"/>
            <w:tcBorders>
              <w:bottom w:val="nil"/>
              <w:right w:val="nil"/>
            </w:tcBorders>
            <w:vAlign w:val="center"/>
          </w:tcPr>
          <w:p w14:paraId="78C4B5A0" w14:textId="77EAAAD8" w:rsidR="00887503" w:rsidRPr="00912009" w:rsidRDefault="00887503" w:rsidP="002520D1">
            <w:pPr>
              <w:rPr>
                <w:rFonts w:asciiTheme="majorHAnsi" w:hAnsiTheme="majorHAnsi" w:cstheme="majorHAnsi"/>
                <w:sz w:val="20"/>
                <w:szCs w:val="20"/>
              </w:rPr>
            </w:pPr>
            <w:r w:rsidRPr="00912009">
              <w:rPr>
                <w:rFonts w:asciiTheme="majorHAnsi" w:hAnsiTheme="majorHAnsi" w:cstheme="majorHAnsi"/>
                <w:sz w:val="20"/>
                <w:szCs w:val="20"/>
              </w:rPr>
              <w:t>Nom, prénom de la mère :</w:t>
            </w:r>
          </w:p>
        </w:tc>
        <w:tc>
          <w:tcPr>
            <w:tcW w:w="3690" w:type="dxa"/>
            <w:gridSpan w:val="2"/>
            <w:tcBorders>
              <w:left w:val="nil"/>
              <w:bottom w:val="nil"/>
              <w:right w:val="nil"/>
            </w:tcBorders>
            <w:vAlign w:val="center"/>
          </w:tcPr>
          <w:p w14:paraId="2E0FD62B" w14:textId="6A41AAE9" w:rsidR="00887503" w:rsidRPr="00912009" w:rsidRDefault="00000000" w:rsidP="002520D1">
            <w:pPr>
              <w:rPr>
                <w:rFonts w:asciiTheme="majorHAnsi" w:hAnsiTheme="majorHAnsi" w:cstheme="majorHAnsi"/>
                <w:sz w:val="20"/>
                <w:szCs w:val="20"/>
              </w:rPr>
            </w:pPr>
            <w:sdt>
              <w:sdtPr>
                <w:rPr>
                  <w:rFonts w:asciiTheme="majorHAnsi" w:hAnsiTheme="majorHAnsi" w:cstheme="majorHAnsi"/>
                  <w:sz w:val="20"/>
                  <w:szCs w:val="20"/>
                </w:rPr>
                <w:id w:val="-2131316617"/>
                <w:placeholder>
                  <w:docPart w:val="9697456B251C43ABAE25BC55FB3A6F35"/>
                </w:placeholder>
                <w:showingPlcHdr/>
              </w:sdtPr>
              <w:sdtContent>
                <w:permStart w:id="104880967" w:edGrp="everyone"/>
                <w:r w:rsidR="00887503" w:rsidRPr="00912009">
                  <w:rPr>
                    <w:rStyle w:val="Textedelespacerserv"/>
                    <w:rFonts w:asciiTheme="majorHAnsi" w:hAnsiTheme="majorHAnsi" w:cstheme="majorHAnsi"/>
                    <w:sz w:val="20"/>
                    <w:szCs w:val="20"/>
                  </w:rPr>
                  <w:t>Entrer du texte.</w:t>
                </w:r>
                <w:permEnd w:id="104880967"/>
              </w:sdtContent>
            </w:sdt>
          </w:p>
        </w:tc>
        <w:tc>
          <w:tcPr>
            <w:tcW w:w="1786" w:type="dxa"/>
            <w:gridSpan w:val="4"/>
            <w:tcBorders>
              <w:left w:val="nil"/>
              <w:bottom w:val="nil"/>
              <w:right w:val="nil"/>
            </w:tcBorders>
            <w:vAlign w:val="center"/>
          </w:tcPr>
          <w:p w14:paraId="6AE7B1B9" w14:textId="36BDB8F6" w:rsidR="00887503" w:rsidRPr="00912009" w:rsidRDefault="00887503" w:rsidP="002520D1">
            <w:pPr>
              <w:rPr>
                <w:rFonts w:asciiTheme="majorHAnsi" w:hAnsiTheme="majorHAnsi" w:cstheme="majorHAnsi"/>
                <w:sz w:val="20"/>
                <w:szCs w:val="20"/>
              </w:rPr>
            </w:pPr>
            <w:r>
              <w:rPr>
                <w:rFonts w:asciiTheme="majorHAnsi" w:hAnsiTheme="majorHAnsi" w:cstheme="majorHAnsi"/>
                <w:sz w:val="20"/>
                <w:szCs w:val="20"/>
              </w:rPr>
              <w:t>Date de naissance :</w:t>
            </w:r>
          </w:p>
        </w:tc>
        <w:tc>
          <w:tcPr>
            <w:tcW w:w="2838" w:type="dxa"/>
            <w:gridSpan w:val="2"/>
            <w:tcBorders>
              <w:left w:val="nil"/>
              <w:bottom w:val="nil"/>
            </w:tcBorders>
            <w:vAlign w:val="center"/>
          </w:tcPr>
          <w:p w14:paraId="456CFB80" w14:textId="442060F8" w:rsidR="00887503" w:rsidRPr="00912009" w:rsidRDefault="00000000" w:rsidP="002520D1">
            <w:pPr>
              <w:rPr>
                <w:rFonts w:asciiTheme="majorHAnsi" w:hAnsiTheme="majorHAnsi" w:cstheme="majorHAnsi"/>
                <w:sz w:val="20"/>
                <w:szCs w:val="20"/>
              </w:rPr>
            </w:pPr>
            <w:sdt>
              <w:sdtPr>
                <w:rPr>
                  <w:rFonts w:asciiTheme="majorHAnsi" w:hAnsiTheme="majorHAnsi" w:cstheme="majorHAnsi"/>
                  <w:sz w:val="20"/>
                  <w:szCs w:val="20"/>
                </w:rPr>
                <w:id w:val="-1923321902"/>
                <w:placeholder>
                  <w:docPart w:val="DB032852CDA34E79A76270156D904761"/>
                </w:placeholder>
              </w:sdtPr>
              <w:sdtContent>
                <w:sdt>
                  <w:sdtPr>
                    <w:rPr>
                      <w:rFonts w:asciiTheme="majorHAnsi" w:hAnsiTheme="majorHAnsi" w:cstheme="majorHAnsi"/>
                      <w:sz w:val="20"/>
                      <w:szCs w:val="20"/>
                    </w:rPr>
                    <w:id w:val="-1849087355"/>
                    <w:placeholder>
                      <w:docPart w:val="A1D15B09360A41ABB2853BC5E714F030"/>
                    </w:placeholder>
                    <w:showingPlcHdr/>
                    <w:date>
                      <w:dateFormat w:val="yyyy-MM-dd"/>
                      <w:lid w:val="fr-CA"/>
                      <w:storeMappedDataAs w:val="dateTime"/>
                      <w:calendar w:val="gregorian"/>
                    </w:date>
                  </w:sdtPr>
                  <w:sdtContent>
                    <w:permStart w:id="1882418012" w:edGrp="everyone"/>
                    <w:r w:rsidR="00887503" w:rsidRPr="00912009">
                      <w:rPr>
                        <w:rStyle w:val="Textedelespacerserv"/>
                        <w:rFonts w:asciiTheme="majorHAnsi" w:hAnsiTheme="majorHAnsi" w:cstheme="majorHAnsi"/>
                        <w:sz w:val="20"/>
                        <w:szCs w:val="20"/>
                      </w:rPr>
                      <w:t>Entrer une date.</w:t>
                    </w:r>
                    <w:permEnd w:id="1882418012"/>
                  </w:sdtContent>
                </w:sdt>
              </w:sdtContent>
            </w:sdt>
          </w:p>
        </w:tc>
      </w:tr>
      <w:tr w:rsidR="00887503" w:rsidRPr="00912009" w14:paraId="7E530544" w14:textId="77777777" w:rsidTr="006B266C">
        <w:trPr>
          <w:trHeight w:val="360"/>
        </w:trPr>
        <w:tc>
          <w:tcPr>
            <w:tcW w:w="2677" w:type="dxa"/>
            <w:tcBorders>
              <w:top w:val="nil"/>
              <w:right w:val="nil"/>
            </w:tcBorders>
            <w:vAlign w:val="center"/>
          </w:tcPr>
          <w:p w14:paraId="03C81509" w14:textId="148E7892" w:rsidR="00887503" w:rsidRPr="00912009" w:rsidRDefault="00887503" w:rsidP="00887503">
            <w:pPr>
              <w:rPr>
                <w:rFonts w:asciiTheme="majorHAnsi" w:hAnsiTheme="majorHAnsi" w:cstheme="majorHAnsi"/>
                <w:sz w:val="20"/>
                <w:szCs w:val="20"/>
              </w:rPr>
            </w:pPr>
            <w:r>
              <w:rPr>
                <w:rFonts w:asciiTheme="majorHAnsi" w:hAnsiTheme="majorHAnsi" w:cstheme="majorHAnsi"/>
                <w:sz w:val="20"/>
                <w:szCs w:val="20"/>
              </w:rPr>
              <w:t>Adresse de résidence :</w:t>
            </w:r>
          </w:p>
        </w:tc>
        <w:tc>
          <w:tcPr>
            <w:tcW w:w="4258" w:type="dxa"/>
            <w:gridSpan w:val="4"/>
            <w:tcBorders>
              <w:top w:val="nil"/>
              <w:left w:val="nil"/>
              <w:right w:val="nil"/>
            </w:tcBorders>
            <w:vAlign w:val="center"/>
          </w:tcPr>
          <w:p w14:paraId="4801CD1C" w14:textId="6FE27D32" w:rsidR="00887503" w:rsidRDefault="00000000" w:rsidP="00887503">
            <w:pPr>
              <w:rPr>
                <w:rFonts w:asciiTheme="majorHAnsi" w:hAnsiTheme="majorHAnsi" w:cstheme="majorHAnsi"/>
                <w:sz w:val="20"/>
                <w:szCs w:val="20"/>
              </w:rPr>
            </w:pPr>
            <w:sdt>
              <w:sdtPr>
                <w:rPr>
                  <w:rFonts w:asciiTheme="majorHAnsi" w:hAnsiTheme="majorHAnsi" w:cstheme="majorHAnsi"/>
                  <w:sz w:val="20"/>
                  <w:szCs w:val="20"/>
                </w:rPr>
                <w:id w:val="1054121960"/>
                <w:placeholder>
                  <w:docPart w:val="3F5DCDA62F554BB69D3C09E716A21678"/>
                </w:placeholder>
                <w:showingPlcHdr/>
              </w:sdtPr>
              <w:sdtContent>
                <w:permStart w:id="1568371685" w:edGrp="everyone"/>
                <w:r w:rsidR="006F51D3" w:rsidRPr="00912009">
                  <w:rPr>
                    <w:rStyle w:val="Textedelespacerserv"/>
                    <w:rFonts w:asciiTheme="majorHAnsi" w:hAnsiTheme="majorHAnsi" w:cstheme="majorHAnsi"/>
                    <w:sz w:val="20"/>
                    <w:szCs w:val="20"/>
                  </w:rPr>
                  <w:t>Entrer du texte.</w:t>
                </w:r>
                <w:permEnd w:id="1568371685"/>
              </w:sdtContent>
            </w:sdt>
          </w:p>
        </w:tc>
        <w:tc>
          <w:tcPr>
            <w:tcW w:w="1218" w:type="dxa"/>
            <w:gridSpan w:val="2"/>
            <w:tcBorders>
              <w:top w:val="nil"/>
              <w:left w:val="nil"/>
              <w:right w:val="nil"/>
            </w:tcBorders>
            <w:vAlign w:val="center"/>
          </w:tcPr>
          <w:p w14:paraId="0826859D" w14:textId="0779A5D7" w:rsidR="00887503" w:rsidRDefault="00887503" w:rsidP="00887503">
            <w:pPr>
              <w:rPr>
                <w:rFonts w:asciiTheme="majorHAnsi" w:hAnsiTheme="majorHAnsi" w:cstheme="majorHAnsi"/>
                <w:sz w:val="20"/>
                <w:szCs w:val="20"/>
              </w:rPr>
            </w:pPr>
            <w:r>
              <w:rPr>
                <w:rFonts w:asciiTheme="majorHAnsi" w:hAnsiTheme="majorHAnsi" w:cstheme="majorHAnsi"/>
                <w:sz w:val="20"/>
                <w:szCs w:val="20"/>
              </w:rPr>
              <w:t xml:space="preserve">Téléphone : </w:t>
            </w:r>
          </w:p>
        </w:tc>
        <w:tc>
          <w:tcPr>
            <w:tcW w:w="2838" w:type="dxa"/>
            <w:gridSpan w:val="2"/>
            <w:tcBorders>
              <w:top w:val="nil"/>
              <w:left w:val="nil"/>
              <w:bottom w:val="single" w:sz="4" w:space="0" w:color="auto"/>
            </w:tcBorders>
            <w:vAlign w:val="center"/>
          </w:tcPr>
          <w:p w14:paraId="61A7D2E8" w14:textId="5FB39AC8" w:rsidR="00887503" w:rsidRDefault="00000000" w:rsidP="00887503">
            <w:pPr>
              <w:rPr>
                <w:rFonts w:asciiTheme="majorHAnsi" w:hAnsiTheme="majorHAnsi" w:cstheme="majorHAnsi"/>
                <w:sz w:val="20"/>
                <w:szCs w:val="20"/>
              </w:rPr>
            </w:pPr>
            <w:sdt>
              <w:sdtPr>
                <w:rPr>
                  <w:rFonts w:asciiTheme="majorHAnsi" w:hAnsiTheme="majorHAnsi" w:cstheme="majorHAnsi"/>
                  <w:sz w:val="20"/>
                  <w:szCs w:val="20"/>
                </w:rPr>
                <w:id w:val="-1786955921"/>
                <w:placeholder>
                  <w:docPart w:val="31DE9C4B76EB4A1D9DE3856ADD537146"/>
                </w:placeholder>
                <w:showingPlcHdr/>
              </w:sdtPr>
              <w:sdtContent>
                <w:permStart w:id="1843355867" w:edGrp="everyone"/>
                <w:r w:rsidR="00887503" w:rsidRPr="00912009">
                  <w:rPr>
                    <w:rStyle w:val="Textedelespacerserv"/>
                    <w:rFonts w:asciiTheme="majorHAnsi" w:hAnsiTheme="majorHAnsi" w:cstheme="majorHAnsi"/>
                    <w:sz w:val="20"/>
                    <w:szCs w:val="20"/>
                  </w:rPr>
                  <w:t>Entrer du texte.</w:t>
                </w:r>
                <w:permEnd w:id="1843355867"/>
              </w:sdtContent>
            </w:sdt>
          </w:p>
        </w:tc>
      </w:tr>
      <w:tr w:rsidR="00887503" w:rsidRPr="00912009" w14:paraId="5A80C92E" w14:textId="77777777" w:rsidTr="006B266C">
        <w:trPr>
          <w:trHeight w:val="360"/>
        </w:trPr>
        <w:tc>
          <w:tcPr>
            <w:tcW w:w="2677" w:type="dxa"/>
            <w:tcBorders>
              <w:bottom w:val="nil"/>
              <w:right w:val="nil"/>
            </w:tcBorders>
            <w:vAlign w:val="center"/>
          </w:tcPr>
          <w:p w14:paraId="4D80B67C" w14:textId="6EDE8D35" w:rsidR="00887503" w:rsidRPr="00912009" w:rsidRDefault="00887503" w:rsidP="00887503">
            <w:pPr>
              <w:rPr>
                <w:rFonts w:asciiTheme="majorHAnsi" w:hAnsiTheme="majorHAnsi" w:cstheme="majorHAnsi"/>
                <w:sz w:val="20"/>
                <w:szCs w:val="20"/>
              </w:rPr>
            </w:pPr>
            <w:r w:rsidRPr="00912009">
              <w:rPr>
                <w:rFonts w:asciiTheme="majorHAnsi" w:hAnsiTheme="majorHAnsi" w:cstheme="majorHAnsi"/>
                <w:sz w:val="20"/>
                <w:szCs w:val="20"/>
              </w:rPr>
              <w:t>Nom, prénom du père :</w:t>
            </w:r>
          </w:p>
        </w:tc>
        <w:tc>
          <w:tcPr>
            <w:tcW w:w="3690" w:type="dxa"/>
            <w:gridSpan w:val="2"/>
            <w:tcBorders>
              <w:left w:val="nil"/>
              <w:bottom w:val="nil"/>
              <w:right w:val="nil"/>
            </w:tcBorders>
            <w:vAlign w:val="center"/>
          </w:tcPr>
          <w:p w14:paraId="4AB46B98" w14:textId="22BFFDD6" w:rsidR="00887503" w:rsidRPr="00912009" w:rsidRDefault="00000000" w:rsidP="00887503">
            <w:pPr>
              <w:rPr>
                <w:rFonts w:asciiTheme="majorHAnsi" w:hAnsiTheme="majorHAnsi" w:cstheme="majorHAnsi"/>
                <w:sz w:val="20"/>
                <w:szCs w:val="20"/>
              </w:rPr>
            </w:pPr>
            <w:sdt>
              <w:sdtPr>
                <w:rPr>
                  <w:rFonts w:asciiTheme="majorHAnsi" w:hAnsiTheme="majorHAnsi" w:cstheme="majorHAnsi"/>
                  <w:sz w:val="20"/>
                  <w:szCs w:val="20"/>
                </w:rPr>
                <w:id w:val="781299145"/>
                <w:placeholder>
                  <w:docPart w:val="E7B68D8CA17141A8B23A51B8481C5F4E"/>
                </w:placeholder>
                <w:showingPlcHdr/>
              </w:sdtPr>
              <w:sdtContent>
                <w:permStart w:id="1679256095" w:edGrp="everyone"/>
                <w:r w:rsidR="00887503" w:rsidRPr="00912009">
                  <w:rPr>
                    <w:rStyle w:val="Textedelespacerserv"/>
                    <w:rFonts w:asciiTheme="majorHAnsi" w:hAnsiTheme="majorHAnsi" w:cstheme="majorHAnsi"/>
                    <w:sz w:val="20"/>
                    <w:szCs w:val="20"/>
                  </w:rPr>
                  <w:t>Entrer du texte.</w:t>
                </w:r>
                <w:permEnd w:id="1679256095"/>
              </w:sdtContent>
            </w:sdt>
          </w:p>
        </w:tc>
        <w:tc>
          <w:tcPr>
            <w:tcW w:w="1786" w:type="dxa"/>
            <w:gridSpan w:val="4"/>
            <w:tcBorders>
              <w:left w:val="nil"/>
              <w:bottom w:val="nil"/>
              <w:right w:val="nil"/>
            </w:tcBorders>
            <w:vAlign w:val="center"/>
          </w:tcPr>
          <w:p w14:paraId="36EC3335" w14:textId="552939A3" w:rsidR="00887503" w:rsidRPr="00912009" w:rsidRDefault="00887503" w:rsidP="00887503">
            <w:pPr>
              <w:rPr>
                <w:rFonts w:asciiTheme="majorHAnsi" w:hAnsiTheme="majorHAnsi" w:cstheme="majorHAnsi"/>
                <w:sz w:val="20"/>
                <w:szCs w:val="20"/>
              </w:rPr>
            </w:pPr>
            <w:r>
              <w:rPr>
                <w:rFonts w:asciiTheme="majorHAnsi" w:hAnsiTheme="majorHAnsi" w:cstheme="majorHAnsi"/>
                <w:sz w:val="20"/>
                <w:szCs w:val="20"/>
              </w:rPr>
              <w:t xml:space="preserve">Date de naissance : </w:t>
            </w:r>
          </w:p>
        </w:tc>
        <w:tc>
          <w:tcPr>
            <w:tcW w:w="2838" w:type="dxa"/>
            <w:gridSpan w:val="2"/>
            <w:tcBorders>
              <w:left w:val="nil"/>
              <w:bottom w:val="nil"/>
            </w:tcBorders>
            <w:vAlign w:val="center"/>
          </w:tcPr>
          <w:p w14:paraId="66E7825B" w14:textId="6E9E00DB" w:rsidR="00887503" w:rsidRPr="00912009" w:rsidRDefault="00000000" w:rsidP="00887503">
            <w:pPr>
              <w:rPr>
                <w:rFonts w:asciiTheme="majorHAnsi" w:hAnsiTheme="majorHAnsi" w:cstheme="majorHAnsi"/>
                <w:sz w:val="20"/>
                <w:szCs w:val="20"/>
              </w:rPr>
            </w:pPr>
            <w:sdt>
              <w:sdtPr>
                <w:rPr>
                  <w:rFonts w:asciiTheme="majorHAnsi" w:hAnsiTheme="majorHAnsi" w:cstheme="majorHAnsi"/>
                  <w:sz w:val="20"/>
                  <w:szCs w:val="20"/>
                </w:rPr>
                <w:id w:val="1081564380"/>
                <w:placeholder>
                  <w:docPart w:val="918C34FE16E44B9A890E7C0E91B0EB0A"/>
                </w:placeholder>
              </w:sdtPr>
              <w:sdtContent>
                <w:sdt>
                  <w:sdtPr>
                    <w:rPr>
                      <w:rFonts w:asciiTheme="majorHAnsi" w:hAnsiTheme="majorHAnsi" w:cstheme="majorHAnsi"/>
                      <w:sz w:val="20"/>
                      <w:szCs w:val="20"/>
                    </w:rPr>
                    <w:id w:val="-285671587"/>
                    <w:placeholder>
                      <w:docPart w:val="B89D56E790C04946A732A81CA9776816"/>
                    </w:placeholder>
                    <w:showingPlcHdr/>
                    <w:date>
                      <w:dateFormat w:val="yyyy-MM-dd"/>
                      <w:lid w:val="fr-CA"/>
                      <w:storeMappedDataAs w:val="dateTime"/>
                      <w:calendar w:val="gregorian"/>
                    </w:date>
                  </w:sdtPr>
                  <w:sdtContent>
                    <w:permStart w:id="999566296" w:edGrp="everyone"/>
                    <w:r w:rsidR="00887503" w:rsidRPr="00912009">
                      <w:rPr>
                        <w:rStyle w:val="Textedelespacerserv"/>
                        <w:rFonts w:asciiTheme="majorHAnsi" w:hAnsiTheme="majorHAnsi" w:cstheme="majorHAnsi"/>
                        <w:sz w:val="20"/>
                        <w:szCs w:val="20"/>
                      </w:rPr>
                      <w:t>Entrer une date.</w:t>
                    </w:r>
                    <w:permEnd w:id="999566296"/>
                  </w:sdtContent>
                </w:sdt>
              </w:sdtContent>
            </w:sdt>
          </w:p>
        </w:tc>
      </w:tr>
      <w:tr w:rsidR="00887503" w:rsidRPr="00912009" w14:paraId="2A16CEF2" w14:textId="77777777" w:rsidTr="006B266C">
        <w:trPr>
          <w:trHeight w:val="360"/>
        </w:trPr>
        <w:tc>
          <w:tcPr>
            <w:tcW w:w="2677" w:type="dxa"/>
            <w:tcBorders>
              <w:top w:val="nil"/>
              <w:right w:val="nil"/>
            </w:tcBorders>
            <w:vAlign w:val="center"/>
          </w:tcPr>
          <w:p w14:paraId="1975F570" w14:textId="17239773" w:rsidR="00887503" w:rsidRPr="00912009" w:rsidRDefault="00887503" w:rsidP="00887503">
            <w:pPr>
              <w:rPr>
                <w:rFonts w:asciiTheme="majorHAnsi" w:hAnsiTheme="majorHAnsi" w:cstheme="majorHAnsi"/>
                <w:sz w:val="20"/>
                <w:szCs w:val="20"/>
              </w:rPr>
            </w:pPr>
            <w:r>
              <w:rPr>
                <w:rFonts w:asciiTheme="majorHAnsi" w:hAnsiTheme="majorHAnsi" w:cstheme="majorHAnsi"/>
                <w:sz w:val="20"/>
                <w:szCs w:val="20"/>
              </w:rPr>
              <w:t>Adresse de résidence :</w:t>
            </w:r>
          </w:p>
        </w:tc>
        <w:tc>
          <w:tcPr>
            <w:tcW w:w="4258" w:type="dxa"/>
            <w:gridSpan w:val="4"/>
            <w:tcBorders>
              <w:top w:val="nil"/>
              <w:left w:val="nil"/>
              <w:right w:val="nil"/>
            </w:tcBorders>
            <w:vAlign w:val="center"/>
          </w:tcPr>
          <w:p w14:paraId="657ABD18" w14:textId="74522D24" w:rsidR="00887503" w:rsidRDefault="00000000" w:rsidP="00887503">
            <w:pPr>
              <w:rPr>
                <w:rFonts w:asciiTheme="majorHAnsi" w:hAnsiTheme="majorHAnsi" w:cstheme="majorHAnsi"/>
                <w:sz w:val="20"/>
                <w:szCs w:val="20"/>
              </w:rPr>
            </w:pPr>
            <w:sdt>
              <w:sdtPr>
                <w:rPr>
                  <w:rFonts w:asciiTheme="majorHAnsi" w:hAnsiTheme="majorHAnsi" w:cstheme="majorHAnsi"/>
                  <w:sz w:val="20"/>
                  <w:szCs w:val="20"/>
                </w:rPr>
                <w:id w:val="2139988881"/>
                <w:placeholder>
                  <w:docPart w:val="66408398CC2C42C79CCED0B1DB0D849A"/>
                </w:placeholder>
                <w:showingPlcHdr/>
              </w:sdtPr>
              <w:sdtContent>
                <w:permStart w:id="60041435" w:edGrp="everyone"/>
                <w:r w:rsidR="006F51D3" w:rsidRPr="00912009">
                  <w:rPr>
                    <w:rStyle w:val="Textedelespacerserv"/>
                    <w:rFonts w:asciiTheme="majorHAnsi" w:hAnsiTheme="majorHAnsi" w:cstheme="majorHAnsi"/>
                    <w:sz w:val="20"/>
                    <w:szCs w:val="20"/>
                  </w:rPr>
                  <w:t>Entrer du texte.</w:t>
                </w:r>
                <w:permEnd w:id="60041435"/>
              </w:sdtContent>
            </w:sdt>
          </w:p>
        </w:tc>
        <w:tc>
          <w:tcPr>
            <w:tcW w:w="1218" w:type="dxa"/>
            <w:gridSpan w:val="2"/>
            <w:tcBorders>
              <w:top w:val="nil"/>
              <w:left w:val="nil"/>
              <w:right w:val="nil"/>
            </w:tcBorders>
            <w:vAlign w:val="center"/>
          </w:tcPr>
          <w:p w14:paraId="30B54059" w14:textId="29DB6EA5" w:rsidR="00887503" w:rsidRDefault="00887503" w:rsidP="00887503">
            <w:pPr>
              <w:rPr>
                <w:rFonts w:asciiTheme="majorHAnsi" w:hAnsiTheme="majorHAnsi" w:cstheme="majorHAnsi"/>
                <w:sz w:val="20"/>
                <w:szCs w:val="20"/>
              </w:rPr>
            </w:pPr>
            <w:r>
              <w:rPr>
                <w:rFonts w:asciiTheme="majorHAnsi" w:hAnsiTheme="majorHAnsi" w:cstheme="majorHAnsi"/>
                <w:sz w:val="20"/>
                <w:szCs w:val="20"/>
              </w:rPr>
              <w:t xml:space="preserve">Téléphone : </w:t>
            </w:r>
          </w:p>
        </w:tc>
        <w:tc>
          <w:tcPr>
            <w:tcW w:w="2838" w:type="dxa"/>
            <w:gridSpan w:val="2"/>
            <w:tcBorders>
              <w:top w:val="nil"/>
              <w:left w:val="nil"/>
            </w:tcBorders>
            <w:vAlign w:val="center"/>
          </w:tcPr>
          <w:p w14:paraId="37C8B6BA" w14:textId="7FF96796" w:rsidR="00887503" w:rsidRDefault="00000000" w:rsidP="00887503">
            <w:pPr>
              <w:rPr>
                <w:rFonts w:asciiTheme="majorHAnsi" w:hAnsiTheme="majorHAnsi" w:cstheme="majorHAnsi"/>
                <w:sz w:val="20"/>
                <w:szCs w:val="20"/>
              </w:rPr>
            </w:pPr>
            <w:sdt>
              <w:sdtPr>
                <w:rPr>
                  <w:rFonts w:asciiTheme="majorHAnsi" w:hAnsiTheme="majorHAnsi" w:cstheme="majorHAnsi"/>
                  <w:sz w:val="20"/>
                  <w:szCs w:val="20"/>
                </w:rPr>
                <w:id w:val="-772707910"/>
                <w:placeholder>
                  <w:docPart w:val="5B62D4468F404664A5774487B1B145FF"/>
                </w:placeholder>
                <w:showingPlcHdr/>
              </w:sdtPr>
              <w:sdtContent>
                <w:permStart w:id="2043961903" w:edGrp="everyone"/>
                <w:r w:rsidR="00887503" w:rsidRPr="00912009">
                  <w:rPr>
                    <w:rStyle w:val="Textedelespacerserv"/>
                    <w:rFonts w:asciiTheme="majorHAnsi" w:hAnsiTheme="majorHAnsi" w:cstheme="majorHAnsi"/>
                    <w:sz w:val="20"/>
                    <w:szCs w:val="20"/>
                  </w:rPr>
                  <w:t>Entrer du texte.</w:t>
                </w:r>
                <w:permEnd w:id="2043961903"/>
              </w:sdtContent>
            </w:sdt>
          </w:p>
        </w:tc>
      </w:tr>
      <w:tr w:rsidR="00887503" w:rsidRPr="00912009" w14:paraId="5AAEA9D6" w14:textId="77777777" w:rsidTr="006B266C">
        <w:trPr>
          <w:trHeight w:val="360"/>
        </w:trPr>
        <w:tc>
          <w:tcPr>
            <w:tcW w:w="2677" w:type="dxa"/>
            <w:tcBorders>
              <w:right w:val="nil"/>
            </w:tcBorders>
            <w:vAlign w:val="center"/>
          </w:tcPr>
          <w:p w14:paraId="4D625442" w14:textId="62B6F05E" w:rsidR="00887503" w:rsidRPr="00912009" w:rsidRDefault="00887503" w:rsidP="00887503">
            <w:pPr>
              <w:spacing w:line="276" w:lineRule="auto"/>
              <w:rPr>
                <w:rFonts w:asciiTheme="majorHAnsi" w:hAnsiTheme="majorHAnsi" w:cstheme="majorHAnsi"/>
                <w:sz w:val="20"/>
                <w:szCs w:val="20"/>
              </w:rPr>
            </w:pPr>
            <w:r w:rsidRPr="00912009">
              <w:rPr>
                <w:rFonts w:asciiTheme="majorHAnsi" w:hAnsiTheme="majorHAnsi" w:cstheme="majorHAnsi"/>
                <w:sz w:val="20"/>
                <w:szCs w:val="20"/>
              </w:rPr>
              <w:t>Attributs parentaux :</w:t>
            </w:r>
          </w:p>
        </w:tc>
        <w:permStart w:id="1634040562" w:edGrp="everyone"/>
        <w:tc>
          <w:tcPr>
            <w:tcW w:w="3330" w:type="dxa"/>
            <w:tcBorders>
              <w:left w:val="nil"/>
              <w:right w:val="nil"/>
            </w:tcBorders>
            <w:vAlign w:val="center"/>
          </w:tcPr>
          <w:p w14:paraId="367C700A" w14:textId="1AAB09F1" w:rsidR="00887503" w:rsidRPr="00912009" w:rsidRDefault="00000000" w:rsidP="00887503">
            <w:pPr>
              <w:rPr>
                <w:rFonts w:asciiTheme="majorHAnsi" w:hAnsiTheme="majorHAnsi" w:cstheme="majorHAnsi"/>
                <w:sz w:val="20"/>
                <w:szCs w:val="20"/>
              </w:rPr>
            </w:pPr>
            <w:sdt>
              <w:sdtPr>
                <w:rPr>
                  <w:rFonts w:asciiTheme="majorHAnsi" w:hAnsiTheme="majorHAnsi" w:cstheme="majorHAnsi"/>
                  <w:sz w:val="20"/>
                  <w:szCs w:val="20"/>
                </w:rPr>
                <w:id w:val="1811514599"/>
                <w14:checkbox>
                  <w14:checked w14:val="0"/>
                  <w14:checkedState w14:val="2612" w14:font="MS Gothic"/>
                  <w14:uncheckedState w14:val="2610" w14:font="MS Gothic"/>
                </w14:checkbox>
              </w:sdtPr>
              <w:sdtContent>
                <w:r w:rsidR="00887503" w:rsidRPr="00912009">
                  <w:rPr>
                    <w:rFonts w:ascii="Segoe UI Symbol" w:eastAsia="MS Gothic" w:hAnsi="Segoe UI Symbol" w:cs="Segoe UI Symbol"/>
                    <w:sz w:val="20"/>
                    <w:szCs w:val="20"/>
                  </w:rPr>
                  <w:t>☐</w:t>
                </w:r>
              </w:sdtContent>
            </w:sdt>
            <w:permEnd w:id="1634040562"/>
            <w:r w:rsidR="00887503" w:rsidRPr="00912009">
              <w:rPr>
                <w:rFonts w:asciiTheme="majorHAnsi" w:hAnsiTheme="majorHAnsi" w:cstheme="majorHAnsi"/>
                <w:sz w:val="20"/>
                <w:szCs w:val="20"/>
              </w:rPr>
              <w:t xml:space="preserve"> Père</w:t>
            </w:r>
            <w:r w:rsidR="00887503" w:rsidRPr="00912009">
              <w:rPr>
                <w:rFonts w:asciiTheme="majorHAnsi" w:hAnsiTheme="majorHAnsi" w:cstheme="majorHAnsi"/>
                <w:sz w:val="20"/>
                <w:szCs w:val="20"/>
              </w:rPr>
              <w:tab/>
            </w:r>
            <w:r w:rsidR="00887503" w:rsidRPr="00912009">
              <w:rPr>
                <w:rFonts w:asciiTheme="majorHAnsi" w:hAnsiTheme="majorHAnsi" w:cstheme="majorHAnsi"/>
                <w:sz w:val="20"/>
                <w:szCs w:val="20"/>
              </w:rPr>
              <w:tab/>
            </w:r>
            <w:permStart w:id="1683231697" w:edGrp="everyone"/>
            <w:sdt>
              <w:sdtPr>
                <w:rPr>
                  <w:rFonts w:asciiTheme="majorHAnsi" w:hAnsiTheme="majorHAnsi" w:cstheme="majorHAnsi"/>
                  <w:sz w:val="20"/>
                  <w:szCs w:val="20"/>
                </w:rPr>
                <w:id w:val="-1147434205"/>
                <w14:checkbox>
                  <w14:checked w14:val="0"/>
                  <w14:checkedState w14:val="2612" w14:font="MS Gothic"/>
                  <w14:uncheckedState w14:val="2610" w14:font="MS Gothic"/>
                </w14:checkbox>
              </w:sdtPr>
              <w:sdtContent>
                <w:r w:rsidR="00887503" w:rsidRPr="00912009">
                  <w:rPr>
                    <w:rFonts w:ascii="Segoe UI Symbol" w:eastAsia="MS Gothic" w:hAnsi="Segoe UI Symbol" w:cs="Segoe UI Symbol"/>
                    <w:sz w:val="20"/>
                    <w:szCs w:val="20"/>
                  </w:rPr>
                  <w:t>☐</w:t>
                </w:r>
              </w:sdtContent>
            </w:sdt>
            <w:permEnd w:id="1683231697"/>
            <w:r w:rsidR="00887503" w:rsidRPr="00912009">
              <w:rPr>
                <w:rFonts w:asciiTheme="majorHAnsi" w:hAnsiTheme="majorHAnsi" w:cstheme="majorHAnsi"/>
                <w:sz w:val="20"/>
                <w:szCs w:val="20"/>
              </w:rPr>
              <w:t xml:space="preserve"> Mère</w:t>
            </w:r>
          </w:p>
        </w:tc>
        <w:permStart w:id="1127690297" w:edGrp="everyone"/>
        <w:tc>
          <w:tcPr>
            <w:tcW w:w="1620" w:type="dxa"/>
            <w:gridSpan w:val="4"/>
            <w:tcBorders>
              <w:left w:val="nil"/>
              <w:right w:val="nil"/>
            </w:tcBorders>
            <w:vAlign w:val="center"/>
          </w:tcPr>
          <w:p w14:paraId="5EE2F40A" w14:textId="641FFC96" w:rsidR="00887503" w:rsidRPr="00912009" w:rsidRDefault="00000000" w:rsidP="00887503">
            <w:pPr>
              <w:rPr>
                <w:rFonts w:asciiTheme="majorHAnsi" w:hAnsiTheme="majorHAnsi" w:cstheme="majorHAnsi"/>
                <w:sz w:val="20"/>
                <w:szCs w:val="20"/>
              </w:rPr>
            </w:pPr>
            <w:sdt>
              <w:sdtPr>
                <w:rPr>
                  <w:rFonts w:asciiTheme="majorHAnsi" w:hAnsiTheme="majorHAnsi" w:cstheme="majorHAnsi"/>
                  <w:sz w:val="20"/>
                  <w:szCs w:val="20"/>
                </w:rPr>
                <w:id w:val="-1377460458"/>
                <w14:checkbox>
                  <w14:checked w14:val="0"/>
                  <w14:checkedState w14:val="2612" w14:font="MS Gothic"/>
                  <w14:uncheckedState w14:val="2610" w14:font="MS Gothic"/>
                </w14:checkbox>
              </w:sdtPr>
              <w:sdtContent>
                <w:r w:rsidR="00887503" w:rsidRPr="00912009">
                  <w:rPr>
                    <w:rFonts w:ascii="Segoe UI Symbol" w:eastAsia="MS Gothic" w:hAnsi="Segoe UI Symbol" w:cs="Segoe UI Symbol"/>
                    <w:sz w:val="20"/>
                    <w:szCs w:val="20"/>
                  </w:rPr>
                  <w:t>☐</w:t>
                </w:r>
              </w:sdtContent>
            </w:sdt>
            <w:permEnd w:id="1127690297"/>
            <w:r w:rsidR="00887503" w:rsidRPr="00912009">
              <w:rPr>
                <w:rFonts w:asciiTheme="majorHAnsi" w:hAnsiTheme="majorHAnsi" w:cstheme="majorHAnsi"/>
                <w:sz w:val="20"/>
                <w:szCs w:val="20"/>
              </w:rPr>
              <w:t xml:space="preserve"> Autres</w:t>
            </w:r>
          </w:p>
        </w:tc>
        <w:tc>
          <w:tcPr>
            <w:tcW w:w="3364" w:type="dxa"/>
            <w:gridSpan w:val="3"/>
            <w:tcBorders>
              <w:left w:val="nil"/>
            </w:tcBorders>
            <w:vAlign w:val="center"/>
          </w:tcPr>
          <w:p w14:paraId="50474F01" w14:textId="380AA3E0" w:rsidR="00887503" w:rsidRPr="00912009" w:rsidRDefault="00000000" w:rsidP="00887503">
            <w:pPr>
              <w:rPr>
                <w:rFonts w:asciiTheme="majorHAnsi" w:hAnsiTheme="majorHAnsi" w:cstheme="majorHAnsi"/>
                <w:sz w:val="20"/>
                <w:szCs w:val="20"/>
              </w:rPr>
            </w:pPr>
            <w:sdt>
              <w:sdtPr>
                <w:rPr>
                  <w:rFonts w:asciiTheme="majorHAnsi" w:hAnsiTheme="majorHAnsi" w:cstheme="majorHAnsi"/>
                  <w:sz w:val="20"/>
                  <w:szCs w:val="20"/>
                </w:rPr>
                <w:id w:val="-1311786480"/>
                <w:placeholder>
                  <w:docPart w:val="CEEAA711EDA748E58778E3DBB5610D97"/>
                </w:placeholder>
                <w:showingPlcHdr/>
              </w:sdtPr>
              <w:sdtContent>
                <w:permStart w:id="1746478945" w:edGrp="everyone"/>
                <w:r w:rsidR="00887503" w:rsidRPr="00912009">
                  <w:rPr>
                    <w:rStyle w:val="Textedelespacerserv"/>
                    <w:rFonts w:asciiTheme="majorHAnsi" w:hAnsiTheme="majorHAnsi" w:cstheme="majorHAnsi"/>
                    <w:sz w:val="20"/>
                    <w:szCs w:val="20"/>
                  </w:rPr>
                  <w:t xml:space="preserve">Précisez  </w:t>
                </w:r>
                <w:permEnd w:id="1746478945"/>
              </w:sdtContent>
            </w:sdt>
            <w:r w:rsidR="00887503" w:rsidRPr="00912009">
              <w:rPr>
                <w:rFonts w:asciiTheme="majorHAnsi" w:hAnsiTheme="majorHAnsi" w:cstheme="majorHAnsi"/>
                <w:sz w:val="20"/>
                <w:szCs w:val="20"/>
              </w:rPr>
              <w:t xml:space="preserve"> </w:t>
            </w:r>
          </w:p>
        </w:tc>
      </w:tr>
      <w:tr w:rsidR="00887503" w:rsidRPr="00912009" w14:paraId="33D1E679" w14:textId="08C57E4C" w:rsidTr="006B266C">
        <w:trPr>
          <w:trHeight w:val="360"/>
        </w:trPr>
        <w:tc>
          <w:tcPr>
            <w:tcW w:w="2677" w:type="dxa"/>
            <w:vMerge w:val="restart"/>
            <w:tcBorders>
              <w:right w:val="nil"/>
            </w:tcBorders>
          </w:tcPr>
          <w:p w14:paraId="63108B8E" w14:textId="77777777" w:rsidR="00887503" w:rsidRPr="00912009" w:rsidRDefault="00887503" w:rsidP="00887503">
            <w:pPr>
              <w:rPr>
                <w:rFonts w:asciiTheme="majorHAnsi" w:hAnsiTheme="majorHAnsi" w:cstheme="majorHAnsi"/>
                <w:sz w:val="20"/>
                <w:szCs w:val="20"/>
              </w:rPr>
            </w:pPr>
            <w:r w:rsidRPr="00912009">
              <w:rPr>
                <w:rFonts w:asciiTheme="majorHAnsi" w:hAnsiTheme="majorHAnsi" w:cstheme="majorHAnsi"/>
                <w:sz w:val="20"/>
                <w:szCs w:val="20"/>
              </w:rPr>
              <w:t>Fratrie :</w:t>
            </w:r>
          </w:p>
          <w:p w14:paraId="6B1ECB8E" w14:textId="77777777" w:rsidR="00887503" w:rsidRDefault="00887503" w:rsidP="00887503">
            <w:pPr>
              <w:rPr>
                <w:rFonts w:asciiTheme="majorHAnsi" w:hAnsiTheme="majorHAnsi" w:cstheme="majorHAnsi"/>
                <w:i/>
                <w:iCs/>
                <w:sz w:val="20"/>
                <w:szCs w:val="20"/>
              </w:rPr>
            </w:pPr>
            <w:r w:rsidRPr="00912009">
              <w:rPr>
                <w:rFonts w:asciiTheme="majorHAnsi" w:hAnsiTheme="majorHAnsi" w:cstheme="majorHAnsi"/>
                <w:i/>
                <w:iCs/>
                <w:sz w:val="20"/>
                <w:szCs w:val="20"/>
              </w:rPr>
              <w:t>Nom + date de naissance.</w:t>
            </w:r>
          </w:p>
          <w:p w14:paraId="5F625E79" w14:textId="35E39B6A" w:rsidR="00887503" w:rsidRPr="00912009" w:rsidRDefault="00887503" w:rsidP="00887503">
            <w:pPr>
              <w:rPr>
                <w:rFonts w:asciiTheme="majorHAnsi" w:hAnsiTheme="majorHAnsi" w:cstheme="majorHAnsi"/>
                <w:sz w:val="20"/>
                <w:szCs w:val="20"/>
              </w:rPr>
            </w:pPr>
            <w:r w:rsidRPr="00887503">
              <w:rPr>
                <w:rFonts w:asciiTheme="majorHAnsi" w:hAnsiTheme="majorHAnsi" w:cstheme="majorHAnsi"/>
                <w:sz w:val="20"/>
                <w:szCs w:val="20"/>
              </w:rPr>
              <w:t>Vous pouvez entrer plusieurs noms dans la ligne au besoin.</w:t>
            </w:r>
          </w:p>
        </w:tc>
        <w:sdt>
          <w:sdtPr>
            <w:rPr>
              <w:rFonts w:asciiTheme="majorHAnsi" w:hAnsiTheme="majorHAnsi" w:cstheme="majorHAnsi"/>
              <w:sz w:val="20"/>
              <w:szCs w:val="20"/>
            </w:rPr>
            <w:id w:val="-779489608"/>
            <w:placeholder>
              <w:docPart w:val="6BDE19F1AA4541DD889CF9C84FE6B9D4"/>
            </w:placeholder>
            <w:showingPlcHdr/>
          </w:sdtPr>
          <w:sdtContent>
            <w:permStart w:id="440875926" w:edGrp="everyone" w:displacedByCustomXml="prev"/>
            <w:tc>
              <w:tcPr>
                <w:tcW w:w="4258" w:type="dxa"/>
                <w:gridSpan w:val="4"/>
                <w:tcBorders>
                  <w:left w:val="nil"/>
                  <w:bottom w:val="nil"/>
                  <w:right w:val="nil"/>
                </w:tcBorders>
                <w:vAlign w:val="center"/>
              </w:tcPr>
              <w:p w14:paraId="5BCF1E7F" w14:textId="5340607F"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440875926" w:displacedByCustomXml="next"/>
          </w:sdtContent>
        </w:sdt>
        <w:sdt>
          <w:sdtPr>
            <w:rPr>
              <w:rFonts w:asciiTheme="majorHAnsi" w:hAnsiTheme="majorHAnsi" w:cstheme="majorHAnsi"/>
              <w:sz w:val="20"/>
              <w:szCs w:val="20"/>
            </w:rPr>
            <w:id w:val="34936342"/>
            <w:placeholder>
              <w:docPart w:val="24A36855CAC2401BA44C8D88AC4A7F1F"/>
            </w:placeholder>
            <w:showingPlcHdr/>
            <w:date>
              <w:dateFormat w:val="yyyy-MM-dd"/>
              <w:lid w:val="fr-CA"/>
              <w:storeMappedDataAs w:val="dateTime"/>
              <w:calendar w:val="gregorian"/>
            </w:date>
          </w:sdtPr>
          <w:sdtContent>
            <w:permStart w:id="1971604257" w:edGrp="everyone" w:displacedByCustomXml="prev"/>
            <w:tc>
              <w:tcPr>
                <w:tcW w:w="4056" w:type="dxa"/>
                <w:gridSpan w:val="4"/>
                <w:tcBorders>
                  <w:left w:val="nil"/>
                  <w:bottom w:val="nil"/>
                </w:tcBorders>
                <w:vAlign w:val="center"/>
              </w:tcPr>
              <w:p w14:paraId="1B8AD8E4" w14:textId="27D20195"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1971604257" w:displacedByCustomXml="next"/>
          </w:sdtContent>
        </w:sdt>
      </w:tr>
      <w:tr w:rsidR="00887503" w:rsidRPr="00912009" w14:paraId="33C7A69E" w14:textId="77777777" w:rsidTr="006B266C">
        <w:trPr>
          <w:trHeight w:val="360"/>
        </w:trPr>
        <w:tc>
          <w:tcPr>
            <w:tcW w:w="2677" w:type="dxa"/>
            <w:vMerge/>
            <w:tcBorders>
              <w:top w:val="nil"/>
              <w:right w:val="nil"/>
            </w:tcBorders>
            <w:vAlign w:val="center"/>
          </w:tcPr>
          <w:p w14:paraId="65EE0E5F" w14:textId="77777777" w:rsidR="00887503" w:rsidRPr="00912009" w:rsidRDefault="00887503" w:rsidP="00887503">
            <w:pPr>
              <w:rPr>
                <w:rFonts w:asciiTheme="majorHAnsi" w:hAnsiTheme="majorHAnsi" w:cstheme="majorHAnsi"/>
                <w:sz w:val="20"/>
                <w:szCs w:val="20"/>
              </w:rPr>
            </w:pPr>
          </w:p>
        </w:tc>
        <w:sdt>
          <w:sdtPr>
            <w:rPr>
              <w:rFonts w:asciiTheme="majorHAnsi" w:hAnsiTheme="majorHAnsi" w:cstheme="majorHAnsi"/>
              <w:sz w:val="20"/>
              <w:szCs w:val="20"/>
            </w:rPr>
            <w:id w:val="1884518198"/>
            <w:placeholder>
              <w:docPart w:val="658DE82D778040CA9341B63DEE924924"/>
            </w:placeholder>
            <w:showingPlcHdr/>
          </w:sdtPr>
          <w:sdtContent>
            <w:permStart w:id="833180027" w:edGrp="everyone" w:displacedByCustomXml="prev"/>
            <w:tc>
              <w:tcPr>
                <w:tcW w:w="4258" w:type="dxa"/>
                <w:gridSpan w:val="4"/>
                <w:tcBorders>
                  <w:top w:val="nil"/>
                  <w:left w:val="nil"/>
                  <w:bottom w:val="nil"/>
                  <w:right w:val="nil"/>
                </w:tcBorders>
                <w:vAlign w:val="center"/>
              </w:tcPr>
              <w:p w14:paraId="3308CEEA" w14:textId="5235D309"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833180027" w:displacedByCustomXml="next"/>
          </w:sdtContent>
        </w:sdt>
        <w:sdt>
          <w:sdtPr>
            <w:rPr>
              <w:rFonts w:asciiTheme="majorHAnsi" w:hAnsiTheme="majorHAnsi" w:cstheme="majorHAnsi"/>
              <w:sz w:val="20"/>
              <w:szCs w:val="20"/>
            </w:rPr>
            <w:id w:val="1404721373"/>
            <w:placeholder>
              <w:docPart w:val="FCD5FF4F8CFF4DAEA6808D3C88D038F5"/>
            </w:placeholder>
            <w:showingPlcHdr/>
            <w:date>
              <w:dateFormat w:val="yyyy-MM-dd"/>
              <w:lid w:val="fr-CA"/>
              <w:storeMappedDataAs w:val="dateTime"/>
              <w:calendar w:val="gregorian"/>
            </w:date>
          </w:sdtPr>
          <w:sdtContent>
            <w:permStart w:id="660223730" w:edGrp="everyone" w:displacedByCustomXml="prev"/>
            <w:tc>
              <w:tcPr>
                <w:tcW w:w="4056" w:type="dxa"/>
                <w:gridSpan w:val="4"/>
                <w:tcBorders>
                  <w:top w:val="nil"/>
                  <w:left w:val="nil"/>
                  <w:bottom w:val="nil"/>
                </w:tcBorders>
                <w:vAlign w:val="center"/>
              </w:tcPr>
              <w:p w14:paraId="78AA2E85" w14:textId="521665C3"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660223730" w:displacedByCustomXml="next"/>
          </w:sdtContent>
        </w:sdt>
      </w:tr>
      <w:tr w:rsidR="00887503" w:rsidRPr="00912009" w14:paraId="733718E1" w14:textId="77777777" w:rsidTr="006B266C">
        <w:trPr>
          <w:trHeight w:val="360"/>
        </w:trPr>
        <w:tc>
          <w:tcPr>
            <w:tcW w:w="2677" w:type="dxa"/>
            <w:vMerge/>
            <w:tcBorders>
              <w:right w:val="nil"/>
            </w:tcBorders>
            <w:vAlign w:val="center"/>
          </w:tcPr>
          <w:p w14:paraId="71D989C3" w14:textId="77777777" w:rsidR="00887503" w:rsidRPr="00912009" w:rsidRDefault="00887503" w:rsidP="00887503">
            <w:pPr>
              <w:rPr>
                <w:rFonts w:asciiTheme="majorHAnsi" w:hAnsiTheme="majorHAnsi" w:cstheme="majorHAnsi"/>
                <w:sz w:val="20"/>
                <w:szCs w:val="20"/>
              </w:rPr>
            </w:pPr>
          </w:p>
        </w:tc>
        <w:sdt>
          <w:sdtPr>
            <w:rPr>
              <w:rFonts w:asciiTheme="majorHAnsi" w:hAnsiTheme="majorHAnsi" w:cstheme="majorHAnsi"/>
              <w:sz w:val="20"/>
              <w:szCs w:val="20"/>
            </w:rPr>
            <w:id w:val="-122855006"/>
            <w:placeholder>
              <w:docPart w:val="AA17D3DEF60749F693A5C062D9544D85"/>
            </w:placeholder>
            <w:showingPlcHdr/>
          </w:sdtPr>
          <w:sdtContent>
            <w:permStart w:id="1961782765" w:edGrp="everyone" w:displacedByCustomXml="prev"/>
            <w:tc>
              <w:tcPr>
                <w:tcW w:w="4258" w:type="dxa"/>
                <w:gridSpan w:val="4"/>
                <w:tcBorders>
                  <w:top w:val="nil"/>
                  <w:left w:val="nil"/>
                  <w:right w:val="nil"/>
                </w:tcBorders>
                <w:vAlign w:val="center"/>
              </w:tcPr>
              <w:p w14:paraId="182E6487" w14:textId="2DF6ABF3"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961782765" w:displacedByCustomXml="next"/>
          </w:sdtContent>
        </w:sdt>
        <w:sdt>
          <w:sdtPr>
            <w:rPr>
              <w:rFonts w:asciiTheme="majorHAnsi" w:hAnsiTheme="majorHAnsi" w:cstheme="majorHAnsi"/>
              <w:sz w:val="20"/>
              <w:szCs w:val="20"/>
            </w:rPr>
            <w:id w:val="1383218165"/>
            <w:placeholder>
              <w:docPart w:val="0DBF1D29AC1B469F8F757D23DC9E3DF9"/>
            </w:placeholder>
            <w:showingPlcHdr/>
            <w:date>
              <w:dateFormat w:val="yyyy-MM-dd"/>
              <w:lid w:val="fr-CA"/>
              <w:storeMappedDataAs w:val="dateTime"/>
              <w:calendar w:val="gregorian"/>
            </w:date>
          </w:sdtPr>
          <w:sdtContent>
            <w:permStart w:id="1927365792" w:edGrp="everyone" w:displacedByCustomXml="prev"/>
            <w:tc>
              <w:tcPr>
                <w:tcW w:w="4056" w:type="dxa"/>
                <w:gridSpan w:val="4"/>
                <w:tcBorders>
                  <w:top w:val="nil"/>
                  <w:left w:val="nil"/>
                </w:tcBorders>
                <w:vAlign w:val="center"/>
              </w:tcPr>
              <w:p w14:paraId="418700D1" w14:textId="7451637C" w:rsidR="00887503" w:rsidRPr="00912009" w:rsidRDefault="00887503" w:rsidP="0088750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1927365792" w:displacedByCustomXml="next"/>
          </w:sdtContent>
        </w:sdt>
      </w:tr>
    </w:tbl>
    <w:p w14:paraId="27A7A529" w14:textId="77777777" w:rsidR="00FD45BC" w:rsidRPr="00912009" w:rsidRDefault="00FD45BC" w:rsidP="002C6112">
      <w:pPr>
        <w:spacing w:after="120"/>
        <w:rPr>
          <w:rFonts w:asciiTheme="majorHAnsi" w:hAnsiTheme="majorHAnsi" w:cstheme="majorHAnsi"/>
          <w:sz w:val="20"/>
          <w:szCs w:val="20"/>
        </w:rPr>
      </w:pPr>
    </w:p>
    <w:tbl>
      <w:tblPr>
        <w:tblStyle w:val="Grilledutableau"/>
        <w:tblW w:w="10980" w:type="dxa"/>
        <w:tblInd w:w="-72" w:type="dxa"/>
        <w:tblBorders>
          <w:insideH w:val="none" w:sz="0" w:space="0" w:color="auto"/>
          <w:insideV w:val="none" w:sz="0" w:space="0" w:color="auto"/>
        </w:tblBorders>
        <w:tblLook w:val="04A0" w:firstRow="1" w:lastRow="0" w:firstColumn="1" w:lastColumn="0" w:noHBand="0" w:noVBand="1"/>
      </w:tblPr>
      <w:tblGrid>
        <w:gridCol w:w="1890"/>
        <w:gridCol w:w="517"/>
        <w:gridCol w:w="990"/>
        <w:gridCol w:w="2250"/>
        <w:gridCol w:w="1350"/>
        <w:gridCol w:w="293"/>
        <w:gridCol w:w="630"/>
        <w:gridCol w:w="270"/>
        <w:gridCol w:w="2790"/>
      </w:tblGrid>
      <w:tr w:rsidR="003F1CFD" w:rsidRPr="00912009" w14:paraId="02CD8C5C" w14:textId="77777777" w:rsidTr="00036D75">
        <w:trPr>
          <w:trHeight w:val="377"/>
        </w:trPr>
        <w:tc>
          <w:tcPr>
            <w:tcW w:w="10980" w:type="dxa"/>
            <w:gridSpan w:val="9"/>
            <w:shd w:val="clear" w:color="auto" w:fill="000000" w:themeFill="text1"/>
            <w:vAlign w:val="center"/>
          </w:tcPr>
          <w:p w14:paraId="3E3B44DC" w14:textId="435D1F9A" w:rsidR="003F1CFD" w:rsidRPr="00912009" w:rsidRDefault="003F1CFD" w:rsidP="000D059D">
            <w:pPr>
              <w:jc w:val="center"/>
              <w:rPr>
                <w:rFonts w:asciiTheme="majorHAnsi" w:hAnsiTheme="majorHAnsi" w:cstheme="majorHAnsi"/>
                <w:b/>
                <w:bCs/>
                <w:sz w:val="20"/>
                <w:szCs w:val="20"/>
              </w:rPr>
            </w:pPr>
            <w:r w:rsidRPr="00912009">
              <w:rPr>
                <w:rFonts w:asciiTheme="majorHAnsi" w:hAnsiTheme="majorHAnsi" w:cstheme="majorHAnsi"/>
                <w:b/>
                <w:bCs/>
                <w:sz w:val="20"/>
                <w:szCs w:val="20"/>
              </w:rPr>
              <w:t>Informations générales</w:t>
            </w:r>
          </w:p>
        </w:tc>
      </w:tr>
      <w:tr w:rsidR="00CC304B" w:rsidRPr="00912009" w14:paraId="548E4780" w14:textId="77777777" w:rsidTr="008833F9">
        <w:trPr>
          <w:trHeight w:val="360"/>
        </w:trPr>
        <w:tc>
          <w:tcPr>
            <w:tcW w:w="1890" w:type="dxa"/>
            <w:vAlign w:val="center"/>
          </w:tcPr>
          <w:p w14:paraId="063346E5" w14:textId="40AC88F8" w:rsidR="00CC304B" w:rsidRPr="00912009" w:rsidRDefault="00CC304B" w:rsidP="0047137A">
            <w:pPr>
              <w:rPr>
                <w:rFonts w:asciiTheme="majorHAnsi" w:hAnsiTheme="majorHAnsi" w:cstheme="majorHAnsi"/>
                <w:sz w:val="20"/>
                <w:szCs w:val="20"/>
              </w:rPr>
            </w:pPr>
            <w:r w:rsidRPr="00912009">
              <w:rPr>
                <w:rFonts w:asciiTheme="majorHAnsi" w:hAnsiTheme="majorHAnsi" w:cstheme="majorHAnsi"/>
                <w:sz w:val="20"/>
                <w:szCs w:val="20"/>
              </w:rPr>
              <w:t>Nom du référent :</w:t>
            </w:r>
          </w:p>
        </w:tc>
        <w:sdt>
          <w:sdtPr>
            <w:rPr>
              <w:rFonts w:asciiTheme="majorHAnsi" w:hAnsiTheme="majorHAnsi" w:cstheme="majorHAnsi"/>
              <w:sz w:val="20"/>
              <w:szCs w:val="20"/>
            </w:rPr>
            <w:id w:val="2106449063"/>
            <w:placeholder>
              <w:docPart w:val="E4DA2D14BFE3435A900EC1E354F0B7AB"/>
            </w:placeholder>
            <w:showingPlcHdr/>
          </w:sdtPr>
          <w:sdtContent>
            <w:permStart w:id="1488135786" w:edGrp="everyone" w:displacedByCustomXml="prev"/>
            <w:tc>
              <w:tcPr>
                <w:tcW w:w="3757" w:type="dxa"/>
                <w:gridSpan w:val="3"/>
                <w:vAlign w:val="center"/>
              </w:tcPr>
              <w:p w14:paraId="78337523" w14:textId="188D1807" w:rsidR="00CC304B" w:rsidRPr="00912009" w:rsidRDefault="00655083" w:rsidP="0047137A">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488135786" w:displacedByCustomXml="next"/>
          </w:sdtContent>
        </w:sdt>
        <w:tc>
          <w:tcPr>
            <w:tcW w:w="2273" w:type="dxa"/>
            <w:gridSpan w:val="3"/>
            <w:vAlign w:val="center"/>
          </w:tcPr>
          <w:p w14:paraId="6921B786" w14:textId="30380E64" w:rsidR="00CC304B" w:rsidRPr="00912009" w:rsidRDefault="00CC304B" w:rsidP="0047137A">
            <w:pPr>
              <w:rPr>
                <w:rFonts w:asciiTheme="majorHAnsi" w:hAnsiTheme="majorHAnsi" w:cstheme="majorHAnsi"/>
                <w:sz w:val="20"/>
                <w:szCs w:val="20"/>
              </w:rPr>
            </w:pPr>
            <w:r w:rsidRPr="00912009">
              <w:rPr>
                <w:rFonts w:asciiTheme="majorHAnsi" w:hAnsiTheme="majorHAnsi" w:cstheme="majorHAnsi"/>
                <w:sz w:val="20"/>
                <w:szCs w:val="20"/>
              </w:rPr>
              <w:t>Organisation référente :</w:t>
            </w:r>
          </w:p>
        </w:tc>
        <w:sdt>
          <w:sdtPr>
            <w:rPr>
              <w:rFonts w:asciiTheme="majorHAnsi" w:hAnsiTheme="majorHAnsi" w:cstheme="majorHAnsi"/>
              <w:sz w:val="20"/>
              <w:szCs w:val="20"/>
            </w:rPr>
            <w:id w:val="1299105156"/>
            <w:placeholder>
              <w:docPart w:val="A4FB5908627F4078A9B1C910DF1420AC"/>
            </w:placeholder>
            <w:showingPlcHdr/>
          </w:sdtPr>
          <w:sdtContent>
            <w:permStart w:id="839211164" w:edGrp="everyone" w:displacedByCustomXml="prev"/>
            <w:tc>
              <w:tcPr>
                <w:tcW w:w="3060" w:type="dxa"/>
                <w:gridSpan w:val="2"/>
                <w:vAlign w:val="center"/>
              </w:tcPr>
              <w:p w14:paraId="4D8A7A9A" w14:textId="1E170E09" w:rsidR="00CC304B" w:rsidRPr="00912009" w:rsidRDefault="00655083" w:rsidP="0047137A">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839211164" w:displacedByCustomXml="next"/>
          </w:sdtContent>
        </w:sdt>
      </w:tr>
      <w:tr w:rsidR="00CC304B" w:rsidRPr="00912009" w14:paraId="525249BE" w14:textId="77777777" w:rsidTr="00036D75">
        <w:trPr>
          <w:trHeight w:val="360"/>
        </w:trPr>
        <w:tc>
          <w:tcPr>
            <w:tcW w:w="1890" w:type="dxa"/>
            <w:vAlign w:val="center"/>
          </w:tcPr>
          <w:p w14:paraId="1F936E75" w14:textId="00867A8D" w:rsidR="00CC304B" w:rsidRPr="00912009" w:rsidRDefault="00CC304B" w:rsidP="00CC304B">
            <w:pPr>
              <w:rPr>
                <w:rFonts w:asciiTheme="majorHAnsi" w:hAnsiTheme="majorHAnsi" w:cstheme="majorHAnsi"/>
                <w:sz w:val="20"/>
                <w:szCs w:val="20"/>
              </w:rPr>
            </w:pPr>
            <w:r w:rsidRPr="00912009">
              <w:rPr>
                <w:rFonts w:asciiTheme="majorHAnsi" w:hAnsiTheme="majorHAnsi" w:cstheme="majorHAnsi"/>
                <w:sz w:val="20"/>
                <w:szCs w:val="20"/>
              </w:rPr>
              <w:t>Courriel :</w:t>
            </w:r>
          </w:p>
        </w:tc>
        <w:sdt>
          <w:sdtPr>
            <w:rPr>
              <w:rFonts w:asciiTheme="majorHAnsi" w:hAnsiTheme="majorHAnsi" w:cstheme="majorHAnsi"/>
              <w:sz w:val="20"/>
              <w:szCs w:val="20"/>
            </w:rPr>
            <w:id w:val="966168162"/>
            <w:placeholder>
              <w:docPart w:val="60E951F99F0B43289E179AC6C3B65264"/>
            </w:placeholder>
            <w:showingPlcHdr/>
          </w:sdtPr>
          <w:sdtContent>
            <w:permStart w:id="110776531" w:edGrp="everyone" w:displacedByCustomXml="prev"/>
            <w:tc>
              <w:tcPr>
                <w:tcW w:w="9090" w:type="dxa"/>
                <w:gridSpan w:val="8"/>
                <w:vAlign w:val="center"/>
              </w:tcPr>
              <w:p w14:paraId="56B7555A" w14:textId="73945473" w:rsidR="00CC304B" w:rsidRPr="00912009" w:rsidRDefault="00655083" w:rsidP="00CC304B">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10776531" w:displacedByCustomXml="next"/>
          </w:sdtContent>
        </w:sdt>
      </w:tr>
      <w:tr w:rsidR="00CC304B" w:rsidRPr="00912009" w14:paraId="780DD7C3" w14:textId="77777777" w:rsidTr="00036D75">
        <w:trPr>
          <w:trHeight w:val="360"/>
        </w:trPr>
        <w:tc>
          <w:tcPr>
            <w:tcW w:w="1890" w:type="dxa"/>
            <w:vAlign w:val="center"/>
          </w:tcPr>
          <w:p w14:paraId="1DC6D35B" w14:textId="50A3EA2F" w:rsidR="00CC304B" w:rsidRPr="00912009" w:rsidRDefault="00CC304B" w:rsidP="00CC304B">
            <w:pPr>
              <w:rPr>
                <w:rFonts w:asciiTheme="majorHAnsi" w:hAnsiTheme="majorHAnsi" w:cstheme="majorHAnsi"/>
                <w:sz w:val="20"/>
                <w:szCs w:val="20"/>
              </w:rPr>
            </w:pPr>
            <w:r w:rsidRPr="00912009">
              <w:rPr>
                <w:rFonts w:asciiTheme="majorHAnsi" w:hAnsiTheme="majorHAnsi" w:cstheme="majorHAnsi"/>
                <w:sz w:val="20"/>
                <w:szCs w:val="20"/>
              </w:rPr>
              <w:t>Parent informé :</w:t>
            </w:r>
          </w:p>
        </w:tc>
        <w:tc>
          <w:tcPr>
            <w:tcW w:w="9090" w:type="dxa"/>
            <w:gridSpan w:val="8"/>
            <w:vAlign w:val="center"/>
          </w:tcPr>
          <w:p w14:paraId="6FA71642" w14:textId="7BB7E445" w:rsidR="00CC304B" w:rsidRPr="00912009" w:rsidRDefault="00CC304B" w:rsidP="00CC304B">
            <w:pPr>
              <w:rPr>
                <w:rFonts w:asciiTheme="majorHAnsi" w:hAnsiTheme="majorHAnsi" w:cstheme="majorHAnsi"/>
                <w:sz w:val="20"/>
                <w:szCs w:val="20"/>
              </w:rPr>
            </w:pPr>
            <w:r w:rsidRPr="00912009">
              <w:rPr>
                <w:rFonts w:asciiTheme="majorHAnsi" w:hAnsiTheme="majorHAnsi" w:cstheme="majorHAnsi"/>
                <w:sz w:val="20"/>
                <w:szCs w:val="20"/>
              </w:rPr>
              <w:tab/>
            </w:r>
            <w:permStart w:id="1993231284" w:edGrp="everyone"/>
            <w:sdt>
              <w:sdtPr>
                <w:rPr>
                  <w:rFonts w:asciiTheme="majorHAnsi" w:hAnsiTheme="majorHAnsi" w:cstheme="majorHAnsi"/>
                  <w:sz w:val="20"/>
                  <w:szCs w:val="20"/>
                </w:rPr>
                <w:id w:val="-2106325263"/>
                <w14:checkbox>
                  <w14:checked w14:val="0"/>
                  <w14:checkedState w14:val="2612" w14:font="MS Gothic"/>
                  <w14:uncheckedState w14:val="2610" w14:font="MS Gothic"/>
                </w14:checkbox>
              </w:sdtPr>
              <w:sdtContent>
                <w:r w:rsidR="00D34CD3" w:rsidRPr="00912009">
                  <w:rPr>
                    <w:rFonts w:ascii="Segoe UI Symbol" w:eastAsia="MS Gothic" w:hAnsi="Segoe UI Symbol" w:cs="Segoe UI Symbol"/>
                    <w:sz w:val="20"/>
                    <w:szCs w:val="20"/>
                  </w:rPr>
                  <w:t>☐</w:t>
                </w:r>
              </w:sdtContent>
            </w:sdt>
            <w:permEnd w:id="1993231284"/>
            <w:r w:rsidRPr="00912009">
              <w:rPr>
                <w:rFonts w:asciiTheme="majorHAnsi" w:hAnsiTheme="majorHAnsi" w:cstheme="majorHAnsi"/>
                <w:sz w:val="20"/>
                <w:szCs w:val="20"/>
              </w:rPr>
              <w:t xml:space="preserve"> Père</w:t>
            </w:r>
            <w:r w:rsidRPr="00912009">
              <w:rPr>
                <w:rFonts w:asciiTheme="majorHAnsi" w:hAnsiTheme="majorHAnsi" w:cstheme="majorHAnsi"/>
                <w:sz w:val="20"/>
                <w:szCs w:val="20"/>
              </w:rPr>
              <w:tab/>
            </w:r>
            <w:r w:rsidRPr="00912009">
              <w:rPr>
                <w:rFonts w:asciiTheme="majorHAnsi" w:hAnsiTheme="majorHAnsi" w:cstheme="majorHAnsi"/>
                <w:sz w:val="20"/>
                <w:szCs w:val="20"/>
              </w:rPr>
              <w:tab/>
            </w:r>
            <w:permStart w:id="1876886056" w:edGrp="everyone"/>
            <w:sdt>
              <w:sdtPr>
                <w:rPr>
                  <w:rFonts w:asciiTheme="majorHAnsi" w:hAnsiTheme="majorHAnsi" w:cstheme="majorHAnsi"/>
                  <w:sz w:val="20"/>
                  <w:szCs w:val="20"/>
                </w:rPr>
                <w:id w:val="1680920269"/>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1876886056"/>
            <w:r w:rsidRPr="00912009">
              <w:rPr>
                <w:rFonts w:asciiTheme="majorHAnsi" w:hAnsiTheme="majorHAnsi" w:cstheme="majorHAnsi"/>
                <w:sz w:val="20"/>
                <w:szCs w:val="20"/>
              </w:rPr>
              <w:t xml:space="preserve"> Mère</w:t>
            </w:r>
            <w:r w:rsidR="00655083" w:rsidRPr="00912009">
              <w:rPr>
                <w:rFonts w:asciiTheme="majorHAnsi" w:hAnsiTheme="majorHAnsi" w:cstheme="majorHAnsi"/>
                <w:sz w:val="20"/>
                <w:szCs w:val="20"/>
              </w:rPr>
              <w:tab/>
            </w:r>
            <w:r w:rsidRPr="00912009">
              <w:rPr>
                <w:rFonts w:asciiTheme="majorHAnsi" w:hAnsiTheme="majorHAnsi" w:cstheme="majorHAnsi"/>
                <w:sz w:val="20"/>
                <w:szCs w:val="20"/>
              </w:rPr>
              <w:t xml:space="preserve"> </w:t>
            </w:r>
            <w:r w:rsidRPr="00912009">
              <w:rPr>
                <w:rFonts w:asciiTheme="majorHAnsi" w:hAnsiTheme="majorHAnsi" w:cstheme="majorHAnsi"/>
                <w:sz w:val="20"/>
                <w:szCs w:val="20"/>
              </w:rPr>
              <w:tab/>
            </w:r>
            <w:permStart w:id="156978794" w:edGrp="everyone"/>
            <w:sdt>
              <w:sdtPr>
                <w:rPr>
                  <w:rFonts w:asciiTheme="majorHAnsi" w:hAnsiTheme="majorHAnsi" w:cstheme="majorHAnsi"/>
                  <w:sz w:val="20"/>
                  <w:szCs w:val="20"/>
                </w:rPr>
                <w:id w:val="1933088888"/>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156978794"/>
            <w:r w:rsidRPr="00912009">
              <w:rPr>
                <w:rFonts w:asciiTheme="majorHAnsi" w:hAnsiTheme="majorHAnsi" w:cstheme="majorHAnsi"/>
                <w:sz w:val="20"/>
                <w:szCs w:val="20"/>
              </w:rPr>
              <w:t xml:space="preserve"> Tuteur</w:t>
            </w:r>
            <w:r w:rsidRPr="00912009">
              <w:rPr>
                <w:rFonts w:asciiTheme="majorHAnsi" w:hAnsiTheme="majorHAnsi" w:cstheme="majorHAnsi"/>
                <w:sz w:val="20"/>
                <w:szCs w:val="20"/>
              </w:rPr>
              <w:tab/>
            </w:r>
            <w:permStart w:id="1145769869" w:edGrp="everyone"/>
            <w:sdt>
              <w:sdtPr>
                <w:rPr>
                  <w:rFonts w:asciiTheme="majorHAnsi" w:hAnsiTheme="majorHAnsi" w:cstheme="majorHAnsi"/>
                  <w:sz w:val="20"/>
                  <w:szCs w:val="20"/>
                </w:rPr>
                <w:id w:val="1307891473"/>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1145769869"/>
            <w:r w:rsidR="00655083" w:rsidRPr="00912009">
              <w:rPr>
                <w:rFonts w:asciiTheme="majorHAnsi" w:hAnsiTheme="majorHAnsi" w:cstheme="majorHAnsi"/>
                <w:sz w:val="20"/>
                <w:szCs w:val="20"/>
              </w:rPr>
              <w:t xml:space="preserve"> </w:t>
            </w:r>
            <w:r w:rsidRPr="00912009">
              <w:rPr>
                <w:rFonts w:asciiTheme="majorHAnsi" w:hAnsiTheme="majorHAnsi" w:cstheme="majorHAnsi"/>
                <w:sz w:val="20"/>
                <w:szCs w:val="20"/>
              </w:rPr>
              <w:t>Autre</w:t>
            </w:r>
            <w:r w:rsidR="00655083" w:rsidRPr="00912009">
              <w:rPr>
                <w:rFonts w:asciiTheme="majorHAnsi" w:hAnsiTheme="majorHAnsi" w:cstheme="majorHAnsi"/>
                <w:sz w:val="20"/>
                <w:szCs w:val="20"/>
              </w:rPr>
              <w:t xml:space="preserve"> : </w:t>
            </w:r>
            <w:sdt>
              <w:sdtPr>
                <w:rPr>
                  <w:rFonts w:asciiTheme="majorHAnsi" w:hAnsiTheme="majorHAnsi" w:cstheme="majorHAnsi"/>
                  <w:sz w:val="20"/>
                  <w:szCs w:val="20"/>
                </w:rPr>
                <w:id w:val="-347324668"/>
                <w:placeholder>
                  <w:docPart w:val="27A515D9AB1E4ABEA5AF6006184D3A1D"/>
                </w:placeholder>
                <w:showingPlcHdr/>
              </w:sdtPr>
              <w:sdtContent>
                <w:permStart w:id="112354884" w:edGrp="everyone"/>
                <w:r w:rsidR="00655083" w:rsidRPr="00912009">
                  <w:rPr>
                    <w:rStyle w:val="Textedelespacerserv"/>
                    <w:rFonts w:asciiTheme="majorHAnsi" w:hAnsiTheme="majorHAnsi" w:cstheme="majorHAnsi"/>
                    <w:sz w:val="20"/>
                    <w:szCs w:val="20"/>
                  </w:rPr>
                  <w:t xml:space="preserve">Précisez  </w:t>
                </w:r>
                <w:permEnd w:id="112354884"/>
              </w:sdtContent>
            </w:sdt>
          </w:p>
        </w:tc>
      </w:tr>
      <w:tr w:rsidR="004521C0" w:rsidRPr="00912009" w14:paraId="2EE95576" w14:textId="77777777" w:rsidTr="008833F9">
        <w:trPr>
          <w:trHeight w:val="360"/>
        </w:trPr>
        <w:tc>
          <w:tcPr>
            <w:tcW w:w="2407" w:type="dxa"/>
            <w:gridSpan w:val="2"/>
            <w:vAlign w:val="center"/>
          </w:tcPr>
          <w:p w14:paraId="0EBC9395" w14:textId="44BAD4A4" w:rsidR="004521C0" w:rsidRPr="00912009" w:rsidRDefault="004521C0" w:rsidP="00CC304B">
            <w:pPr>
              <w:rPr>
                <w:rFonts w:asciiTheme="majorHAnsi" w:hAnsiTheme="majorHAnsi" w:cstheme="majorHAnsi"/>
                <w:sz w:val="20"/>
                <w:szCs w:val="20"/>
              </w:rPr>
            </w:pPr>
            <w:r w:rsidRPr="00912009">
              <w:rPr>
                <w:rFonts w:asciiTheme="majorHAnsi" w:hAnsiTheme="majorHAnsi" w:cstheme="majorHAnsi"/>
                <w:sz w:val="20"/>
                <w:szCs w:val="20"/>
              </w:rPr>
              <w:t>Statut d’immigration :</w:t>
            </w:r>
          </w:p>
        </w:tc>
        <w:sdt>
          <w:sdtPr>
            <w:rPr>
              <w:rFonts w:asciiTheme="majorHAnsi" w:hAnsiTheme="majorHAnsi" w:cstheme="majorHAnsi"/>
              <w:sz w:val="20"/>
              <w:szCs w:val="20"/>
            </w:rPr>
            <w:id w:val="-992016099"/>
            <w:placeholder>
              <w:docPart w:val="C153CBD2AC934CB48FDB56205C68A253"/>
            </w:placeholder>
            <w:showingPlcHdr/>
          </w:sdtPr>
          <w:sdtContent>
            <w:permStart w:id="2002613362" w:edGrp="everyone" w:displacedByCustomXml="prev"/>
            <w:tc>
              <w:tcPr>
                <w:tcW w:w="3240" w:type="dxa"/>
                <w:gridSpan w:val="2"/>
                <w:vAlign w:val="center"/>
              </w:tcPr>
              <w:p w14:paraId="7624249D" w14:textId="6FEEED53" w:rsidR="004521C0" w:rsidRPr="00912009" w:rsidRDefault="00655083" w:rsidP="00CC304B">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2002613362" w:displacedByCustomXml="next"/>
          </w:sdtContent>
        </w:sdt>
        <w:tc>
          <w:tcPr>
            <w:tcW w:w="1643" w:type="dxa"/>
            <w:gridSpan w:val="2"/>
            <w:vAlign w:val="center"/>
          </w:tcPr>
          <w:p w14:paraId="0D13D8BB" w14:textId="163CD208" w:rsidR="004521C0" w:rsidRPr="00912009" w:rsidRDefault="004521C0" w:rsidP="00CC304B">
            <w:pPr>
              <w:rPr>
                <w:rFonts w:asciiTheme="majorHAnsi" w:hAnsiTheme="majorHAnsi" w:cstheme="majorHAnsi"/>
                <w:sz w:val="20"/>
                <w:szCs w:val="20"/>
              </w:rPr>
            </w:pPr>
            <w:r w:rsidRPr="00912009">
              <w:rPr>
                <w:rFonts w:asciiTheme="majorHAnsi" w:hAnsiTheme="majorHAnsi" w:cstheme="majorHAnsi"/>
                <w:sz w:val="20"/>
                <w:szCs w:val="20"/>
              </w:rPr>
              <w:t>Date d’arrivée :</w:t>
            </w:r>
          </w:p>
        </w:tc>
        <w:sdt>
          <w:sdtPr>
            <w:rPr>
              <w:rFonts w:asciiTheme="majorHAnsi" w:hAnsiTheme="majorHAnsi" w:cstheme="majorHAnsi"/>
              <w:sz w:val="20"/>
              <w:szCs w:val="20"/>
            </w:rPr>
            <w:id w:val="-7910084"/>
            <w:placeholder>
              <w:docPart w:val="1889A398CCD345C985816C5654E3B052"/>
            </w:placeholder>
            <w:showingPlcHdr/>
            <w:date>
              <w:dateFormat w:val="yyyy-MM-dd"/>
              <w:lid w:val="fr-CA"/>
              <w:storeMappedDataAs w:val="dateTime"/>
              <w:calendar w:val="gregorian"/>
            </w:date>
          </w:sdtPr>
          <w:sdtContent>
            <w:permStart w:id="1110397214" w:edGrp="everyone" w:displacedByCustomXml="prev"/>
            <w:tc>
              <w:tcPr>
                <w:tcW w:w="3690" w:type="dxa"/>
                <w:gridSpan w:val="3"/>
                <w:vAlign w:val="center"/>
              </w:tcPr>
              <w:p w14:paraId="639D91A5" w14:textId="53A70D3A" w:rsidR="004521C0" w:rsidRPr="00912009" w:rsidRDefault="00655083" w:rsidP="00CC304B">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1110397214" w:displacedByCustomXml="next"/>
          </w:sdtContent>
        </w:sdt>
      </w:tr>
      <w:tr w:rsidR="004521C0" w:rsidRPr="00912009" w14:paraId="471899D2" w14:textId="77777777" w:rsidTr="008833F9">
        <w:trPr>
          <w:trHeight w:val="360"/>
        </w:trPr>
        <w:tc>
          <w:tcPr>
            <w:tcW w:w="2407" w:type="dxa"/>
            <w:gridSpan w:val="2"/>
            <w:vAlign w:val="center"/>
          </w:tcPr>
          <w:p w14:paraId="3FAC1565" w14:textId="6BC9F44B" w:rsidR="004521C0" w:rsidRPr="00912009" w:rsidRDefault="004521C0" w:rsidP="00CC304B">
            <w:pPr>
              <w:rPr>
                <w:rFonts w:asciiTheme="majorHAnsi" w:hAnsiTheme="majorHAnsi" w:cstheme="majorHAnsi"/>
                <w:sz w:val="20"/>
                <w:szCs w:val="20"/>
              </w:rPr>
            </w:pPr>
            <w:r w:rsidRPr="00912009">
              <w:rPr>
                <w:rFonts w:asciiTheme="majorHAnsi" w:hAnsiTheme="majorHAnsi" w:cstheme="majorHAnsi"/>
                <w:sz w:val="20"/>
                <w:szCs w:val="20"/>
              </w:rPr>
              <w:t>Besoin d’un interprète :</w:t>
            </w:r>
          </w:p>
        </w:tc>
        <w:permStart w:id="1841957046" w:edGrp="everyone"/>
        <w:tc>
          <w:tcPr>
            <w:tcW w:w="990" w:type="dxa"/>
            <w:vAlign w:val="center"/>
          </w:tcPr>
          <w:p w14:paraId="7C3C8E9C" w14:textId="3B248908" w:rsidR="004521C0" w:rsidRPr="00912009" w:rsidRDefault="00000000" w:rsidP="00CC304B">
            <w:pPr>
              <w:rPr>
                <w:rFonts w:asciiTheme="majorHAnsi" w:hAnsiTheme="majorHAnsi" w:cstheme="majorHAnsi"/>
                <w:sz w:val="20"/>
                <w:szCs w:val="20"/>
              </w:rPr>
            </w:pPr>
            <w:sdt>
              <w:sdtPr>
                <w:rPr>
                  <w:rFonts w:asciiTheme="majorHAnsi" w:hAnsiTheme="majorHAnsi" w:cstheme="majorHAnsi"/>
                  <w:sz w:val="20"/>
                  <w:szCs w:val="20"/>
                </w:rPr>
                <w:id w:val="56374513"/>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r w:rsidR="00655083" w:rsidRPr="00912009">
              <w:rPr>
                <w:rFonts w:asciiTheme="majorHAnsi" w:hAnsiTheme="majorHAnsi" w:cstheme="majorHAnsi"/>
                <w:sz w:val="20"/>
                <w:szCs w:val="20"/>
              </w:rPr>
              <w:t xml:space="preserve"> </w:t>
            </w:r>
            <w:permEnd w:id="1841957046"/>
            <w:r w:rsidR="00655083" w:rsidRPr="00912009">
              <w:rPr>
                <w:rFonts w:asciiTheme="majorHAnsi" w:hAnsiTheme="majorHAnsi" w:cstheme="majorHAnsi"/>
                <w:sz w:val="20"/>
                <w:szCs w:val="20"/>
              </w:rPr>
              <w:t xml:space="preserve"> Oui </w:t>
            </w:r>
          </w:p>
        </w:tc>
        <w:tc>
          <w:tcPr>
            <w:tcW w:w="2250" w:type="dxa"/>
            <w:vAlign w:val="center"/>
          </w:tcPr>
          <w:p w14:paraId="47BDA759" w14:textId="44825DB0" w:rsidR="004521C0" w:rsidRPr="00912009" w:rsidRDefault="004521C0" w:rsidP="004521C0">
            <w:pPr>
              <w:jc w:val="right"/>
              <w:rPr>
                <w:rFonts w:asciiTheme="majorHAnsi" w:hAnsiTheme="majorHAnsi" w:cstheme="majorHAnsi"/>
                <w:sz w:val="20"/>
                <w:szCs w:val="20"/>
              </w:rPr>
            </w:pPr>
            <w:r w:rsidRPr="00912009">
              <w:rPr>
                <w:rFonts w:asciiTheme="majorHAnsi" w:hAnsiTheme="majorHAnsi" w:cstheme="majorHAnsi"/>
                <w:sz w:val="20"/>
                <w:szCs w:val="20"/>
              </w:rPr>
              <w:t xml:space="preserve">Langue :  </w:t>
            </w:r>
          </w:p>
        </w:tc>
        <w:permStart w:id="1182745318" w:edGrp="everyone"/>
        <w:tc>
          <w:tcPr>
            <w:tcW w:w="1350" w:type="dxa"/>
            <w:vAlign w:val="center"/>
          </w:tcPr>
          <w:p w14:paraId="51C9CB23" w14:textId="453145C8" w:rsidR="004521C0" w:rsidRPr="00912009" w:rsidRDefault="00000000" w:rsidP="00CC304B">
            <w:pPr>
              <w:rPr>
                <w:rFonts w:asciiTheme="majorHAnsi" w:hAnsiTheme="majorHAnsi" w:cstheme="majorHAnsi"/>
                <w:sz w:val="20"/>
                <w:szCs w:val="20"/>
              </w:rPr>
            </w:pPr>
            <w:sdt>
              <w:sdtPr>
                <w:rPr>
                  <w:rFonts w:asciiTheme="majorHAnsi" w:hAnsiTheme="majorHAnsi" w:cstheme="majorHAnsi"/>
                  <w:sz w:val="20"/>
                  <w:szCs w:val="20"/>
                </w:rPr>
                <w:id w:val="378127233"/>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1182745318"/>
            <w:r w:rsidR="004521C0" w:rsidRPr="00912009">
              <w:rPr>
                <w:rFonts w:asciiTheme="majorHAnsi" w:hAnsiTheme="majorHAnsi" w:cstheme="majorHAnsi"/>
                <w:sz w:val="20"/>
                <w:szCs w:val="20"/>
              </w:rPr>
              <w:t xml:space="preserve"> Français</w:t>
            </w:r>
          </w:p>
        </w:tc>
        <w:permStart w:id="432413434" w:edGrp="everyone"/>
        <w:tc>
          <w:tcPr>
            <w:tcW w:w="1193" w:type="dxa"/>
            <w:gridSpan w:val="3"/>
            <w:vAlign w:val="center"/>
          </w:tcPr>
          <w:p w14:paraId="3BE1B72A" w14:textId="75D86B21" w:rsidR="004521C0" w:rsidRPr="00912009" w:rsidRDefault="00000000" w:rsidP="00CC304B">
            <w:pPr>
              <w:rPr>
                <w:rFonts w:asciiTheme="majorHAnsi" w:hAnsiTheme="majorHAnsi" w:cstheme="majorHAnsi"/>
                <w:sz w:val="20"/>
                <w:szCs w:val="20"/>
              </w:rPr>
            </w:pPr>
            <w:sdt>
              <w:sdtPr>
                <w:rPr>
                  <w:rFonts w:asciiTheme="majorHAnsi" w:hAnsiTheme="majorHAnsi" w:cstheme="majorHAnsi"/>
                  <w:sz w:val="20"/>
                  <w:szCs w:val="20"/>
                </w:rPr>
                <w:id w:val="-5293643"/>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432413434"/>
            <w:r w:rsidR="004521C0" w:rsidRPr="00912009">
              <w:rPr>
                <w:rFonts w:asciiTheme="majorHAnsi" w:hAnsiTheme="majorHAnsi" w:cstheme="majorHAnsi"/>
                <w:sz w:val="20"/>
                <w:szCs w:val="20"/>
              </w:rPr>
              <w:t xml:space="preserve"> Anglais</w:t>
            </w:r>
          </w:p>
        </w:tc>
        <w:permStart w:id="1798526337" w:edGrp="everyone"/>
        <w:tc>
          <w:tcPr>
            <w:tcW w:w="2790" w:type="dxa"/>
            <w:vAlign w:val="center"/>
          </w:tcPr>
          <w:p w14:paraId="4582D455" w14:textId="1EC672D5" w:rsidR="004521C0" w:rsidRPr="00912009" w:rsidRDefault="00000000" w:rsidP="00CC304B">
            <w:pPr>
              <w:rPr>
                <w:rFonts w:asciiTheme="majorHAnsi" w:hAnsiTheme="majorHAnsi" w:cstheme="majorHAnsi"/>
                <w:sz w:val="20"/>
                <w:szCs w:val="20"/>
              </w:rPr>
            </w:pPr>
            <w:sdt>
              <w:sdtPr>
                <w:rPr>
                  <w:rFonts w:asciiTheme="majorHAnsi" w:hAnsiTheme="majorHAnsi" w:cstheme="majorHAnsi"/>
                  <w:sz w:val="20"/>
                  <w:szCs w:val="20"/>
                </w:rPr>
                <w:id w:val="2072386601"/>
                <w14:checkbox>
                  <w14:checked w14:val="0"/>
                  <w14:checkedState w14:val="2612" w14:font="MS Gothic"/>
                  <w14:uncheckedState w14:val="2610" w14:font="MS Gothic"/>
                </w14:checkbox>
              </w:sdtPr>
              <w:sdtContent>
                <w:r w:rsidR="00655083" w:rsidRPr="00912009">
                  <w:rPr>
                    <w:rFonts w:ascii="Segoe UI Symbol" w:eastAsia="MS Gothic" w:hAnsi="Segoe UI Symbol" w:cs="Segoe UI Symbol"/>
                    <w:sz w:val="20"/>
                    <w:szCs w:val="20"/>
                  </w:rPr>
                  <w:t>☐</w:t>
                </w:r>
              </w:sdtContent>
            </w:sdt>
            <w:permEnd w:id="1798526337"/>
            <w:r w:rsidR="004521C0" w:rsidRPr="00912009">
              <w:rPr>
                <w:rFonts w:asciiTheme="majorHAnsi" w:hAnsiTheme="majorHAnsi" w:cstheme="majorHAnsi"/>
                <w:sz w:val="20"/>
                <w:szCs w:val="20"/>
              </w:rPr>
              <w:t xml:space="preserve"> Autre :</w:t>
            </w:r>
            <w:r w:rsidR="00655083" w:rsidRPr="00912009">
              <w:rPr>
                <w:rFonts w:asciiTheme="majorHAnsi" w:hAnsiTheme="majorHAnsi" w:cstheme="majorHAnsi"/>
                <w:sz w:val="20"/>
                <w:szCs w:val="20"/>
              </w:rPr>
              <w:t xml:space="preserve"> </w:t>
            </w:r>
            <w:sdt>
              <w:sdtPr>
                <w:rPr>
                  <w:rFonts w:asciiTheme="majorHAnsi" w:hAnsiTheme="majorHAnsi" w:cstheme="majorHAnsi"/>
                  <w:sz w:val="20"/>
                  <w:szCs w:val="20"/>
                </w:rPr>
                <w:id w:val="2101908482"/>
                <w:placeholder>
                  <w:docPart w:val="D3885DC224C14D34BAA0F25ECA48AD52"/>
                </w:placeholder>
                <w:showingPlcHdr/>
              </w:sdtPr>
              <w:sdtContent>
                <w:permStart w:id="831075722" w:edGrp="everyone"/>
                <w:r w:rsidR="004B77ED" w:rsidRPr="00912009">
                  <w:rPr>
                    <w:rStyle w:val="Textedelespacerserv"/>
                    <w:rFonts w:asciiTheme="majorHAnsi" w:hAnsiTheme="majorHAnsi" w:cstheme="majorHAnsi"/>
                    <w:sz w:val="20"/>
                    <w:szCs w:val="20"/>
                  </w:rPr>
                  <w:t>Entrer du texte.</w:t>
                </w:r>
                <w:permEnd w:id="831075722"/>
              </w:sdtContent>
            </w:sdt>
          </w:p>
        </w:tc>
      </w:tr>
      <w:tr w:rsidR="00D34CD3" w:rsidRPr="00912009" w14:paraId="42419273" w14:textId="77777777" w:rsidTr="006F51D3">
        <w:trPr>
          <w:trHeight w:val="360"/>
        </w:trPr>
        <w:tc>
          <w:tcPr>
            <w:tcW w:w="2407" w:type="dxa"/>
            <w:gridSpan w:val="2"/>
            <w:vAlign w:val="center"/>
          </w:tcPr>
          <w:p w14:paraId="521B54A4" w14:textId="4787117C" w:rsidR="00D34CD3" w:rsidRPr="00912009" w:rsidRDefault="00D34CD3" w:rsidP="00D34CD3">
            <w:pPr>
              <w:rPr>
                <w:rFonts w:asciiTheme="majorHAnsi" w:hAnsiTheme="majorHAnsi" w:cstheme="majorHAnsi"/>
                <w:sz w:val="20"/>
                <w:szCs w:val="20"/>
              </w:rPr>
            </w:pPr>
            <w:r w:rsidRPr="00912009">
              <w:rPr>
                <w:rFonts w:asciiTheme="majorHAnsi" w:hAnsiTheme="majorHAnsi" w:cstheme="majorHAnsi"/>
                <w:sz w:val="20"/>
                <w:szCs w:val="20"/>
              </w:rPr>
              <w:t>Hypothèse/diagnostic :</w:t>
            </w:r>
          </w:p>
        </w:tc>
        <w:sdt>
          <w:sdtPr>
            <w:rPr>
              <w:rFonts w:asciiTheme="majorHAnsi" w:hAnsiTheme="majorHAnsi" w:cstheme="majorHAnsi"/>
              <w:sz w:val="20"/>
              <w:szCs w:val="20"/>
            </w:rPr>
            <w:id w:val="857393731"/>
            <w:placeholder>
              <w:docPart w:val="D80331B38FDB4ADDB742FD5907C50C0A"/>
            </w:placeholder>
            <w:showingPlcHdr/>
          </w:sdtPr>
          <w:sdtContent>
            <w:permStart w:id="840508342" w:edGrp="everyone" w:displacedByCustomXml="prev"/>
            <w:tc>
              <w:tcPr>
                <w:tcW w:w="8573" w:type="dxa"/>
                <w:gridSpan w:val="7"/>
                <w:vAlign w:val="center"/>
              </w:tcPr>
              <w:p w14:paraId="51018469" w14:textId="13A54212" w:rsidR="00D34CD3" w:rsidRPr="00912009" w:rsidRDefault="00D34CD3" w:rsidP="00D34CD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840508342" w:displacedByCustomXml="next"/>
          </w:sdtContent>
        </w:sdt>
      </w:tr>
      <w:tr w:rsidR="00D34CD3" w:rsidRPr="00912009" w14:paraId="45DA746A" w14:textId="77777777" w:rsidTr="006F51D3">
        <w:trPr>
          <w:trHeight w:val="360"/>
        </w:trPr>
        <w:tc>
          <w:tcPr>
            <w:tcW w:w="2407" w:type="dxa"/>
            <w:gridSpan w:val="2"/>
            <w:tcBorders>
              <w:bottom w:val="nil"/>
            </w:tcBorders>
            <w:vAlign w:val="center"/>
          </w:tcPr>
          <w:p w14:paraId="7ED09763" w14:textId="354D01DD" w:rsidR="00D34CD3" w:rsidRPr="00912009" w:rsidRDefault="00D34CD3" w:rsidP="00D34CD3">
            <w:pPr>
              <w:rPr>
                <w:rFonts w:asciiTheme="majorHAnsi" w:hAnsiTheme="majorHAnsi" w:cstheme="majorHAnsi"/>
                <w:sz w:val="20"/>
                <w:szCs w:val="20"/>
              </w:rPr>
            </w:pPr>
            <w:r w:rsidRPr="00912009">
              <w:rPr>
                <w:rFonts w:asciiTheme="majorHAnsi" w:hAnsiTheme="majorHAnsi" w:cstheme="majorHAnsi"/>
                <w:sz w:val="20"/>
                <w:szCs w:val="20"/>
              </w:rPr>
              <w:t>Médication :</w:t>
            </w:r>
          </w:p>
        </w:tc>
        <w:sdt>
          <w:sdtPr>
            <w:rPr>
              <w:rFonts w:asciiTheme="majorHAnsi" w:hAnsiTheme="majorHAnsi" w:cstheme="majorHAnsi"/>
              <w:sz w:val="20"/>
              <w:szCs w:val="20"/>
            </w:rPr>
            <w:id w:val="859696400"/>
            <w:placeholder>
              <w:docPart w:val="B1450704DA234740B72A4D30B14A6368"/>
            </w:placeholder>
            <w:showingPlcHdr/>
          </w:sdtPr>
          <w:sdtContent>
            <w:permStart w:id="1030841932" w:edGrp="everyone" w:displacedByCustomXml="prev"/>
            <w:tc>
              <w:tcPr>
                <w:tcW w:w="8573" w:type="dxa"/>
                <w:gridSpan w:val="7"/>
                <w:tcBorders>
                  <w:bottom w:val="nil"/>
                </w:tcBorders>
                <w:vAlign w:val="center"/>
              </w:tcPr>
              <w:p w14:paraId="6CC111F2" w14:textId="4A0EF9BE" w:rsidR="00D34CD3" w:rsidRPr="00912009" w:rsidRDefault="00D34CD3" w:rsidP="00D34CD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1030841932" w:displacedByCustomXml="next"/>
          </w:sdtContent>
        </w:sdt>
      </w:tr>
      <w:tr w:rsidR="006F51D3" w:rsidRPr="00912009" w14:paraId="0822EA9C" w14:textId="77777777" w:rsidTr="006F51D3">
        <w:trPr>
          <w:trHeight w:val="360"/>
        </w:trPr>
        <w:tc>
          <w:tcPr>
            <w:tcW w:w="2407" w:type="dxa"/>
            <w:gridSpan w:val="2"/>
            <w:tcBorders>
              <w:top w:val="nil"/>
              <w:bottom w:val="single" w:sz="4" w:space="0" w:color="auto"/>
            </w:tcBorders>
            <w:vAlign w:val="center"/>
          </w:tcPr>
          <w:p w14:paraId="4DC323E6" w14:textId="77777777" w:rsidR="006F51D3" w:rsidRPr="00912009" w:rsidRDefault="006F51D3" w:rsidP="006F51D3">
            <w:pPr>
              <w:rPr>
                <w:rFonts w:asciiTheme="majorHAnsi" w:hAnsiTheme="majorHAnsi" w:cstheme="majorHAnsi"/>
                <w:sz w:val="20"/>
                <w:szCs w:val="20"/>
              </w:rPr>
            </w:pPr>
            <w:r>
              <w:rPr>
                <w:rFonts w:asciiTheme="majorHAnsi" w:hAnsiTheme="majorHAnsi" w:cstheme="majorHAnsi"/>
                <w:sz w:val="20"/>
                <w:szCs w:val="20"/>
              </w:rPr>
              <w:t xml:space="preserve">Médecin traitant :  </w:t>
            </w:r>
          </w:p>
        </w:tc>
        <w:sdt>
          <w:sdtPr>
            <w:rPr>
              <w:rFonts w:asciiTheme="majorHAnsi" w:hAnsiTheme="majorHAnsi" w:cstheme="majorHAnsi"/>
              <w:sz w:val="20"/>
              <w:szCs w:val="20"/>
            </w:rPr>
            <w:id w:val="851462300"/>
            <w:placeholder>
              <w:docPart w:val="E3D58DC662AE45F4A10675A8F84159F1"/>
            </w:placeholder>
            <w:showingPlcHdr/>
          </w:sdtPr>
          <w:sdtContent>
            <w:permStart w:id="491087729" w:edGrp="everyone" w:displacedByCustomXml="prev"/>
            <w:tc>
              <w:tcPr>
                <w:tcW w:w="8573" w:type="dxa"/>
                <w:gridSpan w:val="7"/>
                <w:tcBorders>
                  <w:top w:val="nil"/>
                  <w:bottom w:val="single" w:sz="4" w:space="0" w:color="auto"/>
                </w:tcBorders>
                <w:vAlign w:val="center"/>
              </w:tcPr>
              <w:p w14:paraId="176B3D7F" w14:textId="2850AB6A" w:rsidR="006F51D3" w:rsidRPr="00912009" w:rsidRDefault="006F51D3" w:rsidP="006F51D3">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du texte.</w:t>
                </w:r>
              </w:p>
            </w:tc>
            <w:permEnd w:id="491087729" w:displacedByCustomXml="next"/>
          </w:sdtContent>
        </w:sdt>
      </w:tr>
    </w:tbl>
    <w:p w14:paraId="2F1D6013" w14:textId="77777777" w:rsidR="007E7425" w:rsidRPr="00912009" w:rsidRDefault="007E7425" w:rsidP="00A121CB">
      <w:pPr>
        <w:spacing w:after="120"/>
        <w:rPr>
          <w:rFonts w:asciiTheme="majorHAnsi" w:hAnsiTheme="majorHAnsi" w:cstheme="majorHAnsi"/>
          <w:sz w:val="20"/>
          <w:szCs w:val="20"/>
        </w:rPr>
      </w:pPr>
    </w:p>
    <w:tbl>
      <w:tblPr>
        <w:tblStyle w:val="Grilledutableau"/>
        <w:tblW w:w="10980" w:type="dxa"/>
        <w:tblInd w:w="-72" w:type="dxa"/>
        <w:tblLook w:val="04A0" w:firstRow="1" w:lastRow="0" w:firstColumn="1" w:lastColumn="0" w:noHBand="0" w:noVBand="1"/>
      </w:tblPr>
      <w:tblGrid>
        <w:gridCol w:w="10980"/>
      </w:tblGrid>
      <w:tr w:rsidR="00B57517" w:rsidRPr="00912009" w14:paraId="19973162" w14:textId="77777777" w:rsidTr="000D059D">
        <w:trPr>
          <w:trHeight w:val="377"/>
        </w:trPr>
        <w:tc>
          <w:tcPr>
            <w:tcW w:w="10980" w:type="dxa"/>
            <w:shd w:val="clear" w:color="auto" w:fill="000000" w:themeFill="text1"/>
            <w:vAlign w:val="center"/>
          </w:tcPr>
          <w:p w14:paraId="222FA9F0" w14:textId="28D5A96D" w:rsidR="00B57517" w:rsidRPr="00912009" w:rsidRDefault="00A121CB" w:rsidP="000D059D">
            <w:pPr>
              <w:jc w:val="center"/>
              <w:rPr>
                <w:rFonts w:asciiTheme="majorHAnsi" w:hAnsiTheme="majorHAnsi" w:cstheme="majorHAnsi"/>
                <w:b/>
                <w:bCs/>
                <w:sz w:val="20"/>
                <w:szCs w:val="20"/>
              </w:rPr>
            </w:pPr>
            <w:r w:rsidRPr="00912009">
              <w:rPr>
                <w:rFonts w:asciiTheme="majorHAnsi" w:hAnsiTheme="majorHAnsi" w:cstheme="majorHAnsi"/>
                <w:b/>
                <w:bCs/>
                <w:sz w:val="20"/>
                <w:szCs w:val="20"/>
              </w:rPr>
              <w:t>Description de la situation et des enjeux</w:t>
            </w:r>
            <w:r w:rsidR="007E7425" w:rsidRPr="00912009">
              <w:rPr>
                <w:rFonts w:asciiTheme="majorHAnsi" w:hAnsiTheme="majorHAnsi" w:cstheme="majorHAnsi"/>
                <w:b/>
                <w:bCs/>
                <w:sz w:val="20"/>
                <w:szCs w:val="20"/>
              </w:rPr>
              <w:t xml:space="preserve"> (Quel sera l’apport d’</w:t>
            </w:r>
            <w:r w:rsidR="00AD3E1D">
              <w:rPr>
                <w:rFonts w:asciiTheme="majorHAnsi" w:hAnsiTheme="majorHAnsi" w:cstheme="majorHAnsi"/>
                <w:b/>
                <w:bCs/>
                <w:sz w:val="20"/>
                <w:szCs w:val="20"/>
              </w:rPr>
              <w:t>A</w:t>
            </w:r>
            <w:r w:rsidR="007E7425" w:rsidRPr="00912009">
              <w:rPr>
                <w:rFonts w:asciiTheme="majorHAnsi" w:hAnsiTheme="majorHAnsi" w:cstheme="majorHAnsi"/>
                <w:b/>
                <w:bCs/>
                <w:sz w:val="20"/>
                <w:szCs w:val="20"/>
              </w:rPr>
              <w:t xml:space="preserve">gir </w:t>
            </w:r>
            <w:r w:rsidR="00AD3E1D">
              <w:rPr>
                <w:rFonts w:asciiTheme="majorHAnsi" w:hAnsiTheme="majorHAnsi" w:cstheme="majorHAnsi"/>
                <w:b/>
                <w:bCs/>
                <w:sz w:val="20"/>
                <w:szCs w:val="20"/>
              </w:rPr>
              <w:t>En</w:t>
            </w:r>
            <w:r w:rsidR="007E7425" w:rsidRPr="00912009">
              <w:rPr>
                <w:rFonts w:asciiTheme="majorHAnsi" w:hAnsiTheme="majorHAnsi" w:cstheme="majorHAnsi"/>
                <w:b/>
                <w:bCs/>
                <w:sz w:val="20"/>
                <w:szCs w:val="20"/>
              </w:rPr>
              <w:t>semble dans la situation ?)</w:t>
            </w:r>
          </w:p>
        </w:tc>
      </w:tr>
      <w:tr w:rsidR="00A121CB" w:rsidRPr="00912009" w14:paraId="71193246" w14:textId="77777777" w:rsidTr="006F51D3">
        <w:trPr>
          <w:trHeight w:val="1727"/>
        </w:trPr>
        <w:tc>
          <w:tcPr>
            <w:tcW w:w="10980" w:type="dxa"/>
          </w:tcPr>
          <w:p w14:paraId="4234727E" w14:textId="448BBA08" w:rsidR="00A121CB" w:rsidRPr="00912009" w:rsidRDefault="00000000" w:rsidP="00CC304B">
            <w:pPr>
              <w:spacing w:before="120"/>
              <w:rPr>
                <w:rFonts w:asciiTheme="majorHAnsi" w:hAnsiTheme="majorHAnsi" w:cstheme="majorHAnsi"/>
                <w:sz w:val="20"/>
                <w:szCs w:val="20"/>
              </w:rPr>
            </w:pPr>
            <w:sdt>
              <w:sdtPr>
                <w:rPr>
                  <w:rFonts w:asciiTheme="majorHAnsi" w:hAnsiTheme="majorHAnsi" w:cstheme="majorHAnsi"/>
                  <w:sz w:val="20"/>
                  <w:szCs w:val="20"/>
                </w:rPr>
                <w:id w:val="1098911724"/>
                <w:placeholder>
                  <w:docPart w:val="372486C7A8114818950D414340A40E3D"/>
                </w:placeholder>
                <w:showingPlcHdr/>
              </w:sdtPr>
              <w:sdtContent>
                <w:permStart w:id="1701647243" w:edGrp="everyone"/>
                <w:r w:rsidR="00655083" w:rsidRPr="00912009">
                  <w:rPr>
                    <w:rStyle w:val="Textedelespacerserv"/>
                    <w:rFonts w:asciiTheme="majorHAnsi" w:hAnsiTheme="majorHAnsi" w:cstheme="majorHAnsi"/>
                    <w:sz w:val="20"/>
                    <w:szCs w:val="20"/>
                  </w:rPr>
                  <w:t>Entrer du texte.</w:t>
                </w:r>
                <w:permEnd w:id="1701647243"/>
              </w:sdtContent>
            </w:sdt>
          </w:p>
        </w:tc>
      </w:tr>
    </w:tbl>
    <w:p w14:paraId="7106959A" w14:textId="77777777" w:rsidR="007E7425" w:rsidRPr="00912009" w:rsidRDefault="007E7425" w:rsidP="00F119D3">
      <w:pPr>
        <w:spacing w:after="0"/>
        <w:rPr>
          <w:rFonts w:asciiTheme="majorHAnsi" w:hAnsiTheme="majorHAnsi" w:cstheme="majorHAnsi"/>
          <w:sz w:val="20"/>
          <w:szCs w:val="20"/>
        </w:rPr>
      </w:pPr>
    </w:p>
    <w:tbl>
      <w:tblPr>
        <w:tblStyle w:val="Grilledutableau"/>
        <w:tblW w:w="10980" w:type="dxa"/>
        <w:tblInd w:w="-72" w:type="dxa"/>
        <w:tblLook w:val="04A0" w:firstRow="1" w:lastRow="0" w:firstColumn="1" w:lastColumn="0" w:noHBand="0" w:noVBand="1"/>
      </w:tblPr>
      <w:tblGrid>
        <w:gridCol w:w="10980"/>
      </w:tblGrid>
      <w:tr w:rsidR="007E7425" w:rsidRPr="00912009" w14:paraId="6BB0FB92" w14:textId="77777777" w:rsidTr="00C76637">
        <w:trPr>
          <w:trHeight w:val="377"/>
        </w:trPr>
        <w:tc>
          <w:tcPr>
            <w:tcW w:w="10980" w:type="dxa"/>
            <w:shd w:val="clear" w:color="auto" w:fill="000000" w:themeFill="text1"/>
            <w:vAlign w:val="center"/>
          </w:tcPr>
          <w:p w14:paraId="3D68772E" w14:textId="77777777" w:rsidR="007E7425" w:rsidRPr="00912009" w:rsidRDefault="007E7425" w:rsidP="00C76637">
            <w:pPr>
              <w:jc w:val="center"/>
              <w:rPr>
                <w:rFonts w:asciiTheme="majorHAnsi" w:hAnsiTheme="majorHAnsi" w:cstheme="majorHAnsi"/>
                <w:b/>
                <w:bCs/>
                <w:sz w:val="20"/>
                <w:szCs w:val="20"/>
              </w:rPr>
            </w:pPr>
            <w:r w:rsidRPr="00912009">
              <w:rPr>
                <w:rFonts w:asciiTheme="majorHAnsi" w:hAnsiTheme="majorHAnsi" w:cstheme="majorHAnsi"/>
                <w:b/>
                <w:bCs/>
                <w:sz w:val="20"/>
                <w:szCs w:val="20"/>
              </w:rPr>
              <w:t>Section réservée à la protection de la jeunesse</w:t>
            </w:r>
          </w:p>
        </w:tc>
      </w:tr>
      <w:tr w:rsidR="007E7425" w:rsidRPr="00912009" w14:paraId="1EA5C0B5" w14:textId="77777777" w:rsidTr="00C76637">
        <w:trPr>
          <w:trHeight w:val="360"/>
        </w:trPr>
        <w:tc>
          <w:tcPr>
            <w:tcW w:w="10980" w:type="dxa"/>
          </w:tcPr>
          <w:p w14:paraId="7FB00466" w14:textId="77777777" w:rsidR="007E7425" w:rsidRPr="00912009" w:rsidRDefault="007E7425" w:rsidP="00C76637">
            <w:pPr>
              <w:rPr>
                <w:rFonts w:asciiTheme="majorHAnsi" w:hAnsiTheme="majorHAnsi" w:cstheme="majorHAnsi"/>
                <w:sz w:val="20"/>
                <w:szCs w:val="20"/>
              </w:rPr>
            </w:pPr>
            <w:r w:rsidRPr="00912009">
              <w:rPr>
                <w:rFonts w:asciiTheme="majorHAnsi" w:eastAsia="Franklin Gothic Book" w:hAnsiTheme="majorHAnsi" w:cstheme="majorHAnsi"/>
                <w:b/>
                <w:bCs/>
                <w:color w:val="000000" w:themeColor="text1"/>
                <w:sz w:val="20"/>
                <w:szCs w:val="20"/>
              </w:rPr>
              <w:t xml:space="preserve">Alinéas retenus : </w:t>
            </w:r>
            <w:sdt>
              <w:sdtPr>
                <w:rPr>
                  <w:rFonts w:asciiTheme="majorHAnsi" w:eastAsia="Franklin Gothic Book" w:hAnsiTheme="majorHAnsi" w:cstheme="majorHAnsi"/>
                  <w:b/>
                  <w:bCs/>
                  <w:color w:val="000000" w:themeColor="text1"/>
                  <w:sz w:val="20"/>
                  <w:szCs w:val="20"/>
                </w:rPr>
                <w:id w:val="-100881787"/>
                <w:placeholder>
                  <w:docPart w:val="04B0640723C94041A9723BD16A4A93AF"/>
                </w:placeholder>
              </w:sdtPr>
              <w:sdtContent>
                <w:sdt>
                  <w:sdtPr>
                    <w:rPr>
                      <w:rFonts w:asciiTheme="majorHAnsi" w:eastAsia="Franklin Gothic Book" w:hAnsiTheme="majorHAnsi" w:cstheme="majorHAnsi"/>
                      <w:b/>
                      <w:bCs/>
                      <w:color w:val="000000" w:themeColor="text1"/>
                      <w:sz w:val="20"/>
                      <w:szCs w:val="20"/>
                    </w:rPr>
                    <w:id w:val="100467522"/>
                    <w:placeholder>
                      <w:docPart w:val="5588D555AEFB4AFE9199C5E186CFAA6D"/>
                    </w:placeholder>
                  </w:sdtPr>
                  <w:sdtContent>
                    <w:r w:rsidRPr="00912009">
                      <w:rPr>
                        <w:rFonts w:asciiTheme="majorHAnsi" w:eastAsia="Franklin Gothic Book" w:hAnsiTheme="majorHAnsi" w:cstheme="majorHAnsi"/>
                        <w:b/>
                        <w:bCs/>
                        <w:color w:val="000000" w:themeColor="text1"/>
                        <w:sz w:val="20"/>
                        <w:szCs w:val="20"/>
                      </w:rPr>
                      <w:t xml:space="preserve"> </w:t>
                    </w:r>
                    <w:sdt>
                      <w:sdtPr>
                        <w:rPr>
                          <w:rFonts w:asciiTheme="majorHAnsi" w:hAnsiTheme="majorHAnsi" w:cstheme="majorHAnsi"/>
                          <w:sz w:val="20"/>
                          <w:szCs w:val="20"/>
                        </w:rPr>
                        <w:id w:val="1409426624"/>
                        <w:placeholder>
                          <w:docPart w:val="D88D5F4F8BBE4FDFB0A02E74BF6E1BC1"/>
                        </w:placeholder>
                        <w:showingPlcHdr/>
                      </w:sdtPr>
                      <w:sdtContent>
                        <w:permStart w:id="1256550589" w:edGrp="everyone"/>
                        <w:r w:rsidRPr="00912009">
                          <w:rPr>
                            <w:rStyle w:val="Textedelespacerserv"/>
                            <w:rFonts w:asciiTheme="majorHAnsi" w:hAnsiTheme="majorHAnsi" w:cstheme="majorHAnsi"/>
                            <w:sz w:val="20"/>
                            <w:szCs w:val="20"/>
                          </w:rPr>
                          <w:t>Entrer du texte.</w:t>
                        </w:r>
                        <w:permEnd w:id="1256550589"/>
                      </w:sdtContent>
                    </w:sdt>
                  </w:sdtContent>
                </w:sdt>
              </w:sdtContent>
            </w:sdt>
          </w:p>
        </w:tc>
      </w:tr>
      <w:tr w:rsidR="007E7425" w:rsidRPr="00912009" w14:paraId="1197C68A" w14:textId="77777777" w:rsidTr="00C76637">
        <w:trPr>
          <w:trHeight w:val="360"/>
        </w:trPr>
        <w:tc>
          <w:tcPr>
            <w:tcW w:w="10980" w:type="dxa"/>
          </w:tcPr>
          <w:p w14:paraId="57DE98C6" w14:textId="77777777" w:rsidR="007E7425" w:rsidRPr="00912009" w:rsidRDefault="007E7425" w:rsidP="00C76637">
            <w:pPr>
              <w:rPr>
                <w:rFonts w:asciiTheme="majorHAnsi" w:hAnsiTheme="majorHAnsi" w:cstheme="majorHAnsi"/>
                <w:sz w:val="20"/>
                <w:szCs w:val="20"/>
              </w:rPr>
            </w:pPr>
            <w:r w:rsidRPr="00912009">
              <w:rPr>
                <w:rFonts w:asciiTheme="majorHAnsi" w:eastAsia="Franklin Gothic Book" w:hAnsiTheme="majorHAnsi" w:cstheme="majorHAnsi"/>
                <w:b/>
                <w:bCs/>
                <w:color w:val="000000" w:themeColor="text1"/>
                <w:sz w:val="20"/>
                <w:szCs w:val="20"/>
              </w:rPr>
              <w:t xml:space="preserve">Cadre Légal : </w:t>
            </w:r>
            <w:sdt>
              <w:sdtPr>
                <w:rPr>
                  <w:rFonts w:asciiTheme="majorHAnsi" w:eastAsia="Franklin Gothic Book" w:hAnsiTheme="majorHAnsi" w:cstheme="majorHAnsi"/>
                  <w:b/>
                  <w:bCs/>
                  <w:color w:val="000000" w:themeColor="text1"/>
                  <w:sz w:val="20"/>
                  <w:szCs w:val="20"/>
                </w:rPr>
                <w:id w:val="722327618"/>
                <w:placeholder>
                  <w:docPart w:val="25FE57022AA14FAE8662EF17AAE21B4A"/>
                </w:placeholder>
              </w:sdtPr>
              <w:sdtContent>
                <w:sdt>
                  <w:sdtPr>
                    <w:rPr>
                      <w:rFonts w:asciiTheme="majorHAnsi" w:eastAsia="Franklin Gothic Book" w:hAnsiTheme="majorHAnsi" w:cstheme="majorHAnsi"/>
                      <w:b/>
                      <w:bCs/>
                      <w:color w:val="000000" w:themeColor="text1"/>
                      <w:sz w:val="20"/>
                      <w:szCs w:val="20"/>
                    </w:rPr>
                    <w:id w:val="-875078462"/>
                    <w:placeholder>
                      <w:docPart w:val="7B337AED4D064B6FBB34AF090946EBF2"/>
                    </w:placeholder>
                  </w:sdtPr>
                  <w:sdtContent>
                    <w:r w:rsidRPr="00912009">
                      <w:rPr>
                        <w:rFonts w:asciiTheme="majorHAnsi" w:eastAsia="Franklin Gothic Book" w:hAnsiTheme="majorHAnsi" w:cstheme="majorHAnsi"/>
                        <w:b/>
                        <w:bCs/>
                        <w:color w:val="000000" w:themeColor="text1"/>
                        <w:sz w:val="20"/>
                        <w:szCs w:val="20"/>
                      </w:rPr>
                      <w:t xml:space="preserve"> </w:t>
                    </w:r>
                    <w:sdt>
                      <w:sdtPr>
                        <w:rPr>
                          <w:rFonts w:asciiTheme="majorHAnsi" w:hAnsiTheme="majorHAnsi" w:cstheme="majorHAnsi"/>
                          <w:sz w:val="20"/>
                          <w:szCs w:val="20"/>
                        </w:rPr>
                        <w:id w:val="-995414252"/>
                        <w:placeholder>
                          <w:docPart w:val="11E7330A1D734DB595DDA924F1A21A7C"/>
                        </w:placeholder>
                        <w:showingPlcHdr/>
                      </w:sdtPr>
                      <w:sdtContent>
                        <w:permStart w:id="1408041782" w:edGrp="everyone"/>
                        <w:r w:rsidRPr="00912009">
                          <w:rPr>
                            <w:rStyle w:val="Textedelespacerserv"/>
                            <w:rFonts w:asciiTheme="majorHAnsi" w:hAnsiTheme="majorHAnsi" w:cstheme="majorHAnsi"/>
                            <w:sz w:val="20"/>
                            <w:szCs w:val="20"/>
                          </w:rPr>
                          <w:t>Entrer du texte.</w:t>
                        </w:r>
                        <w:permEnd w:id="1408041782"/>
                      </w:sdtContent>
                    </w:sdt>
                  </w:sdtContent>
                </w:sdt>
              </w:sdtContent>
            </w:sdt>
          </w:p>
        </w:tc>
      </w:tr>
      <w:tr w:rsidR="007E7425" w:rsidRPr="00912009" w14:paraId="023C62C3" w14:textId="77777777" w:rsidTr="00C76637">
        <w:trPr>
          <w:trHeight w:val="360"/>
        </w:trPr>
        <w:tc>
          <w:tcPr>
            <w:tcW w:w="10980" w:type="dxa"/>
          </w:tcPr>
          <w:p w14:paraId="06A8511C" w14:textId="77777777" w:rsidR="007E7425" w:rsidRPr="00912009" w:rsidRDefault="007E7425" w:rsidP="00C76637">
            <w:pPr>
              <w:rPr>
                <w:rFonts w:asciiTheme="majorHAnsi" w:hAnsiTheme="majorHAnsi" w:cstheme="majorHAnsi"/>
                <w:sz w:val="20"/>
                <w:szCs w:val="20"/>
              </w:rPr>
            </w:pPr>
            <w:r w:rsidRPr="00912009">
              <w:rPr>
                <w:rFonts w:asciiTheme="majorHAnsi" w:eastAsia="Franklin Gothic Book" w:hAnsiTheme="majorHAnsi" w:cstheme="majorHAnsi"/>
                <w:b/>
                <w:bCs/>
                <w:color w:val="000000" w:themeColor="text1"/>
                <w:sz w:val="20"/>
                <w:szCs w:val="20"/>
              </w:rPr>
              <w:t xml:space="preserve">Début/Fin mesure :   </w:t>
            </w:r>
            <w:sdt>
              <w:sdtPr>
                <w:rPr>
                  <w:rFonts w:asciiTheme="majorHAnsi" w:eastAsia="Franklin Gothic Book" w:hAnsiTheme="majorHAnsi" w:cstheme="majorHAnsi"/>
                  <w:b/>
                  <w:bCs/>
                  <w:color w:val="000000" w:themeColor="text1"/>
                  <w:sz w:val="20"/>
                  <w:szCs w:val="20"/>
                </w:rPr>
                <w:id w:val="1499084202"/>
                <w:placeholder>
                  <w:docPart w:val="80241C28BC5F42C6B4C3605F8911F72D"/>
                </w:placeholder>
              </w:sdtPr>
              <w:sdtContent>
                <w:sdt>
                  <w:sdtPr>
                    <w:rPr>
                      <w:rFonts w:asciiTheme="majorHAnsi" w:eastAsia="Franklin Gothic Book" w:hAnsiTheme="majorHAnsi" w:cstheme="majorHAnsi"/>
                      <w:b/>
                      <w:bCs/>
                      <w:color w:val="000000" w:themeColor="text1"/>
                      <w:sz w:val="20"/>
                      <w:szCs w:val="20"/>
                    </w:rPr>
                    <w:id w:val="-70970169"/>
                    <w:placeholder>
                      <w:docPart w:val="083ACB5346C4419BA2F57769E183245B"/>
                    </w:placeholder>
                  </w:sdtPr>
                  <w:sdtContent>
                    <w:sdt>
                      <w:sdtPr>
                        <w:rPr>
                          <w:rFonts w:asciiTheme="majorHAnsi" w:hAnsiTheme="majorHAnsi" w:cstheme="majorHAnsi"/>
                          <w:sz w:val="20"/>
                          <w:szCs w:val="20"/>
                        </w:rPr>
                        <w:id w:val="1845590076"/>
                        <w:placeholder>
                          <w:docPart w:val="FF048EE519904FF3BBFFD04A08079164"/>
                        </w:placeholder>
                        <w:showingPlcHdr/>
                      </w:sdtPr>
                      <w:sdtContent>
                        <w:permStart w:id="624980593" w:edGrp="everyone"/>
                        <w:r w:rsidRPr="00912009">
                          <w:rPr>
                            <w:rStyle w:val="Textedelespacerserv"/>
                            <w:rFonts w:asciiTheme="majorHAnsi" w:hAnsiTheme="majorHAnsi" w:cstheme="majorHAnsi"/>
                            <w:sz w:val="20"/>
                            <w:szCs w:val="20"/>
                          </w:rPr>
                          <w:t>Entrer du texte.</w:t>
                        </w:r>
                        <w:permEnd w:id="624980593"/>
                      </w:sdtContent>
                    </w:sdt>
                    <w:r w:rsidRPr="00912009">
                      <w:rPr>
                        <w:rFonts w:asciiTheme="majorHAnsi" w:eastAsia="Franklin Gothic Book" w:hAnsiTheme="majorHAnsi" w:cstheme="majorHAnsi"/>
                        <w:b/>
                        <w:bCs/>
                        <w:color w:val="000000" w:themeColor="text1"/>
                        <w:sz w:val="20"/>
                        <w:szCs w:val="20"/>
                      </w:rPr>
                      <w:t xml:space="preserve"> </w:t>
                    </w:r>
                  </w:sdtContent>
                </w:sdt>
              </w:sdtContent>
            </w:sdt>
          </w:p>
        </w:tc>
      </w:tr>
    </w:tbl>
    <w:p w14:paraId="15CAD625" w14:textId="77777777" w:rsidR="007E7425" w:rsidRPr="00912009" w:rsidRDefault="007E7425" w:rsidP="006B266C">
      <w:pPr>
        <w:spacing w:after="120"/>
        <w:rPr>
          <w:rFonts w:asciiTheme="majorHAnsi" w:hAnsiTheme="majorHAnsi" w:cstheme="majorHAnsi"/>
          <w:sz w:val="20"/>
          <w:szCs w:val="20"/>
        </w:rPr>
      </w:pPr>
    </w:p>
    <w:tbl>
      <w:tblPr>
        <w:tblStyle w:val="Grilledutableau"/>
        <w:tblW w:w="10980" w:type="dxa"/>
        <w:tblInd w:w="-72" w:type="dxa"/>
        <w:tblLook w:val="04A0" w:firstRow="1" w:lastRow="0" w:firstColumn="1" w:lastColumn="0" w:noHBand="0" w:noVBand="1"/>
      </w:tblPr>
      <w:tblGrid>
        <w:gridCol w:w="10980"/>
      </w:tblGrid>
      <w:tr w:rsidR="0088727A" w:rsidRPr="00912009" w14:paraId="28B8B7F8" w14:textId="77777777" w:rsidTr="00C76637">
        <w:trPr>
          <w:trHeight w:val="360"/>
        </w:trPr>
        <w:tc>
          <w:tcPr>
            <w:tcW w:w="10980" w:type="dxa"/>
            <w:tcBorders>
              <w:bottom w:val="single" w:sz="4" w:space="0" w:color="auto"/>
            </w:tcBorders>
            <w:shd w:val="clear" w:color="auto" w:fill="000000" w:themeFill="text1"/>
            <w:vAlign w:val="center"/>
          </w:tcPr>
          <w:p w14:paraId="2A1CAA29" w14:textId="05E11ECE" w:rsidR="0088727A" w:rsidRPr="00912009" w:rsidRDefault="0088727A" w:rsidP="008833F9">
            <w:pPr>
              <w:jc w:val="center"/>
              <w:rPr>
                <w:rFonts w:asciiTheme="majorHAnsi" w:hAnsiTheme="majorHAnsi" w:cstheme="majorHAnsi"/>
                <w:sz w:val="20"/>
                <w:szCs w:val="20"/>
              </w:rPr>
            </w:pPr>
            <w:r w:rsidRPr="00912009">
              <w:rPr>
                <w:rFonts w:asciiTheme="majorHAnsi" w:hAnsiTheme="majorHAnsi" w:cstheme="majorHAnsi"/>
                <w:b/>
                <w:bCs/>
                <w:color w:val="FFFFFF"/>
                <w:sz w:val="20"/>
                <w:szCs w:val="20"/>
              </w:rPr>
              <w:t>Besoins et forces de la famille :</w:t>
            </w:r>
          </w:p>
        </w:tc>
      </w:tr>
      <w:tr w:rsidR="0088727A" w:rsidRPr="00912009" w14:paraId="47444747" w14:textId="77777777" w:rsidTr="00C76637">
        <w:trPr>
          <w:trHeight w:val="360"/>
        </w:trPr>
        <w:tc>
          <w:tcPr>
            <w:tcW w:w="10980" w:type="dxa"/>
            <w:tcBorders>
              <w:bottom w:val="nil"/>
            </w:tcBorders>
            <w:vAlign w:val="center"/>
          </w:tcPr>
          <w:p w14:paraId="51766D19" w14:textId="77777777" w:rsidR="0088727A" w:rsidRPr="00912009" w:rsidRDefault="0088727A" w:rsidP="00C76637">
            <w:pPr>
              <w:rPr>
                <w:rFonts w:asciiTheme="majorHAnsi" w:hAnsiTheme="majorHAnsi" w:cstheme="majorHAnsi"/>
                <w:sz w:val="20"/>
                <w:szCs w:val="20"/>
              </w:rPr>
            </w:pPr>
            <w:r w:rsidRPr="00912009">
              <w:rPr>
                <w:rFonts w:asciiTheme="majorHAnsi" w:hAnsiTheme="majorHAnsi" w:cstheme="majorHAnsi"/>
                <w:sz w:val="20"/>
                <w:szCs w:val="20"/>
              </w:rPr>
              <w:t xml:space="preserve">*Veuillez préciser </w:t>
            </w:r>
            <w:r w:rsidRPr="00912009">
              <w:rPr>
                <w:rFonts w:asciiTheme="majorHAnsi" w:hAnsiTheme="majorHAnsi" w:cstheme="majorHAnsi"/>
                <w:sz w:val="20"/>
                <w:szCs w:val="20"/>
                <w:u w:val="single"/>
              </w:rPr>
              <w:t>les besoins de la famille</w:t>
            </w:r>
            <w:r w:rsidRPr="00912009">
              <w:rPr>
                <w:rFonts w:asciiTheme="majorHAnsi" w:hAnsiTheme="majorHAnsi" w:cstheme="majorHAnsi"/>
                <w:sz w:val="20"/>
                <w:szCs w:val="20"/>
              </w:rPr>
              <w:t xml:space="preserve"> ou du jeune :</w:t>
            </w:r>
          </w:p>
        </w:tc>
      </w:tr>
      <w:tr w:rsidR="0088727A" w:rsidRPr="00912009" w14:paraId="42B2DE03" w14:textId="77777777" w:rsidTr="0088727A">
        <w:trPr>
          <w:trHeight w:val="841"/>
        </w:trPr>
        <w:tc>
          <w:tcPr>
            <w:tcW w:w="10980" w:type="dxa"/>
            <w:tcBorders>
              <w:top w:val="nil"/>
              <w:bottom w:val="nil"/>
            </w:tcBorders>
          </w:tcPr>
          <w:p w14:paraId="216F378D" w14:textId="42C7D26B" w:rsidR="0088727A" w:rsidRPr="00912009" w:rsidRDefault="00000000" w:rsidP="006B266C">
            <w:pPr>
              <w:spacing w:before="120" w:after="120"/>
              <w:rPr>
                <w:rFonts w:asciiTheme="majorHAnsi" w:hAnsiTheme="majorHAnsi" w:cstheme="majorHAnsi"/>
                <w:sz w:val="20"/>
                <w:szCs w:val="20"/>
              </w:rPr>
            </w:pPr>
            <w:sdt>
              <w:sdtPr>
                <w:rPr>
                  <w:rFonts w:asciiTheme="majorHAnsi" w:hAnsiTheme="majorHAnsi" w:cstheme="majorHAnsi"/>
                  <w:sz w:val="20"/>
                  <w:szCs w:val="20"/>
                </w:rPr>
                <w:id w:val="-692154792"/>
                <w:placeholder>
                  <w:docPart w:val="B78083482DDE4487BF739A75EE42CF6B"/>
                </w:placeholder>
                <w:showingPlcHdr/>
              </w:sdtPr>
              <w:sdtContent>
                <w:permStart w:id="692984117" w:edGrp="everyone"/>
                <w:r w:rsidR="009F72AC" w:rsidRPr="00912009">
                  <w:rPr>
                    <w:rStyle w:val="Textedelespacerserv"/>
                    <w:rFonts w:asciiTheme="majorHAnsi" w:hAnsiTheme="majorHAnsi" w:cstheme="majorHAnsi"/>
                    <w:sz w:val="20"/>
                    <w:szCs w:val="20"/>
                  </w:rPr>
                  <w:t>Entrer du texte.</w:t>
                </w:r>
                <w:permEnd w:id="692984117"/>
              </w:sdtContent>
            </w:sdt>
          </w:p>
        </w:tc>
      </w:tr>
      <w:tr w:rsidR="0088727A" w:rsidRPr="00912009" w14:paraId="73A6C888" w14:textId="77777777" w:rsidTr="00C76637">
        <w:trPr>
          <w:trHeight w:val="360"/>
        </w:trPr>
        <w:tc>
          <w:tcPr>
            <w:tcW w:w="10980" w:type="dxa"/>
            <w:tcBorders>
              <w:top w:val="nil"/>
              <w:bottom w:val="nil"/>
            </w:tcBorders>
            <w:vAlign w:val="center"/>
          </w:tcPr>
          <w:p w14:paraId="62FBDEFF" w14:textId="77777777" w:rsidR="0088727A" w:rsidRPr="00912009" w:rsidRDefault="0088727A" w:rsidP="00C76637">
            <w:pPr>
              <w:rPr>
                <w:rFonts w:asciiTheme="majorHAnsi" w:hAnsiTheme="majorHAnsi" w:cstheme="majorHAnsi"/>
                <w:sz w:val="20"/>
                <w:szCs w:val="20"/>
              </w:rPr>
            </w:pPr>
            <w:r w:rsidRPr="00912009">
              <w:rPr>
                <w:rFonts w:asciiTheme="majorHAnsi" w:hAnsiTheme="majorHAnsi" w:cstheme="majorHAnsi"/>
                <w:sz w:val="20"/>
                <w:szCs w:val="20"/>
              </w:rPr>
              <w:t xml:space="preserve">Veuillez soulever </w:t>
            </w:r>
            <w:r w:rsidRPr="00912009">
              <w:rPr>
                <w:rFonts w:asciiTheme="majorHAnsi" w:hAnsiTheme="majorHAnsi" w:cstheme="majorHAnsi"/>
                <w:sz w:val="20"/>
                <w:szCs w:val="20"/>
                <w:u w:val="single"/>
              </w:rPr>
              <w:t>les forces de la famille</w:t>
            </w:r>
            <w:r w:rsidRPr="00912009">
              <w:rPr>
                <w:rFonts w:asciiTheme="majorHAnsi" w:hAnsiTheme="majorHAnsi" w:cstheme="majorHAnsi"/>
                <w:sz w:val="20"/>
                <w:szCs w:val="20"/>
              </w:rPr>
              <w:t xml:space="preserve"> qui vont permettre leur mobilisation ?</w:t>
            </w:r>
          </w:p>
        </w:tc>
      </w:tr>
      <w:tr w:rsidR="0088727A" w:rsidRPr="00912009" w14:paraId="0FC19464" w14:textId="77777777" w:rsidTr="0088727A">
        <w:trPr>
          <w:trHeight w:val="917"/>
        </w:trPr>
        <w:tc>
          <w:tcPr>
            <w:tcW w:w="10980" w:type="dxa"/>
            <w:tcBorders>
              <w:top w:val="nil"/>
            </w:tcBorders>
          </w:tcPr>
          <w:p w14:paraId="6067F8D3" w14:textId="77777777" w:rsidR="0088727A" w:rsidRPr="00912009" w:rsidRDefault="00000000" w:rsidP="006B266C">
            <w:pPr>
              <w:spacing w:before="120" w:after="120"/>
              <w:rPr>
                <w:rFonts w:asciiTheme="majorHAnsi" w:hAnsiTheme="majorHAnsi" w:cstheme="majorHAnsi"/>
                <w:sz w:val="20"/>
                <w:szCs w:val="20"/>
              </w:rPr>
            </w:pPr>
            <w:sdt>
              <w:sdtPr>
                <w:rPr>
                  <w:rFonts w:asciiTheme="majorHAnsi" w:hAnsiTheme="majorHAnsi" w:cstheme="majorHAnsi"/>
                  <w:sz w:val="20"/>
                  <w:szCs w:val="20"/>
                </w:rPr>
                <w:id w:val="1033688437"/>
                <w:placeholder>
                  <w:docPart w:val="A578FAD8A6AD48FF8F563AA3302735D2"/>
                </w:placeholder>
                <w:showingPlcHdr/>
              </w:sdtPr>
              <w:sdtContent>
                <w:permStart w:id="633022533" w:edGrp="everyone"/>
                <w:r w:rsidR="0088727A" w:rsidRPr="00912009">
                  <w:rPr>
                    <w:rStyle w:val="Textedelespacerserv"/>
                    <w:rFonts w:asciiTheme="majorHAnsi" w:hAnsiTheme="majorHAnsi" w:cstheme="majorHAnsi"/>
                    <w:sz w:val="20"/>
                    <w:szCs w:val="20"/>
                  </w:rPr>
                  <w:t>Entrer du texte.</w:t>
                </w:r>
                <w:permEnd w:id="633022533"/>
              </w:sdtContent>
            </w:sdt>
          </w:p>
        </w:tc>
      </w:tr>
    </w:tbl>
    <w:p w14:paraId="210A2DB6" w14:textId="77777777" w:rsidR="0088727A" w:rsidRPr="00912009" w:rsidRDefault="0088727A" w:rsidP="006B266C">
      <w:pPr>
        <w:spacing w:after="240"/>
        <w:rPr>
          <w:rFonts w:asciiTheme="majorHAnsi" w:hAnsiTheme="majorHAnsi" w:cstheme="majorHAnsi"/>
          <w:sz w:val="20"/>
          <w:szCs w:val="20"/>
        </w:rPr>
      </w:pPr>
    </w:p>
    <w:tbl>
      <w:tblPr>
        <w:tblStyle w:val="Grilledutableau"/>
        <w:tblW w:w="10957" w:type="dxa"/>
        <w:tblInd w:w="-72" w:type="dxa"/>
        <w:tblLook w:val="04A0" w:firstRow="1" w:lastRow="0" w:firstColumn="1" w:lastColumn="0" w:noHBand="0" w:noVBand="1"/>
      </w:tblPr>
      <w:tblGrid>
        <w:gridCol w:w="632"/>
        <w:gridCol w:w="2837"/>
        <w:gridCol w:w="558"/>
        <w:gridCol w:w="3052"/>
        <w:gridCol w:w="638"/>
        <w:gridCol w:w="3240"/>
      </w:tblGrid>
      <w:tr w:rsidR="00554799" w:rsidRPr="00912009" w14:paraId="54903405" w14:textId="77777777" w:rsidTr="00806D5C">
        <w:trPr>
          <w:trHeight w:val="413"/>
        </w:trPr>
        <w:tc>
          <w:tcPr>
            <w:tcW w:w="10957" w:type="dxa"/>
            <w:gridSpan w:val="6"/>
            <w:shd w:val="clear" w:color="auto" w:fill="000000" w:themeFill="text1"/>
            <w:vAlign w:val="center"/>
          </w:tcPr>
          <w:p w14:paraId="0DB42F88" w14:textId="36EE1A17" w:rsidR="00554799" w:rsidRPr="00912009" w:rsidRDefault="00554799" w:rsidP="00554799">
            <w:pPr>
              <w:jc w:val="center"/>
              <w:rPr>
                <w:rFonts w:asciiTheme="majorHAnsi" w:hAnsiTheme="majorHAnsi" w:cstheme="majorHAnsi"/>
                <w:b/>
                <w:bCs/>
                <w:color w:val="FFFFFF" w:themeColor="background1"/>
                <w:sz w:val="20"/>
                <w:szCs w:val="20"/>
              </w:rPr>
            </w:pPr>
            <w:r w:rsidRPr="00912009">
              <w:rPr>
                <w:rFonts w:asciiTheme="majorHAnsi" w:hAnsiTheme="majorHAnsi" w:cstheme="majorHAnsi"/>
                <w:b/>
                <w:bCs/>
                <w:color w:val="FFFFFF" w:themeColor="background1"/>
                <w:sz w:val="20"/>
                <w:szCs w:val="20"/>
              </w:rPr>
              <w:lastRenderedPageBreak/>
              <w:t xml:space="preserve">Veuillez cocher les </w:t>
            </w:r>
            <w:r w:rsidR="005E4612" w:rsidRPr="00912009">
              <w:rPr>
                <w:rFonts w:asciiTheme="majorHAnsi" w:hAnsiTheme="majorHAnsi" w:cstheme="majorHAnsi"/>
                <w:b/>
                <w:bCs/>
                <w:color w:val="FFFFFF" w:themeColor="background1"/>
                <w:sz w:val="20"/>
                <w:szCs w:val="20"/>
              </w:rPr>
              <w:t>facteurs de risque</w:t>
            </w:r>
            <w:r w:rsidRPr="00912009">
              <w:rPr>
                <w:rFonts w:asciiTheme="majorHAnsi" w:hAnsiTheme="majorHAnsi" w:cstheme="majorHAnsi"/>
                <w:b/>
                <w:bCs/>
                <w:color w:val="FFFFFF" w:themeColor="background1"/>
                <w:sz w:val="20"/>
                <w:szCs w:val="20"/>
              </w:rPr>
              <w:t xml:space="preserve"> qui sont présents </w:t>
            </w:r>
            <w:r w:rsidR="0046182A" w:rsidRPr="00912009">
              <w:rPr>
                <w:rFonts w:asciiTheme="majorHAnsi" w:hAnsiTheme="majorHAnsi" w:cstheme="majorHAnsi"/>
                <w:b/>
                <w:bCs/>
                <w:color w:val="FFFFFF" w:themeColor="background1"/>
                <w:sz w:val="20"/>
                <w:szCs w:val="20"/>
              </w:rPr>
              <w:t xml:space="preserve">chez </w:t>
            </w:r>
            <w:r w:rsidR="00E50CFF" w:rsidRPr="00912009">
              <w:rPr>
                <w:rFonts w:asciiTheme="majorHAnsi" w:hAnsiTheme="majorHAnsi" w:cstheme="majorHAnsi"/>
                <w:b/>
                <w:bCs/>
                <w:color w:val="FFFFFF" w:themeColor="background1"/>
                <w:sz w:val="20"/>
                <w:szCs w:val="20"/>
              </w:rPr>
              <w:t xml:space="preserve">le </w:t>
            </w:r>
            <w:r w:rsidR="00E50CFF" w:rsidRPr="00912009">
              <w:rPr>
                <w:rFonts w:asciiTheme="majorHAnsi" w:hAnsiTheme="majorHAnsi" w:cstheme="majorHAnsi"/>
                <w:b/>
                <w:bCs/>
                <w:color w:val="FFFFFF" w:themeColor="background1"/>
                <w:sz w:val="20"/>
                <w:szCs w:val="20"/>
                <w:u w:val="single"/>
              </w:rPr>
              <w:t>JEUNE</w:t>
            </w:r>
            <w:r w:rsidR="0046182A" w:rsidRPr="00912009">
              <w:rPr>
                <w:rFonts w:asciiTheme="majorHAnsi" w:hAnsiTheme="majorHAnsi" w:cstheme="majorHAnsi"/>
                <w:b/>
                <w:bCs/>
                <w:color w:val="FFFFFF" w:themeColor="background1"/>
                <w:sz w:val="20"/>
                <w:szCs w:val="20"/>
                <w:u w:val="single"/>
              </w:rPr>
              <w:t xml:space="preserve"> </w:t>
            </w:r>
            <w:r w:rsidR="00E00533" w:rsidRPr="00912009">
              <w:rPr>
                <w:rFonts w:asciiTheme="majorHAnsi" w:hAnsiTheme="majorHAnsi" w:cstheme="majorHAnsi"/>
                <w:b/>
                <w:bCs/>
                <w:color w:val="FFFFFF" w:themeColor="background1"/>
                <w:sz w:val="20"/>
                <w:szCs w:val="20"/>
              </w:rPr>
              <w:t xml:space="preserve">et </w:t>
            </w:r>
            <w:r w:rsidR="00E00533" w:rsidRPr="00912009">
              <w:rPr>
                <w:rFonts w:asciiTheme="majorHAnsi" w:hAnsiTheme="majorHAnsi" w:cstheme="majorHAnsi"/>
                <w:b/>
                <w:bCs/>
                <w:color w:val="FFFFFF" w:themeColor="background1"/>
                <w:sz w:val="20"/>
                <w:szCs w:val="20"/>
                <w:u w:val="single"/>
              </w:rPr>
              <w:t>expliquer brièvement</w:t>
            </w:r>
            <w:r w:rsidRPr="00912009">
              <w:rPr>
                <w:rFonts w:asciiTheme="majorHAnsi" w:hAnsiTheme="majorHAnsi" w:cstheme="majorHAnsi"/>
                <w:b/>
                <w:bCs/>
                <w:color w:val="FFFFFF" w:themeColor="background1"/>
                <w:sz w:val="20"/>
                <w:szCs w:val="20"/>
              </w:rPr>
              <w:t xml:space="preserve"> </w:t>
            </w:r>
          </w:p>
        </w:tc>
      </w:tr>
      <w:permStart w:id="641298166" w:edGrp="everyone"/>
      <w:tr w:rsidR="00554799" w:rsidRPr="00912009" w14:paraId="68FD9E7C" w14:textId="77777777" w:rsidTr="00806D5C">
        <w:trPr>
          <w:trHeight w:val="360"/>
        </w:trPr>
        <w:tc>
          <w:tcPr>
            <w:tcW w:w="632" w:type="dxa"/>
            <w:tcBorders>
              <w:right w:val="nil"/>
            </w:tcBorders>
            <w:vAlign w:val="center"/>
          </w:tcPr>
          <w:p w14:paraId="3B2885D3" w14:textId="2EB4CCF1"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263575962"/>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41298166"/>
          </w:p>
        </w:tc>
        <w:tc>
          <w:tcPr>
            <w:tcW w:w="2837" w:type="dxa"/>
            <w:tcBorders>
              <w:left w:val="nil"/>
            </w:tcBorders>
            <w:vAlign w:val="center"/>
          </w:tcPr>
          <w:p w14:paraId="5D900FA2" w14:textId="08D348F8"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Difficulté d’attention/</w:t>
            </w:r>
            <w:r w:rsidR="006B266C">
              <w:rPr>
                <w:rFonts w:asciiTheme="majorHAnsi" w:hAnsiTheme="majorHAnsi" w:cstheme="majorHAnsi"/>
                <w:sz w:val="20"/>
                <w:szCs w:val="20"/>
              </w:rPr>
              <w:t xml:space="preserve"> </w:t>
            </w:r>
            <w:r w:rsidRPr="00912009">
              <w:rPr>
                <w:rFonts w:asciiTheme="majorHAnsi" w:hAnsiTheme="majorHAnsi" w:cstheme="majorHAnsi"/>
                <w:sz w:val="20"/>
                <w:szCs w:val="20"/>
              </w:rPr>
              <w:t>concentration</w:t>
            </w:r>
          </w:p>
          <w:p w14:paraId="1CA2B99C" w14:textId="18C87BB1"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12585872"/>
                <w:placeholder>
                  <w:docPart w:val="9A325FB3CEEA48ED8750C961F01BD24B"/>
                </w:placeholder>
                <w:showingPlcHdr/>
              </w:sdtPr>
              <w:sdtContent>
                <w:permStart w:id="96621927" w:edGrp="everyone"/>
                <w:r w:rsidR="007E7425" w:rsidRPr="00912009">
                  <w:rPr>
                    <w:rStyle w:val="Textedelespacerserv"/>
                    <w:rFonts w:asciiTheme="majorHAnsi" w:hAnsiTheme="majorHAnsi" w:cstheme="majorHAnsi"/>
                    <w:sz w:val="20"/>
                    <w:szCs w:val="20"/>
                  </w:rPr>
                  <w:t>Entrer du texte.</w:t>
                </w:r>
                <w:permEnd w:id="96621927"/>
              </w:sdtContent>
            </w:sdt>
          </w:p>
        </w:tc>
        <w:permStart w:id="2043615853" w:edGrp="everyone"/>
        <w:tc>
          <w:tcPr>
            <w:tcW w:w="558" w:type="dxa"/>
            <w:tcBorders>
              <w:right w:val="nil"/>
            </w:tcBorders>
            <w:vAlign w:val="center"/>
          </w:tcPr>
          <w:p w14:paraId="29B753DD" w14:textId="3C7EEBC6"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75370672"/>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2043615853"/>
          </w:p>
        </w:tc>
        <w:tc>
          <w:tcPr>
            <w:tcW w:w="3052" w:type="dxa"/>
            <w:tcBorders>
              <w:left w:val="nil"/>
            </w:tcBorders>
            <w:vAlign w:val="center"/>
          </w:tcPr>
          <w:p w14:paraId="0C10938C"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Anxiété</w:t>
            </w:r>
          </w:p>
          <w:p w14:paraId="791915FB" w14:textId="2911FEE6"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995530692"/>
                <w:placeholder>
                  <w:docPart w:val="30FD7146F63B48C097A3516A9CC069C9"/>
                </w:placeholder>
                <w:showingPlcHdr/>
              </w:sdtPr>
              <w:sdtContent>
                <w:permStart w:id="1998520816" w:edGrp="everyone"/>
                <w:r w:rsidR="00E00533" w:rsidRPr="00912009">
                  <w:rPr>
                    <w:rStyle w:val="Textedelespacerserv"/>
                    <w:rFonts w:asciiTheme="majorHAnsi" w:hAnsiTheme="majorHAnsi" w:cstheme="majorHAnsi"/>
                    <w:sz w:val="20"/>
                    <w:szCs w:val="20"/>
                  </w:rPr>
                  <w:t>Entrer du texte.</w:t>
                </w:r>
                <w:permEnd w:id="1998520816"/>
              </w:sdtContent>
            </w:sdt>
          </w:p>
        </w:tc>
        <w:permStart w:id="1624578608" w:edGrp="everyone"/>
        <w:tc>
          <w:tcPr>
            <w:tcW w:w="638" w:type="dxa"/>
            <w:tcBorders>
              <w:right w:val="nil"/>
            </w:tcBorders>
            <w:vAlign w:val="center"/>
          </w:tcPr>
          <w:p w14:paraId="526D3013" w14:textId="27D9F7FE"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64232890"/>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624578608"/>
          </w:p>
        </w:tc>
        <w:tc>
          <w:tcPr>
            <w:tcW w:w="3240" w:type="dxa"/>
            <w:tcBorders>
              <w:left w:val="nil"/>
            </w:tcBorders>
            <w:vAlign w:val="center"/>
          </w:tcPr>
          <w:p w14:paraId="36B0C3D1" w14:textId="2CF80742" w:rsidR="00554799"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Symptôme</w:t>
            </w:r>
            <w:r w:rsidR="006F51D3">
              <w:rPr>
                <w:rFonts w:asciiTheme="majorHAnsi" w:hAnsiTheme="majorHAnsi" w:cstheme="majorHAnsi"/>
                <w:sz w:val="20"/>
                <w:szCs w:val="20"/>
              </w:rPr>
              <w:t>s</w:t>
            </w:r>
            <w:r w:rsidRPr="00912009">
              <w:rPr>
                <w:rFonts w:asciiTheme="majorHAnsi" w:hAnsiTheme="majorHAnsi" w:cstheme="majorHAnsi"/>
                <w:sz w:val="20"/>
                <w:szCs w:val="20"/>
              </w:rPr>
              <w:t xml:space="preserve"> dépressif</w:t>
            </w:r>
            <w:r w:rsidR="006F51D3">
              <w:rPr>
                <w:rFonts w:asciiTheme="majorHAnsi" w:hAnsiTheme="majorHAnsi" w:cstheme="majorHAnsi"/>
                <w:sz w:val="20"/>
                <w:szCs w:val="20"/>
              </w:rPr>
              <w:t>s</w:t>
            </w:r>
          </w:p>
          <w:p w14:paraId="41DA2657" w14:textId="2E5394E0"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77490359"/>
                <w:placeholder>
                  <w:docPart w:val="404A86ABB0F847CFB1E5D92C108FDF5A"/>
                </w:placeholder>
                <w:showingPlcHdr/>
              </w:sdtPr>
              <w:sdtContent>
                <w:permStart w:id="1135492501" w:edGrp="everyone"/>
                <w:r w:rsidR="00E00533" w:rsidRPr="00912009">
                  <w:rPr>
                    <w:rStyle w:val="Textedelespacerserv"/>
                    <w:rFonts w:asciiTheme="majorHAnsi" w:hAnsiTheme="majorHAnsi" w:cstheme="majorHAnsi"/>
                    <w:sz w:val="20"/>
                    <w:szCs w:val="20"/>
                  </w:rPr>
                  <w:t>Entrer du texte.</w:t>
                </w:r>
                <w:permEnd w:id="1135492501"/>
              </w:sdtContent>
            </w:sdt>
          </w:p>
        </w:tc>
      </w:tr>
      <w:permStart w:id="1955079539" w:edGrp="everyone"/>
      <w:tr w:rsidR="00554799" w:rsidRPr="00912009" w14:paraId="6993B7DD" w14:textId="77777777" w:rsidTr="00806D5C">
        <w:trPr>
          <w:trHeight w:val="360"/>
        </w:trPr>
        <w:tc>
          <w:tcPr>
            <w:tcW w:w="632" w:type="dxa"/>
            <w:tcBorders>
              <w:right w:val="nil"/>
            </w:tcBorders>
            <w:vAlign w:val="center"/>
          </w:tcPr>
          <w:p w14:paraId="64B5F4CE" w14:textId="6652EDDC"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18547832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955079539"/>
          </w:p>
        </w:tc>
        <w:tc>
          <w:tcPr>
            <w:tcW w:w="2837" w:type="dxa"/>
            <w:tcBorders>
              <w:left w:val="nil"/>
            </w:tcBorders>
            <w:vAlign w:val="center"/>
          </w:tcPr>
          <w:p w14:paraId="10A6C0ED"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Agressivité/impulsivité</w:t>
            </w:r>
          </w:p>
          <w:p w14:paraId="337D630C" w14:textId="30FD27E2"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434048039"/>
                <w:placeholder>
                  <w:docPart w:val="F2FDC8808296485BA12DF840A1865F43"/>
                </w:placeholder>
                <w:showingPlcHdr/>
              </w:sdtPr>
              <w:sdtContent>
                <w:permStart w:id="598955481" w:edGrp="everyone"/>
                <w:r w:rsidR="007E7425" w:rsidRPr="00912009">
                  <w:rPr>
                    <w:rStyle w:val="Textedelespacerserv"/>
                    <w:rFonts w:asciiTheme="majorHAnsi" w:hAnsiTheme="majorHAnsi" w:cstheme="majorHAnsi"/>
                    <w:sz w:val="20"/>
                    <w:szCs w:val="20"/>
                  </w:rPr>
                  <w:t>Entrer du texte.</w:t>
                </w:r>
                <w:permEnd w:id="598955481"/>
              </w:sdtContent>
            </w:sdt>
          </w:p>
        </w:tc>
        <w:permStart w:id="624838484" w:edGrp="everyone"/>
        <w:tc>
          <w:tcPr>
            <w:tcW w:w="558" w:type="dxa"/>
            <w:tcBorders>
              <w:right w:val="nil"/>
            </w:tcBorders>
            <w:vAlign w:val="center"/>
          </w:tcPr>
          <w:p w14:paraId="6C4D7F86" w14:textId="76D8FF25"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370114324"/>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24838484"/>
          </w:p>
        </w:tc>
        <w:tc>
          <w:tcPr>
            <w:tcW w:w="3052" w:type="dxa"/>
            <w:tcBorders>
              <w:left w:val="nil"/>
            </w:tcBorders>
            <w:vAlign w:val="center"/>
          </w:tcPr>
          <w:p w14:paraId="762D9B3A" w14:textId="77777777" w:rsidR="0088727A" w:rsidRPr="00912009" w:rsidRDefault="0088727A" w:rsidP="007471F6">
            <w:pPr>
              <w:rPr>
                <w:rFonts w:asciiTheme="majorHAnsi" w:hAnsiTheme="majorHAnsi" w:cstheme="majorHAnsi"/>
                <w:sz w:val="20"/>
                <w:szCs w:val="20"/>
              </w:rPr>
            </w:pPr>
            <w:r w:rsidRPr="00912009">
              <w:rPr>
                <w:rFonts w:asciiTheme="majorHAnsi" w:hAnsiTheme="majorHAnsi" w:cstheme="majorHAnsi"/>
                <w:sz w:val="20"/>
                <w:szCs w:val="20"/>
              </w:rPr>
              <w:t>Enjeu de sommeil</w:t>
            </w:r>
          </w:p>
          <w:p w14:paraId="74223269" w14:textId="0F4C1E28"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687712428"/>
                <w:placeholder>
                  <w:docPart w:val="351CF869F3424B708BAFA76B10117B3B"/>
                </w:placeholder>
                <w:showingPlcHdr/>
              </w:sdtPr>
              <w:sdtContent>
                <w:permStart w:id="779501099" w:edGrp="everyone"/>
                <w:r w:rsidR="00E00533" w:rsidRPr="00912009">
                  <w:rPr>
                    <w:rStyle w:val="Textedelespacerserv"/>
                    <w:rFonts w:asciiTheme="majorHAnsi" w:hAnsiTheme="majorHAnsi" w:cstheme="majorHAnsi"/>
                    <w:sz w:val="20"/>
                    <w:szCs w:val="20"/>
                  </w:rPr>
                  <w:t>Entrer du texte.</w:t>
                </w:r>
                <w:permEnd w:id="779501099"/>
              </w:sdtContent>
            </w:sdt>
          </w:p>
        </w:tc>
        <w:permStart w:id="1226454454" w:edGrp="everyone"/>
        <w:tc>
          <w:tcPr>
            <w:tcW w:w="638" w:type="dxa"/>
            <w:tcBorders>
              <w:right w:val="nil"/>
            </w:tcBorders>
            <w:vAlign w:val="center"/>
          </w:tcPr>
          <w:p w14:paraId="5EF4D45D" w14:textId="1C24E4B8"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446825036"/>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226454454"/>
          </w:p>
        </w:tc>
        <w:tc>
          <w:tcPr>
            <w:tcW w:w="3240" w:type="dxa"/>
            <w:tcBorders>
              <w:left w:val="nil"/>
            </w:tcBorders>
            <w:vAlign w:val="center"/>
          </w:tcPr>
          <w:p w14:paraId="6D8A75CA" w14:textId="5D006052" w:rsidR="00F044BE" w:rsidRPr="00912009" w:rsidRDefault="00F044BE" w:rsidP="00F044BE">
            <w:pPr>
              <w:rPr>
                <w:rFonts w:asciiTheme="majorHAnsi" w:hAnsiTheme="majorHAnsi" w:cstheme="majorHAnsi"/>
                <w:sz w:val="20"/>
                <w:szCs w:val="20"/>
              </w:rPr>
            </w:pPr>
            <w:r w:rsidRPr="00912009">
              <w:rPr>
                <w:rFonts w:asciiTheme="majorHAnsi" w:hAnsiTheme="majorHAnsi" w:cstheme="majorHAnsi"/>
                <w:sz w:val="20"/>
                <w:szCs w:val="20"/>
              </w:rPr>
              <w:t>Rigidité</w:t>
            </w:r>
          </w:p>
          <w:p w14:paraId="7183D51D" w14:textId="1A669C64" w:rsidR="00E00533" w:rsidRPr="00912009" w:rsidRDefault="00000000" w:rsidP="00F044BE">
            <w:pPr>
              <w:rPr>
                <w:rFonts w:asciiTheme="majorHAnsi" w:hAnsiTheme="majorHAnsi" w:cstheme="majorHAnsi"/>
                <w:sz w:val="20"/>
                <w:szCs w:val="20"/>
              </w:rPr>
            </w:pPr>
            <w:sdt>
              <w:sdtPr>
                <w:rPr>
                  <w:rFonts w:asciiTheme="majorHAnsi" w:hAnsiTheme="majorHAnsi" w:cstheme="majorHAnsi"/>
                  <w:sz w:val="20"/>
                  <w:szCs w:val="20"/>
                </w:rPr>
                <w:id w:val="1723335564"/>
                <w:placeholder>
                  <w:docPart w:val="C0A4EDC941FB4120959925691A1F1ABB"/>
                </w:placeholder>
                <w:showingPlcHdr/>
              </w:sdtPr>
              <w:sdtContent>
                <w:permStart w:id="1761486946" w:edGrp="everyone"/>
                <w:r w:rsidR="00E00533" w:rsidRPr="00912009">
                  <w:rPr>
                    <w:rStyle w:val="Textedelespacerserv"/>
                    <w:rFonts w:asciiTheme="majorHAnsi" w:hAnsiTheme="majorHAnsi" w:cstheme="majorHAnsi"/>
                    <w:sz w:val="20"/>
                    <w:szCs w:val="20"/>
                  </w:rPr>
                  <w:t>Entrer du texte.</w:t>
                </w:r>
                <w:permEnd w:id="1761486946"/>
              </w:sdtContent>
            </w:sdt>
          </w:p>
        </w:tc>
      </w:tr>
      <w:permStart w:id="413415251" w:edGrp="everyone"/>
      <w:tr w:rsidR="00554799" w:rsidRPr="00912009" w14:paraId="5E843A03" w14:textId="77777777" w:rsidTr="00806D5C">
        <w:trPr>
          <w:trHeight w:val="360"/>
        </w:trPr>
        <w:tc>
          <w:tcPr>
            <w:tcW w:w="632" w:type="dxa"/>
            <w:tcBorders>
              <w:right w:val="nil"/>
            </w:tcBorders>
            <w:vAlign w:val="center"/>
          </w:tcPr>
          <w:p w14:paraId="63017CB7" w14:textId="0A33708B"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242109469"/>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413415251"/>
          </w:p>
        </w:tc>
        <w:tc>
          <w:tcPr>
            <w:tcW w:w="2837" w:type="dxa"/>
            <w:tcBorders>
              <w:left w:val="nil"/>
            </w:tcBorders>
            <w:vAlign w:val="center"/>
          </w:tcPr>
          <w:p w14:paraId="734CF43F" w14:textId="77777777" w:rsidR="00554799" w:rsidRPr="00912009" w:rsidRDefault="007E7425" w:rsidP="007471F6">
            <w:pPr>
              <w:rPr>
                <w:rFonts w:asciiTheme="majorHAnsi" w:hAnsiTheme="majorHAnsi" w:cstheme="majorHAnsi"/>
                <w:sz w:val="20"/>
                <w:szCs w:val="20"/>
              </w:rPr>
            </w:pPr>
            <w:r w:rsidRPr="00912009">
              <w:rPr>
                <w:rFonts w:asciiTheme="majorHAnsi" w:hAnsiTheme="majorHAnsi" w:cstheme="majorHAnsi"/>
                <w:sz w:val="20"/>
                <w:szCs w:val="20"/>
              </w:rPr>
              <w:t>D</w:t>
            </w:r>
            <w:r w:rsidR="00554799" w:rsidRPr="00912009">
              <w:rPr>
                <w:rFonts w:asciiTheme="majorHAnsi" w:hAnsiTheme="majorHAnsi" w:cstheme="majorHAnsi"/>
                <w:sz w:val="20"/>
                <w:szCs w:val="20"/>
              </w:rPr>
              <w:t>ifficulté d’apprentissage</w:t>
            </w:r>
          </w:p>
          <w:p w14:paraId="4B1A53BE" w14:textId="4773AEB8"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542019905"/>
                <w:placeholder>
                  <w:docPart w:val="3A8F2705EBCB4B2DA1FB48E316D7178D"/>
                </w:placeholder>
                <w:showingPlcHdr/>
              </w:sdtPr>
              <w:sdtContent>
                <w:permStart w:id="1286628483" w:edGrp="everyone"/>
                <w:r w:rsidR="007E7425" w:rsidRPr="00912009">
                  <w:rPr>
                    <w:rStyle w:val="Textedelespacerserv"/>
                    <w:rFonts w:asciiTheme="majorHAnsi" w:hAnsiTheme="majorHAnsi" w:cstheme="majorHAnsi"/>
                    <w:sz w:val="20"/>
                    <w:szCs w:val="20"/>
                  </w:rPr>
                  <w:t>Entrer du texte.</w:t>
                </w:r>
                <w:permEnd w:id="1286628483"/>
              </w:sdtContent>
            </w:sdt>
          </w:p>
        </w:tc>
        <w:permStart w:id="315832367" w:edGrp="everyone"/>
        <w:tc>
          <w:tcPr>
            <w:tcW w:w="558" w:type="dxa"/>
            <w:tcBorders>
              <w:right w:val="nil"/>
            </w:tcBorders>
            <w:vAlign w:val="center"/>
          </w:tcPr>
          <w:p w14:paraId="4C0B8301" w14:textId="5CB0F083"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566184299"/>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315832367"/>
          </w:p>
        </w:tc>
        <w:tc>
          <w:tcPr>
            <w:tcW w:w="3052" w:type="dxa"/>
            <w:tcBorders>
              <w:left w:val="nil"/>
            </w:tcBorders>
            <w:vAlign w:val="center"/>
          </w:tcPr>
          <w:p w14:paraId="17C0F0A2" w14:textId="1670D580" w:rsidR="00554799" w:rsidRPr="00912009" w:rsidRDefault="007E7425" w:rsidP="007471F6">
            <w:pPr>
              <w:rPr>
                <w:rFonts w:asciiTheme="majorHAnsi" w:hAnsiTheme="majorHAnsi" w:cstheme="majorHAnsi"/>
                <w:sz w:val="20"/>
                <w:szCs w:val="20"/>
              </w:rPr>
            </w:pPr>
            <w:r w:rsidRPr="00912009">
              <w:rPr>
                <w:rFonts w:asciiTheme="majorHAnsi" w:hAnsiTheme="majorHAnsi" w:cstheme="majorHAnsi"/>
                <w:sz w:val="20"/>
                <w:szCs w:val="20"/>
              </w:rPr>
              <w:t>D</w:t>
            </w:r>
            <w:r w:rsidR="00554799" w:rsidRPr="00912009">
              <w:rPr>
                <w:rFonts w:asciiTheme="majorHAnsi" w:hAnsiTheme="majorHAnsi" w:cstheme="majorHAnsi"/>
                <w:sz w:val="20"/>
                <w:szCs w:val="20"/>
              </w:rPr>
              <w:t>ifficulté comportement</w:t>
            </w:r>
            <w:r w:rsidR="006F51D3">
              <w:rPr>
                <w:rFonts w:asciiTheme="majorHAnsi" w:hAnsiTheme="majorHAnsi" w:cstheme="majorHAnsi"/>
                <w:sz w:val="20"/>
                <w:szCs w:val="20"/>
              </w:rPr>
              <w:t>ale</w:t>
            </w:r>
          </w:p>
          <w:p w14:paraId="70AD952D" w14:textId="1F5B1131"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467364275"/>
                <w:placeholder>
                  <w:docPart w:val="58ACFD251BCF4175B16A06BA86853846"/>
                </w:placeholder>
                <w:showingPlcHdr/>
              </w:sdtPr>
              <w:sdtContent>
                <w:permStart w:id="1506947073" w:edGrp="everyone"/>
                <w:r w:rsidR="00E00533" w:rsidRPr="00912009">
                  <w:rPr>
                    <w:rStyle w:val="Textedelespacerserv"/>
                    <w:rFonts w:asciiTheme="majorHAnsi" w:hAnsiTheme="majorHAnsi" w:cstheme="majorHAnsi"/>
                    <w:sz w:val="20"/>
                    <w:szCs w:val="20"/>
                  </w:rPr>
                  <w:t>Entrer du texte.</w:t>
                </w:r>
                <w:permEnd w:id="1506947073"/>
              </w:sdtContent>
            </w:sdt>
          </w:p>
        </w:tc>
        <w:permStart w:id="916726143" w:edGrp="everyone"/>
        <w:tc>
          <w:tcPr>
            <w:tcW w:w="638" w:type="dxa"/>
            <w:tcBorders>
              <w:right w:val="nil"/>
            </w:tcBorders>
            <w:vAlign w:val="center"/>
          </w:tcPr>
          <w:p w14:paraId="4E40DB0E" w14:textId="78DB3A1C"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313645113"/>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916726143"/>
          </w:p>
        </w:tc>
        <w:tc>
          <w:tcPr>
            <w:tcW w:w="3240" w:type="dxa"/>
            <w:tcBorders>
              <w:left w:val="nil"/>
            </w:tcBorders>
            <w:vAlign w:val="center"/>
          </w:tcPr>
          <w:p w14:paraId="23A58E3E"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Absentéisme</w:t>
            </w:r>
          </w:p>
          <w:p w14:paraId="29207DBB" w14:textId="30EE2BB0"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620921591"/>
                <w:placeholder>
                  <w:docPart w:val="E21B43A1F56545FBA1E24235CC0440FE"/>
                </w:placeholder>
                <w:showingPlcHdr/>
              </w:sdtPr>
              <w:sdtContent>
                <w:permStart w:id="417206947" w:edGrp="everyone"/>
                <w:r w:rsidR="00E00533" w:rsidRPr="00912009">
                  <w:rPr>
                    <w:rStyle w:val="Textedelespacerserv"/>
                    <w:rFonts w:asciiTheme="majorHAnsi" w:hAnsiTheme="majorHAnsi" w:cstheme="majorHAnsi"/>
                    <w:sz w:val="20"/>
                    <w:szCs w:val="20"/>
                  </w:rPr>
                  <w:t>Entrer du texte.</w:t>
                </w:r>
                <w:permEnd w:id="417206947"/>
              </w:sdtContent>
            </w:sdt>
          </w:p>
        </w:tc>
      </w:tr>
      <w:permStart w:id="1732513184" w:edGrp="everyone"/>
      <w:tr w:rsidR="00554799" w:rsidRPr="00912009" w14:paraId="01A02A3C" w14:textId="77777777" w:rsidTr="00806D5C">
        <w:trPr>
          <w:trHeight w:val="360"/>
        </w:trPr>
        <w:tc>
          <w:tcPr>
            <w:tcW w:w="632" w:type="dxa"/>
            <w:tcBorders>
              <w:right w:val="nil"/>
            </w:tcBorders>
            <w:vAlign w:val="center"/>
          </w:tcPr>
          <w:p w14:paraId="11B25F15" w14:textId="6F62DF3F"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145346522"/>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732513184"/>
          </w:p>
        </w:tc>
        <w:tc>
          <w:tcPr>
            <w:tcW w:w="2837" w:type="dxa"/>
            <w:tcBorders>
              <w:left w:val="nil"/>
            </w:tcBorders>
            <w:vAlign w:val="center"/>
          </w:tcPr>
          <w:p w14:paraId="6B0330FE"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Agitation</w:t>
            </w:r>
          </w:p>
          <w:p w14:paraId="02F661E1" w14:textId="58D1C352"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816607059"/>
                <w:placeholder>
                  <w:docPart w:val="EEE730773F25485E9D04D735405E7ED8"/>
                </w:placeholder>
                <w:showingPlcHdr/>
              </w:sdtPr>
              <w:sdtContent>
                <w:permStart w:id="1195459513" w:edGrp="everyone"/>
                <w:r w:rsidR="007E7425" w:rsidRPr="00912009">
                  <w:rPr>
                    <w:rStyle w:val="Textedelespacerserv"/>
                    <w:rFonts w:asciiTheme="majorHAnsi" w:hAnsiTheme="majorHAnsi" w:cstheme="majorHAnsi"/>
                    <w:sz w:val="20"/>
                    <w:szCs w:val="20"/>
                  </w:rPr>
                  <w:t>Entrer du texte.</w:t>
                </w:r>
                <w:permEnd w:id="1195459513"/>
              </w:sdtContent>
            </w:sdt>
          </w:p>
        </w:tc>
        <w:permStart w:id="634159083" w:edGrp="everyone"/>
        <w:tc>
          <w:tcPr>
            <w:tcW w:w="558" w:type="dxa"/>
            <w:tcBorders>
              <w:right w:val="nil"/>
            </w:tcBorders>
            <w:vAlign w:val="center"/>
          </w:tcPr>
          <w:p w14:paraId="41159F86" w14:textId="3EF8293E"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710991444"/>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34159083"/>
          </w:p>
        </w:tc>
        <w:tc>
          <w:tcPr>
            <w:tcW w:w="3052" w:type="dxa"/>
            <w:tcBorders>
              <w:left w:val="nil"/>
            </w:tcBorders>
            <w:vAlign w:val="center"/>
          </w:tcPr>
          <w:p w14:paraId="0D2FE73D"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Automutilation</w:t>
            </w:r>
          </w:p>
          <w:p w14:paraId="7595A6A7" w14:textId="69D72A0C"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241900837"/>
                <w:placeholder>
                  <w:docPart w:val="16B28D44F0FA49A8B9A3F14CF1177941"/>
                </w:placeholder>
                <w:showingPlcHdr/>
              </w:sdtPr>
              <w:sdtContent>
                <w:permStart w:id="1970891115" w:edGrp="everyone"/>
                <w:r w:rsidR="00E00533" w:rsidRPr="00912009">
                  <w:rPr>
                    <w:rStyle w:val="Textedelespacerserv"/>
                    <w:rFonts w:asciiTheme="majorHAnsi" w:hAnsiTheme="majorHAnsi" w:cstheme="majorHAnsi"/>
                    <w:sz w:val="20"/>
                    <w:szCs w:val="20"/>
                  </w:rPr>
                  <w:t>Entrer du texte.</w:t>
                </w:r>
                <w:permEnd w:id="1970891115"/>
              </w:sdtContent>
            </w:sdt>
          </w:p>
        </w:tc>
        <w:permStart w:id="1716588223" w:edGrp="everyone"/>
        <w:tc>
          <w:tcPr>
            <w:tcW w:w="638" w:type="dxa"/>
            <w:tcBorders>
              <w:right w:val="nil"/>
            </w:tcBorders>
            <w:vAlign w:val="center"/>
          </w:tcPr>
          <w:p w14:paraId="092756BF" w14:textId="762B4FF6"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897424986"/>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716588223"/>
          </w:p>
        </w:tc>
        <w:tc>
          <w:tcPr>
            <w:tcW w:w="3240" w:type="dxa"/>
            <w:tcBorders>
              <w:left w:val="nil"/>
            </w:tcBorders>
            <w:vAlign w:val="center"/>
          </w:tcPr>
          <w:p w14:paraId="676AA13B"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Dévalorisation</w:t>
            </w:r>
          </w:p>
          <w:p w14:paraId="45379D73" w14:textId="00EAB7C2"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957599915"/>
                <w:placeholder>
                  <w:docPart w:val="836AD408F01E43EEB5D3E55A6A55D891"/>
                </w:placeholder>
                <w:showingPlcHdr/>
              </w:sdtPr>
              <w:sdtContent>
                <w:permStart w:id="1688159962" w:edGrp="everyone"/>
                <w:r w:rsidR="00E00533" w:rsidRPr="00912009">
                  <w:rPr>
                    <w:rStyle w:val="Textedelespacerserv"/>
                    <w:rFonts w:asciiTheme="majorHAnsi" w:hAnsiTheme="majorHAnsi" w:cstheme="majorHAnsi"/>
                    <w:sz w:val="20"/>
                    <w:szCs w:val="20"/>
                  </w:rPr>
                  <w:t>Entrer du texte.</w:t>
                </w:r>
                <w:permEnd w:id="1688159962"/>
              </w:sdtContent>
            </w:sdt>
          </w:p>
        </w:tc>
      </w:tr>
      <w:permStart w:id="1815306565" w:edGrp="everyone"/>
      <w:tr w:rsidR="00554799" w:rsidRPr="00912009" w14:paraId="71C4B445" w14:textId="77777777" w:rsidTr="00806D5C">
        <w:trPr>
          <w:trHeight w:val="360"/>
        </w:trPr>
        <w:tc>
          <w:tcPr>
            <w:tcW w:w="632" w:type="dxa"/>
            <w:tcBorders>
              <w:right w:val="nil"/>
            </w:tcBorders>
            <w:vAlign w:val="center"/>
          </w:tcPr>
          <w:p w14:paraId="7880F106" w14:textId="20545219"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12635540"/>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815306565"/>
          </w:p>
        </w:tc>
        <w:tc>
          <w:tcPr>
            <w:tcW w:w="2837" w:type="dxa"/>
            <w:tcBorders>
              <w:left w:val="nil"/>
            </w:tcBorders>
            <w:vAlign w:val="center"/>
          </w:tcPr>
          <w:p w14:paraId="28B40D1B"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Difficulté dans la vie amoureuse</w:t>
            </w:r>
          </w:p>
          <w:p w14:paraId="05AB59FD" w14:textId="302C9147"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001118333"/>
                <w:placeholder>
                  <w:docPart w:val="03C74E400D524720B7E90F2A2A1E7060"/>
                </w:placeholder>
                <w:showingPlcHdr/>
              </w:sdtPr>
              <w:sdtContent>
                <w:permStart w:id="1164323330" w:edGrp="everyone"/>
                <w:r w:rsidR="007E7425" w:rsidRPr="00912009">
                  <w:rPr>
                    <w:rStyle w:val="Textedelespacerserv"/>
                    <w:rFonts w:asciiTheme="majorHAnsi" w:hAnsiTheme="majorHAnsi" w:cstheme="majorHAnsi"/>
                    <w:sz w:val="20"/>
                    <w:szCs w:val="20"/>
                  </w:rPr>
                  <w:t>Entrer du texte.</w:t>
                </w:r>
                <w:permEnd w:id="1164323330"/>
              </w:sdtContent>
            </w:sdt>
          </w:p>
        </w:tc>
        <w:permStart w:id="424888174" w:edGrp="everyone"/>
        <w:tc>
          <w:tcPr>
            <w:tcW w:w="558" w:type="dxa"/>
            <w:tcBorders>
              <w:right w:val="nil"/>
            </w:tcBorders>
            <w:vAlign w:val="center"/>
          </w:tcPr>
          <w:p w14:paraId="19A7DFA8" w14:textId="3688A3BA"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260149972"/>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424888174"/>
          </w:p>
        </w:tc>
        <w:tc>
          <w:tcPr>
            <w:tcW w:w="3052" w:type="dxa"/>
            <w:tcBorders>
              <w:left w:val="nil"/>
            </w:tcBorders>
            <w:vAlign w:val="center"/>
          </w:tcPr>
          <w:p w14:paraId="5BFDBC55" w14:textId="514E8C4B" w:rsidR="00554799" w:rsidRPr="00912009" w:rsidRDefault="008833F9" w:rsidP="007471F6">
            <w:pPr>
              <w:rPr>
                <w:rFonts w:asciiTheme="majorHAnsi" w:hAnsiTheme="majorHAnsi" w:cstheme="majorHAnsi"/>
                <w:sz w:val="20"/>
                <w:szCs w:val="20"/>
              </w:rPr>
            </w:pPr>
            <w:r>
              <w:rPr>
                <w:rFonts w:asciiTheme="majorHAnsi" w:hAnsiTheme="majorHAnsi" w:cstheme="majorHAnsi"/>
                <w:sz w:val="20"/>
                <w:szCs w:val="20"/>
              </w:rPr>
              <w:t>Exposé à</w:t>
            </w:r>
            <w:r w:rsidR="00554799" w:rsidRPr="00912009">
              <w:rPr>
                <w:rFonts w:asciiTheme="majorHAnsi" w:hAnsiTheme="majorHAnsi" w:cstheme="majorHAnsi"/>
                <w:sz w:val="20"/>
                <w:szCs w:val="20"/>
              </w:rPr>
              <w:t xml:space="preserve"> </w:t>
            </w:r>
            <w:r w:rsidR="004B77ED" w:rsidRPr="00912009">
              <w:rPr>
                <w:rFonts w:asciiTheme="majorHAnsi" w:hAnsiTheme="majorHAnsi" w:cstheme="majorHAnsi"/>
                <w:sz w:val="20"/>
                <w:szCs w:val="20"/>
              </w:rPr>
              <w:t xml:space="preserve">la </w:t>
            </w:r>
            <w:r w:rsidR="00554799" w:rsidRPr="00912009">
              <w:rPr>
                <w:rFonts w:asciiTheme="majorHAnsi" w:hAnsiTheme="majorHAnsi" w:cstheme="majorHAnsi"/>
                <w:sz w:val="20"/>
                <w:szCs w:val="20"/>
              </w:rPr>
              <w:t>violence conjugale</w:t>
            </w:r>
          </w:p>
          <w:p w14:paraId="583BF1F8" w14:textId="296503FF"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437436731"/>
                <w:placeholder>
                  <w:docPart w:val="11A71115BE954831B156DAD9D05586EE"/>
                </w:placeholder>
                <w:showingPlcHdr/>
              </w:sdtPr>
              <w:sdtContent>
                <w:permStart w:id="488243306" w:edGrp="everyone"/>
                <w:r w:rsidR="00E00533" w:rsidRPr="00912009">
                  <w:rPr>
                    <w:rStyle w:val="Textedelespacerserv"/>
                    <w:rFonts w:asciiTheme="majorHAnsi" w:hAnsiTheme="majorHAnsi" w:cstheme="majorHAnsi"/>
                    <w:sz w:val="20"/>
                    <w:szCs w:val="20"/>
                  </w:rPr>
                  <w:t>Entrer du texte.</w:t>
                </w:r>
                <w:permEnd w:id="488243306"/>
              </w:sdtContent>
            </w:sdt>
          </w:p>
        </w:tc>
        <w:permStart w:id="590229227" w:edGrp="everyone"/>
        <w:tc>
          <w:tcPr>
            <w:tcW w:w="638" w:type="dxa"/>
            <w:tcBorders>
              <w:right w:val="nil"/>
            </w:tcBorders>
            <w:vAlign w:val="center"/>
          </w:tcPr>
          <w:p w14:paraId="0EBE8AF1" w14:textId="5AA6AE28"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357853016"/>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590229227"/>
          </w:p>
        </w:tc>
        <w:tc>
          <w:tcPr>
            <w:tcW w:w="3240" w:type="dxa"/>
            <w:tcBorders>
              <w:left w:val="nil"/>
            </w:tcBorders>
            <w:vAlign w:val="center"/>
          </w:tcPr>
          <w:p w14:paraId="6222FB1F" w14:textId="6474C440"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 xml:space="preserve">Victime intimidation </w:t>
            </w:r>
          </w:p>
          <w:p w14:paraId="3EE4FCD8" w14:textId="233C9E1E"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477340820"/>
                <w:placeholder>
                  <w:docPart w:val="793366B946AF4D07B65E8013E1DAFC24"/>
                </w:placeholder>
                <w:showingPlcHdr/>
              </w:sdtPr>
              <w:sdtContent>
                <w:permStart w:id="196757018" w:edGrp="everyone"/>
                <w:r w:rsidR="00E00533" w:rsidRPr="00912009">
                  <w:rPr>
                    <w:rStyle w:val="Textedelespacerserv"/>
                    <w:rFonts w:asciiTheme="majorHAnsi" w:hAnsiTheme="majorHAnsi" w:cstheme="majorHAnsi"/>
                    <w:sz w:val="20"/>
                    <w:szCs w:val="20"/>
                  </w:rPr>
                  <w:t>Entrer du texte.</w:t>
                </w:r>
                <w:permEnd w:id="196757018"/>
              </w:sdtContent>
            </w:sdt>
          </w:p>
        </w:tc>
      </w:tr>
      <w:permStart w:id="640374613" w:edGrp="everyone"/>
      <w:tr w:rsidR="00554799" w:rsidRPr="00912009" w14:paraId="770E1B57" w14:textId="77777777" w:rsidTr="00806D5C">
        <w:trPr>
          <w:trHeight w:val="360"/>
        </w:trPr>
        <w:tc>
          <w:tcPr>
            <w:tcW w:w="632" w:type="dxa"/>
            <w:tcBorders>
              <w:right w:val="nil"/>
            </w:tcBorders>
            <w:vAlign w:val="center"/>
          </w:tcPr>
          <w:p w14:paraId="2244B80D" w14:textId="725A0ABE"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394868503"/>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40374613"/>
          </w:p>
        </w:tc>
        <w:tc>
          <w:tcPr>
            <w:tcW w:w="2837" w:type="dxa"/>
            <w:tcBorders>
              <w:left w:val="nil"/>
            </w:tcBorders>
            <w:vAlign w:val="center"/>
          </w:tcPr>
          <w:p w14:paraId="00F05D10" w14:textId="080AA263"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Risque de bris de lien</w:t>
            </w:r>
            <w:r w:rsidR="009F72AC" w:rsidRPr="00912009">
              <w:rPr>
                <w:rFonts w:asciiTheme="majorHAnsi" w:hAnsiTheme="majorHAnsi" w:cstheme="majorHAnsi"/>
                <w:sz w:val="20"/>
                <w:szCs w:val="20"/>
              </w:rPr>
              <w:t xml:space="preserve"> (</w:t>
            </w:r>
            <w:r w:rsidRPr="00912009">
              <w:rPr>
                <w:rFonts w:asciiTheme="majorHAnsi" w:hAnsiTheme="majorHAnsi" w:cstheme="majorHAnsi"/>
                <w:sz w:val="20"/>
                <w:szCs w:val="20"/>
              </w:rPr>
              <w:t>famill</w:t>
            </w:r>
            <w:r w:rsidR="009F72AC" w:rsidRPr="00912009">
              <w:rPr>
                <w:rFonts w:asciiTheme="majorHAnsi" w:hAnsiTheme="majorHAnsi" w:cstheme="majorHAnsi"/>
                <w:sz w:val="20"/>
                <w:szCs w:val="20"/>
              </w:rPr>
              <w:t>e/</w:t>
            </w:r>
            <w:r w:rsidRPr="00912009">
              <w:rPr>
                <w:rFonts w:asciiTheme="majorHAnsi" w:hAnsiTheme="majorHAnsi" w:cstheme="majorHAnsi"/>
                <w:sz w:val="20"/>
                <w:szCs w:val="20"/>
              </w:rPr>
              <w:t>social</w:t>
            </w:r>
            <w:r w:rsidR="00FA745E" w:rsidRPr="00912009">
              <w:rPr>
                <w:rFonts w:asciiTheme="majorHAnsi" w:hAnsiTheme="majorHAnsi" w:cstheme="majorHAnsi"/>
                <w:sz w:val="20"/>
                <w:szCs w:val="20"/>
              </w:rPr>
              <w:t>)</w:t>
            </w:r>
          </w:p>
          <w:p w14:paraId="41557D4D" w14:textId="687C522E"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41650966"/>
                <w:placeholder>
                  <w:docPart w:val="FF3882C5E86140D086171E842C393BB0"/>
                </w:placeholder>
                <w:showingPlcHdr/>
              </w:sdtPr>
              <w:sdtContent>
                <w:permStart w:id="2017410628" w:edGrp="everyone"/>
                <w:r w:rsidR="007E7425" w:rsidRPr="00912009">
                  <w:rPr>
                    <w:rStyle w:val="Textedelespacerserv"/>
                    <w:rFonts w:asciiTheme="majorHAnsi" w:hAnsiTheme="majorHAnsi" w:cstheme="majorHAnsi"/>
                    <w:sz w:val="20"/>
                    <w:szCs w:val="20"/>
                  </w:rPr>
                  <w:t>Entrer du texte.</w:t>
                </w:r>
                <w:permEnd w:id="2017410628"/>
              </w:sdtContent>
            </w:sdt>
          </w:p>
        </w:tc>
        <w:permStart w:id="2076331289" w:edGrp="everyone"/>
        <w:tc>
          <w:tcPr>
            <w:tcW w:w="558" w:type="dxa"/>
            <w:tcBorders>
              <w:right w:val="nil"/>
            </w:tcBorders>
            <w:vAlign w:val="center"/>
          </w:tcPr>
          <w:p w14:paraId="07B4BDC1" w14:textId="198E0416"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91662752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2076331289"/>
          </w:p>
        </w:tc>
        <w:tc>
          <w:tcPr>
            <w:tcW w:w="3052" w:type="dxa"/>
            <w:tcBorders>
              <w:left w:val="nil"/>
            </w:tcBorders>
            <w:vAlign w:val="center"/>
          </w:tcPr>
          <w:p w14:paraId="22D06143" w14:textId="7BC18588"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Fait vivre de la violence</w:t>
            </w:r>
          </w:p>
          <w:p w14:paraId="3BE0533B" w14:textId="5EA33441"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80706803"/>
                <w:placeholder>
                  <w:docPart w:val="5ABE98E6D2084205B5AF86CB81377446"/>
                </w:placeholder>
                <w:showingPlcHdr/>
              </w:sdtPr>
              <w:sdtContent>
                <w:permStart w:id="699627565" w:edGrp="everyone"/>
                <w:r w:rsidR="00E00533" w:rsidRPr="00912009">
                  <w:rPr>
                    <w:rStyle w:val="Textedelespacerserv"/>
                    <w:rFonts w:asciiTheme="majorHAnsi" w:hAnsiTheme="majorHAnsi" w:cstheme="majorHAnsi"/>
                    <w:sz w:val="20"/>
                    <w:szCs w:val="20"/>
                  </w:rPr>
                  <w:t>Entrer du texte.</w:t>
                </w:r>
                <w:permEnd w:id="699627565"/>
              </w:sdtContent>
            </w:sdt>
          </w:p>
        </w:tc>
        <w:permStart w:id="1035365194" w:edGrp="everyone"/>
        <w:tc>
          <w:tcPr>
            <w:tcW w:w="638" w:type="dxa"/>
            <w:tcBorders>
              <w:right w:val="nil"/>
            </w:tcBorders>
            <w:vAlign w:val="center"/>
          </w:tcPr>
          <w:p w14:paraId="27E5C82A" w14:textId="3E4CEEF4" w:rsidR="00554799"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79622103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035365194"/>
          </w:p>
        </w:tc>
        <w:tc>
          <w:tcPr>
            <w:tcW w:w="3240" w:type="dxa"/>
            <w:tcBorders>
              <w:left w:val="nil"/>
            </w:tcBorders>
            <w:vAlign w:val="center"/>
          </w:tcPr>
          <w:p w14:paraId="34F1CD98"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Intimidateur</w:t>
            </w:r>
          </w:p>
          <w:p w14:paraId="353CC2E8" w14:textId="635D3F80"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72250759"/>
                <w:placeholder>
                  <w:docPart w:val="5C4CA70DB40F4CBEB5F5B1B39E36B573"/>
                </w:placeholder>
                <w:showingPlcHdr/>
              </w:sdtPr>
              <w:sdtContent>
                <w:permStart w:id="117704070" w:edGrp="everyone"/>
                <w:r w:rsidR="00E00533" w:rsidRPr="00912009">
                  <w:rPr>
                    <w:rStyle w:val="Textedelespacerserv"/>
                    <w:rFonts w:asciiTheme="majorHAnsi" w:hAnsiTheme="majorHAnsi" w:cstheme="majorHAnsi"/>
                    <w:sz w:val="20"/>
                    <w:szCs w:val="20"/>
                  </w:rPr>
                  <w:t>Entrer du texte.</w:t>
                </w:r>
                <w:permEnd w:id="117704070"/>
              </w:sdtContent>
            </w:sdt>
          </w:p>
        </w:tc>
      </w:tr>
      <w:permStart w:id="1027235197" w:edGrp="everyone"/>
      <w:tr w:rsidR="00554799" w:rsidRPr="00912009" w14:paraId="68B2DEEA" w14:textId="77777777" w:rsidTr="00806D5C">
        <w:trPr>
          <w:trHeight w:val="360"/>
        </w:trPr>
        <w:tc>
          <w:tcPr>
            <w:tcW w:w="632" w:type="dxa"/>
            <w:tcBorders>
              <w:right w:val="nil"/>
            </w:tcBorders>
            <w:vAlign w:val="center"/>
          </w:tcPr>
          <w:p w14:paraId="733BC95F" w14:textId="216DC901"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526782393"/>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027235197"/>
          </w:p>
        </w:tc>
        <w:tc>
          <w:tcPr>
            <w:tcW w:w="2837" w:type="dxa"/>
            <w:tcBorders>
              <w:left w:val="nil"/>
            </w:tcBorders>
            <w:vAlign w:val="center"/>
          </w:tcPr>
          <w:p w14:paraId="6FEC5566" w14:textId="77777777" w:rsidR="00554799"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 xml:space="preserve">Problématique de dépendance (substance, jeu, </w:t>
            </w:r>
            <w:r w:rsidR="000D0D32" w:rsidRPr="00912009">
              <w:rPr>
                <w:rFonts w:asciiTheme="majorHAnsi" w:hAnsiTheme="majorHAnsi" w:cstheme="majorHAnsi"/>
                <w:sz w:val="20"/>
                <w:szCs w:val="20"/>
              </w:rPr>
              <w:t>etc.</w:t>
            </w:r>
            <w:r w:rsidRPr="00912009">
              <w:rPr>
                <w:rFonts w:asciiTheme="majorHAnsi" w:hAnsiTheme="majorHAnsi" w:cstheme="majorHAnsi"/>
                <w:sz w:val="20"/>
                <w:szCs w:val="20"/>
              </w:rPr>
              <w:t>)</w:t>
            </w:r>
          </w:p>
          <w:p w14:paraId="57A92996" w14:textId="09D7C126" w:rsidR="007E7425"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24845235"/>
                <w:placeholder>
                  <w:docPart w:val="F306E0798E5347678FC1931197953CA7"/>
                </w:placeholder>
                <w:showingPlcHdr/>
              </w:sdtPr>
              <w:sdtContent>
                <w:permStart w:id="1759266739" w:edGrp="everyone"/>
                <w:r w:rsidR="007E7425" w:rsidRPr="00912009">
                  <w:rPr>
                    <w:rStyle w:val="Textedelespacerserv"/>
                    <w:rFonts w:asciiTheme="majorHAnsi" w:hAnsiTheme="majorHAnsi" w:cstheme="majorHAnsi"/>
                    <w:sz w:val="20"/>
                    <w:szCs w:val="20"/>
                  </w:rPr>
                  <w:t>Entrer du texte.</w:t>
                </w:r>
                <w:permEnd w:id="1759266739"/>
              </w:sdtContent>
            </w:sdt>
          </w:p>
        </w:tc>
        <w:permStart w:id="1547269496" w:edGrp="everyone"/>
        <w:tc>
          <w:tcPr>
            <w:tcW w:w="558" w:type="dxa"/>
            <w:tcBorders>
              <w:right w:val="nil"/>
            </w:tcBorders>
            <w:vAlign w:val="center"/>
          </w:tcPr>
          <w:p w14:paraId="0FAD44E0" w14:textId="375F78EF"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72879119"/>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547269496"/>
          </w:p>
        </w:tc>
        <w:tc>
          <w:tcPr>
            <w:tcW w:w="3052" w:type="dxa"/>
            <w:tcBorders>
              <w:left w:val="nil"/>
            </w:tcBorders>
            <w:vAlign w:val="center"/>
          </w:tcPr>
          <w:p w14:paraId="5F72C5E7" w14:textId="77777777"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Problématique sexuelle</w:t>
            </w:r>
          </w:p>
          <w:p w14:paraId="0537EFA3" w14:textId="511F2873" w:rsidR="00E00533" w:rsidRPr="00912009" w:rsidRDefault="00000000" w:rsidP="00E00533">
            <w:pPr>
              <w:rPr>
                <w:rFonts w:asciiTheme="majorHAnsi" w:hAnsiTheme="majorHAnsi" w:cstheme="majorHAnsi"/>
                <w:sz w:val="20"/>
                <w:szCs w:val="20"/>
              </w:rPr>
            </w:pPr>
            <w:sdt>
              <w:sdtPr>
                <w:rPr>
                  <w:rFonts w:asciiTheme="majorHAnsi" w:hAnsiTheme="majorHAnsi" w:cstheme="majorHAnsi"/>
                  <w:sz w:val="20"/>
                  <w:szCs w:val="20"/>
                </w:rPr>
                <w:id w:val="112723696"/>
                <w:placeholder>
                  <w:docPart w:val="40AB65E8A10B48908DEE18A1624C07DB"/>
                </w:placeholder>
                <w:showingPlcHdr/>
              </w:sdtPr>
              <w:sdtContent>
                <w:permStart w:id="797783254" w:edGrp="everyone"/>
                <w:r w:rsidR="00E00533" w:rsidRPr="00912009">
                  <w:rPr>
                    <w:rStyle w:val="Textedelespacerserv"/>
                    <w:rFonts w:asciiTheme="majorHAnsi" w:hAnsiTheme="majorHAnsi" w:cstheme="majorHAnsi"/>
                    <w:sz w:val="20"/>
                    <w:szCs w:val="20"/>
                  </w:rPr>
                  <w:t>Entrer du texte.</w:t>
                </w:r>
                <w:permEnd w:id="797783254"/>
              </w:sdtContent>
            </w:sdt>
          </w:p>
        </w:tc>
        <w:permStart w:id="57030018" w:edGrp="everyone"/>
        <w:tc>
          <w:tcPr>
            <w:tcW w:w="638" w:type="dxa"/>
            <w:tcBorders>
              <w:right w:val="nil"/>
            </w:tcBorders>
            <w:vAlign w:val="center"/>
          </w:tcPr>
          <w:p w14:paraId="4DF104C6" w14:textId="1E1A0BDB"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7768153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57030018"/>
          </w:p>
        </w:tc>
        <w:tc>
          <w:tcPr>
            <w:tcW w:w="3240" w:type="dxa"/>
            <w:tcBorders>
              <w:left w:val="nil"/>
            </w:tcBorders>
            <w:vAlign w:val="center"/>
          </w:tcPr>
          <w:p w14:paraId="37399979" w14:textId="02DBB7F9" w:rsidR="00554799"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Victime d'abus physique</w:t>
            </w:r>
          </w:p>
          <w:p w14:paraId="3251017D" w14:textId="1DB41646"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440720926"/>
                <w:placeholder>
                  <w:docPart w:val="A3F420223A46427DBA2BC9BD18A5DFD0"/>
                </w:placeholder>
                <w:showingPlcHdr/>
              </w:sdtPr>
              <w:sdtContent>
                <w:permStart w:id="325796511" w:edGrp="everyone"/>
                <w:r w:rsidR="00E00533" w:rsidRPr="00912009">
                  <w:rPr>
                    <w:rStyle w:val="Textedelespacerserv"/>
                    <w:rFonts w:asciiTheme="majorHAnsi" w:hAnsiTheme="majorHAnsi" w:cstheme="majorHAnsi"/>
                    <w:sz w:val="20"/>
                    <w:szCs w:val="20"/>
                  </w:rPr>
                  <w:t>Entrer du texte.</w:t>
                </w:r>
                <w:permEnd w:id="325796511"/>
              </w:sdtContent>
            </w:sdt>
          </w:p>
        </w:tc>
      </w:tr>
      <w:permStart w:id="1252786817" w:edGrp="everyone"/>
      <w:tr w:rsidR="00554799" w:rsidRPr="00912009" w14:paraId="143AA1BE" w14:textId="77777777" w:rsidTr="00806D5C">
        <w:trPr>
          <w:trHeight w:val="360"/>
        </w:trPr>
        <w:tc>
          <w:tcPr>
            <w:tcW w:w="632" w:type="dxa"/>
            <w:tcBorders>
              <w:right w:val="nil"/>
            </w:tcBorders>
            <w:vAlign w:val="center"/>
          </w:tcPr>
          <w:p w14:paraId="311EB44A" w14:textId="5C0F5014"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70601563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252786817"/>
          </w:p>
        </w:tc>
        <w:tc>
          <w:tcPr>
            <w:tcW w:w="2837" w:type="dxa"/>
            <w:tcBorders>
              <w:left w:val="nil"/>
            </w:tcBorders>
            <w:vAlign w:val="center"/>
          </w:tcPr>
          <w:p w14:paraId="5AE53DFE" w14:textId="6DF337E4"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Travail étudiant</w:t>
            </w:r>
            <w:r w:rsidR="00C24032">
              <w:rPr>
                <w:rFonts w:asciiTheme="majorHAnsi" w:hAnsiTheme="majorHAnsi" w:cstheme="majorHAnsi"/>
                <w:sz w:val="20"/>
                <w:szCs w:val="20"/>
              </w:rPr>
              <w:t xml:space="preserve"> </w:t>
            </w:r>
            <w:r w:rsidR="004B77ED" w:rsidRPr="00912009">
              <w:rPr>
                <w:rFonts w:asciiTheme="majorHAnsi" w:hAnsiTheme="majorHAnsi" w:cstheme="majorHAnsi"/>
                <w:sz w:val="20"/>
                <w:szCs w:val="20"/>
              </w:rPr>
              <w:t>créant des enjeux</w:t>
            </w:r>
          </w:p>
          <w:p w14:paraId="01F74956" w14:textId="6CADBA67"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801269806"/>
                <w:placeholder>
                  <w:docPart w:val="A60F62DB723041649F6F4264169483F2"/>
                </w:placeholder>
                <w:showingPlcHdr/>
              </w:sdtPr>
              <w:sdtContent>
                <w:permStart w:id="2135504665" w:edGrp="everyone"/>
                <w:r w:rsidR="00E00533" w:rsidRPr="00912009">
                  <w:rPr>
                    <w:rStyle w:val="Textedelespacerserv"/>
                    <w:rFonts w:asciiTheme="majorHAnsi" w:hAnsiTheme="majorHAnsi" w:cstheme="majorHAnsi"/>
                    <w:sz w:val="20"/>
                    <w:szCs w:val="20"/>
                  </w:rPr>
                  <w:t>Entrer du texte.</w:t>
                </w:r>
                <w:permEnd w:id="2135504665"/>
              </w:sdtContent>
            </w:sdt>
          </w:p>
        </w:tc>
        <w:permStart w:id="1991445907" w:edGrp="everyone"/>
        <w:tc>
          <w:tcPr>
            <w:tcW w:w="558" w:type="dxa"/>
            <w:tcBorders>
              <w:right w:val="nil"/>
            </w:tcBorders>
            <w:vAlign w:val="center"/>
          </w:tcPr>
          <w:p w14:paraId="06C5228A" w14:textId="1333B87E"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736109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991445907"/>
          </w:p>
        </w:tc>
        <w:tc>
          <w:tcPr>
            <w:tcW w:w="3052" w:type="dxa"/>
            <w:tcBorders>
              <w:left w:val="nil"/>
            </w:tcBorders>
            <w:vAlign w:val="center"/>
          </w:tcPr>
          <w:p w14:paraId="6BDFE452" w14:textId="217BDAB0"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Victime d'</w:t>
            </w:r>
            <w:r w:rsidR="0088727A" w:rsidRPr="00912009">
              <w:rPr>
                <w:rFonts w:asciiTheme="majorHAnsi" w:hAnsiTheme="majorHAnsi" w:cstheme="majorHAnsi"/>
                <w:sz w:val="20"/>
                <w:szCs w:val="20"/>
              </w:rPr>
              <w:t>a</w:t>
            </w:r>
            <w:r w:rsidRPr="00912009">
              <w:rPr>
                <w:rFonts w:asciiTheme="majorHAnsi" w:hAnsiTheme="majorHAnsi" w:cstheme="majorHAnsi"/>
                <w:sz w:val="20"/>
                <w:szCs w:val="20"/>
              </w:rPr>
              <w:t>bus sexuel</w:t>
            </w:r>
          </w:p>
          <w:p w14:paraId="53CAC7C0" w14:textId="0747209E" w:rsidR="00E00533" w:rsidRPr="00912009" w:rsidRDefault="00000000" w:rsidP="00E00533">
            <w:pPr>
              <w:rPr>
                <w:rFonts w:asciiTheme="majorHAnsi" w:hAnsiTheme="majorHAnsi" w:cstheme="majorHAnsi"/>
                <w:sz w:val="20"/>
                <w:szCs w:val="20"/>
              </w:rPr>
            </w:pPr>
            <w:sdt>
              <w:sdtPr>
                <w:rPr>
                  <w:rFonts w:asciiTheme="majorHAnsi" w:hAnsiTheme="majorHAnsi" w:cstheme="majorHAnsi"/>
                  <w:sz w:val="20"/>
                  <w:szCs w:val="20"/>
                </w:rPr>
                <w:id w:val="2126273868"/>
                <w:placeholder>
                  <w:docPart w:val="C68F544806404D77AA833A34E2783EFE"/>
                </w:placeholder>
                <w:showingPlcHdr/>
              </w:sdtPr>
              <w:sdtContent>
                <w:permStart w:id="1016676490" w:edGrp="everyone"/>
                <w:r w:rsidR="00E00533" w:rsidRPr="00912009">
                  <w:rPr>
                    <w:rStyle w:val="Textedelespacerserv"/>
                    <w:rFonts w:asciiTheme="majorHAnsi" w:hAnsiTheme="majorHAnsi" w:cstheme="majorHAnsi"/>
                    <w:sz w:val="20"/>
                    <w:szCs w:val="20"/>
                  </w:rPr>
                  <w:t>Entrer du texte.</w:t>
                </w:r>
                <w:permEnd w:id="1016676490"/>
              </w:sdtContent>
            </w:sdt>
          </w:p>
        </w:tc>
        <w:permStart w:id="1219388674" w:edGrp="everyone"/>
        <w:tc>
          <w:tcPr>
            <w:tcW w:w="638" w:type="dxa"/>
            <w:tcBorders>
              <w:right w:val="nil"/>
            </w:tcBorders>
            <w:vAlign w:val="center"/>
          </w:tcPr>
          <w:p w14:paraId="255DE363" w14:textId="0090F43D"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65936944"/>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219388674"/>
          </w:p>
        </w:tc>
        <w:tc>
          <w:tcPr>
            <w:tcW w:w="3240" w:type="dxa"/>
            <w:tcBorders>
              <w:left w:val="nil"/>
            </w:tcBorders>
            <w:vAlign w:val="center"/>
          </w:tcPr>
          <w:p w14:paraId="6478A29E" w14:textId="77777777" w:rsidR="00554799" w:rsidRPr="00912009" w:rsidRDefault="00554799" w:rsidP="007471F6">
            <w:pPr>
              <w:rPr>
                <w:rFonts w:asciiTheme="majorHAnsi" w:hAnsiTheme="majorHAnsi" w:cstheme="majorHAnsi"/>
                <w:sz w:val="20"/>
                <w:szCs w:val="20"/>
              </w:rPr>
            </w:pPr>
            <w:r w:rsidRPr="00912009">
              <w:rPr>
                <w:rFonts w:asciiTheme="majorHAnsi" w:hAnsiTheme="majorHAnsi" w:cstheme="majorHAnsi"/>
                <w:sz w:val="20"/>
                <w:szCs w:val="20"/>
              </w:rPr>
              <w:t>Fugue/fuite</w:t>
            </w:r>
          </w:p>
          <w:p w14:paraId="1DE924EF" w14:textId="1A5A55B8"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29473684"/>
                <w:placeholder>
                  <w:docPart w:val="1E34116B711E4195A75DC7FF4DCDE8F1"/>
                </w:placeholder>
                <w:showingPlcHdr/>
              </w:sdtPr>
              <w:sdtContent>
                <w:permStart w:id="242893281" w:edGrp="everyone"/>
                <w:r w:rsidR="00E00533" w:rsidRPr="00912009">
                  <w:rPr>
                    <w:rStyle w:val="Textedelespacerserv"/>
                    <w:rFonts w:asciiTheme="majorHAnsi" w:hAnsiTheme="majorHAnsi" w:cstheme="majorHAnsi"/>
                    <w:sz w:val="20"/>
                    <w:szCs w:val="20"/>
                  </w:rPr>
                  <w:t>Entrer du texte.</w:t>
                </w:r>
                <w:permEnd w:id="242893281"/>
              </w:sdtContent>
            </w:sdt>
          </w:p>
        </w:tc>
      </w:tr>
      <w:permStart w:id="483132082" w:edGrp="everyone"/>
      <w:tr w:rsidR="004B77ED" w:rsidRPr="00912009" w14:paraId="34EF4E4D" w14:textId="77777777" w:rsidTr="00806D5C">
        <w:trPr>
          <w:trHeight w:val="360"/>
        </w:trPr>
        <w:tc>
          <w:tcPr>
            <w:tcW w:w="632" w:type="dxa"/>
            <w:tcBorders>
              <w:right w:val="nil"/>
            </w:tcBorders>
            <w:vAlign w:val="center"/>
          </w:tcPr>
          <w:p w14:paraId="2C39B6E6" w14:textId="68025E8B"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831215997"/>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483132082"/>
          </w:p>
        </w:tc>
        <w:tc>
          <w:tcPr>
            <w:tcW w:w="2837" w:type="dxa"/>
            <w:tcBorders>
              <w:left w:val="nil"/>
            </w:tcBorders>
            <w:vAlign w:val="center"/>
          </w:tcPr>
          <w:p w14:paraId="31560AAC" w14:textId="77777777"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Présence de conflits multiples avec ses pairs</w:t>
            </w:r>
          </w:p>
          <w:p w14:paraId="3D2A4EBA" w14:textId="63D23A74"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858110508"/>
                <w:placeholder>
                  <w:docPart w:val="3652D4CC5CE147E8BFADDB69EA2C3884"/>
                </w:placeholder>
                <w:showingPlcHdr/>
              </w:sdtPr>
              <w:sdtContent>
                <w:permStart w:id="1699703950" w:edGrp="everyone"/>
                <w:r w:rsidR="00E00533" w:rsidRPr="00912009">
                  <w:rPr>
                    <w:rStyle w:val="Textedelespacerserv"/>
                    <w:rFonts w:asciiTheme="majorHAnsi" w:hAnsiTheme="majorHAnsi" w:cstheme="majorHAnsi"/>
                    <w:sz w:val="20"/>
                    <w:szCs w:val="20"/>
                  </w:rPr>
                  <w:t>Entrer du texte.</w:t>
                </w:r>
                <w:permEnd w:id="1699703950"/>
              </w:sdtContent>
            </w:sdt>
          </w:p>
        </w:tc>
        <w:permStart w:id="1478720609" w:edGrp="everyone"/>
        <w:tc>
          <w:tcPr>
            <w:tcW w:w="558" w:type="dxa"/>
            <w:tcBorders>
              <w:right w:val="nil"/>
            </w:tcBorders>
            <w:vAlign w:val="center"/>
          </w:tcPr>
          <w:p w14:paraId="1B1AFFC0" w14:textId="7C737098"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364898925"/>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478720609"/>
          </w:p>
        </w:tc>
        <w:tc>
          <w:tcPr>
            <w:tcW w:w="3052" w:type="dxa"/>
            <w:tcBorders>
              <w:left w:val="nil"/>
            </w:tcBorders>
            <w:vAlign w:val="center"/>
          </w:tcPr>
          <w:p w14:paraId="36188019" w14:textId="47977E96" w:rsidR="00E00533" w:rsidRPr="00912009" w:rsidRDefault="0088727A" w:rsidP="00E00533">
            <w:pPr>
              <w:rPr>
                <w:rFonts w:asciiTheme="majorHAnsi" w:hAnsiTheme="majorHAnsi" w:cstheme="majorHAnsi"/>
                <w:sz w:val="20"/>
                <w:szCs w:val="20"/>
              </w:rPr>
            </w:pPr>
            <w:r w:rsidRPr="00912009">
              <w:rPr>
                <w:rFonts w:asciiTheme="majorHAnsi" w:hAnsiTheme="majorHAnsi" w:cstheme="majorHAnsi"/>
                <w:sz w:val="20"/>
                <w:szCs w:val="20"/>
              </w:rPr>
              <w:t xml:space="preserve">Difficulté acceptation </w:t>
            </w:r>
            <w:r w:rsidR="00253AFB" w:rsidRPr="00912009">
              <w:rPr>
                <w:rFonts w:asciiTheme="majorHAnsi" w:hAnsiTheme="majorHAnsi" w:cstheme="majorHAnsi"/>
                <w:sz w:val="20"/>
                <w:szCs w:val="20"/>
              </w:rPr>
              <w:t>de son o</w:t>
            </w:r>
            <w:r w:rsidR="00E00533" w:rsidRPr="00912009">
              <w:rPr>
                <w:rFonts w:asciiTheme="majorHAnsi" w:hAnsiTheme="majorHAnsi" w:cstheme="majorHAnsi"/>
                <w:sz w:val="20"/>
                <w:szCs w:val="20"/>
              </w:rPr>
              <w:t>rientation sexuelle</w:t>
            </w:r>
          </w:p>
          <w:p w14:paraId="75D23BD8" w14:textId="6A458D04"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2029361852"/>
                <w:placeholder>
                  <w:docPart w:val="F3F32017EBED4057896FBA9E3DB4CD16"/>
                </w:placeholder>
                <w:showingPlcHdr/>
              </w:sdtPr>
              <w:sdtContent>
                <w:permStart w:id="1614692641" w:edGrp="everyone"/>
                <w:r w:rsidR="00E00533" w:rsidRPr="00912009">
                  <w:rPr>
                    <w:rStyle w:val="Textedelespacerserv"/>
                    <w:rFonts w:asciiTheme="majorHAnsi" w:hAnsiTheme="majorHAnsi" w:cstheme="majorHAnsi"/>
                    <w:sz w:val="20"/>
                    <w:szCs w:val="20"/>
                  </w:rPr>
                  <w:t>Entrer du texte.</w:t>
                </w:r>
                <w:permEnd w:id="1614692641"/>
              </w:sdtContent>
            </w:sdt>
          </w:p>
        </w:tc>
        <w:permStart w:id="485119132" w:edGrp="everyone"/>
        <w:tc>
          <w:tcPr>
            <w:tcW w:w="638" w:type="dxa"/>
            <w:tcBorders>
              <w:right w:val="nil"/>
            </w:tcBorders>
            <w:vAlign w:val="center"/>
          </w:tcPr>
          <w:p w14:paraId="1D4EB82B" w14:textId="6BF83AA6"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7390062"/>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485119132"/>
          </w:p>
        </w:tc>
        <w:tc>
          <w:tcPr>
            <w:tcW w:w="3240" w:type="dxa"/>
            <w:tcBorders>
              <w:left w:val="nil"/>
            </w:tcBorders>
            <w:vAlign w:val="center"/>
          </w:tcPr>
          <w:p w14:paraId="0A854C52" w14:textId="77777777"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Difficulté au plan de l'attachement</w:t>
            </w:r>
          </w:p>
          <w:p w14:paraId="6FFC1645" w14:textId="6BD775D2"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490442234"/>
                <w:placeholder>
                  <w:docPart w:val="7147C5153CB64AA2AA8156EB4BE6999D"/>
                </w:placeholder>
                <w:showingPlcHdr/>
              </w:sdtPr>
              <w:sdtContent>
                <w:permStart w:id="1487617073" w:edGrp="everyone"/>
                <w:r w:rsidR="00E00533" w:rsidRPr="00912009">
                  <w:rPr>
                    <w:rStyle w:val="Textedelespacerserv"/>
                    <w:rFonts w:asciiTheme="majorHAnsi" w:hAnsiTheme="majorHAnsi" w:cstheme="majorHAnsi"/>
                    <w:sz w:val="20"/>
                    <w:szCs w:val="20"/>
                  </w:rPr>
                  <w:t>Entrer du texte.</w:t>
                </w:r>
                <w:permEnd w:id="1487617073"/>
              </w:sdtContent>
            </w:sdt>
          </w:p>
        </w:tc>
      </w:tr>
      <w:permStart w:id="172838700" w:edGrp="everyone"/>
      <w:tr w:rsidR="004B77ED" w:rsidRPr="00912009" w14:paraId="1FE7C586" w14:textId="77777777" w:rsidTr="00806D5C">
        <w:trPr>
          <w:trHeight w:val="360"/>
        </w:trPr>
        <w:tc>
          <w:tcPr>
            <w:tcW w:w="632" w:type="dxa"/>
            <w:tcBorders>
              <w:right w:val="nil"/>
            </w:tcBorders>
            <w:vAlign w:val="center"/>
          </w:tcPr>
          <w:p w14:paraId="4E6516D0" w14:textId="5B788D6D"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78476985"/>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72838700"/>
          </w:p>
        </w:tc>
        <w:tc>
          <w:tcPr>
            <w:tcW w:w="2837" w:type="dxa"/>
            <w:tcBorders>
              <w:left w:val="nil"/>
            </w:tcBorders>
            <w:vAlign w:val="center"/>
          </w:tcPr>
          <w:p w14:paraId="59EA45EF" w14:textId="1C4275AD"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 xml:space="preserve">Faible </w:t>
            </w:r>
            <w:r w:rsidR="00F044BE" w:rsidRPr="00912009">
              <w:rPr>
                <w:rFonts w:asciiTheme="majorHAnsi" w:hAnsiTheme="majorHAnsi" w:cstheme="majorHAnsi"/>
                <w:sz w:val="20"/>
                <w:szCs w:val="20"/>
              </w:rPr>
              <w:t>r</w:t>
            </w:r>
            <w:r w:rsidRPr="00912009">
              <w:rPr>
                <w:rFonts w:asciiTheme="majorHAnsi" w:hAnsiTheme="majorHAnsi" w:cstheme="majorHAnsi"/>
                <w:sz w:val="20"/>
                <w:szCs w:val="20"/>
              </w:rPr>
              <w:t>éseau social</w:t>
            </w:r>
          </w:p>
          <w:p w14:paraId="1728F9AA" w14:textId="69593B24"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569582073"/>
                <w:placeholder>
                  <w:docPart w:val="E333F02DA03D47728388F61A851C3D23"/>
                </w:placeholder>
                <w:showingPlcHdr/>
              </w:sdtPr>
              <w:sdtContent>
                <w:permStart w:id="77531673" w:edGrp="everyone"/>
                <w:r w:rsidR="00E00533" w:rsidRPr="00912009">
                  <w:rPr>
                    <w:rStyle w:val="Textedelespacerserv"/>
                    <w:rFonts w:asciiTheme="majorHAnsi" w:hAnsiTheme="majorHAnsi" w:cstheme="majorHAnsi"/>
                    <w:sz w:val="20"/>
                    <w:szCs w:val="20"/>
                  </w:rPr>
                  <w:t>Entrer du texte.</w:t>
                </w:r>
                <w:permEnd w:id="77531673"/>
              </w:sdtContent>
            </w:sdt>
          </w:p>
        </w:tc>
        <w:permStart w:id="1682193707" w:edGrp="everyone"/>
        <w:tc>
          <w:tcPr>
            <w:tcW w:w="558" w:type="dxa"/>
            <w:tcBorders>
              <w:right w:val="nil"/>
            </w:tcBorders>
            <w:vAlign w:val="center"/>
          </w:tcPr>
          <w:p w14:paraId="19FEA8E8" w14:textId="5FD7CEAF"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97363236"/>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682193707"/>
          </w:p>
        </w:tc>
        <w:tc>
          <w:tcPr>
            <w:tcW w:w="3052" w:type="dxa"/>
            <w:tcBorders>
              <w:left w:val="nil"/>
            </w:tcBorders>
            <w:vAlign w:val="center"/>
          </w:tcPr>
          <w:p w14:paraId="3A32DAE0" w14:textId="6A6AEA47" w:rsidR="0088727A" w:rsidRPr="00912009" w:rsidRDefault="0088727A" w:rsidP="007471F6">
            <w:pPr>
              <w:rPr>
                <w:rFonts w:asciiTheme="majorHAnsi" w:hAnsiTheme="majorHAnsi" w:cstheme="majorHAnsi"/>
                <w:sz w:val="20"/>
                <w:szCs w:val="20"/>
              </w:rPr>
            </w:pPr>
            <w:r w:rsidRPr="00912009">
              <w:rPr>
                <w:rFonts w:asciiTheme="majorHAnsi" w:hAnsiTheme="majorHAnsi" w:cstheme="majorHAnsi"/>
                <w:sz w:val="20"/>
                <w:szCs w:val="20"/>
              </w:rPr>
              <w:t xml:space="preserve">Difficulté acceptation </w:t>
            </w:r>
            <w:r w:rsidR="00253AFB" w:rsidRPr="00912009">
              <w:rPr>
                <w:rFonts w:asciiTheme="majorHAnsi" w:hAnsiTheme="majorHAnsi" w:cstheme="majorHAnsi"/>
                <w:sz w:val="20"/>
                <w:szCs w:val="20"/>
              </w:rPr>
              <w:t>de son i</w:t>
            </w:r>
            <w:r w:rsidRPr="00912009">
              <w:rPr>
                <w:rFonts w:asciiTheme="majorHAnsi" w:hAnsiTheme="majorHAnsi" w:cstheme="majorHAnsi"/>
                <w:sz w:val="20"/>
                <w:szCs w:val="20"/>
              </w:rPr>
              <w:t xml:space="preserve">dentité de genre </w:t>
            </w:r>
          </w:p>
          <w:p w14:paraId="59A27DF5" w14:textId="7C35E22D"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11088519"/>
                <w:placeholder>
                  <w:docPart w:val="5623D5D13C6041C8AFC4EE18B4CD716F"/>
                </w:placeholder>
                <w:showingPlcHdr/>
              </w:sdtPr>
              <w:sdtContent>
                <w:permStart w:id="880113736" w:edGrp="everyone"/>
                <w:r w:rsidR="00E00533" w:rsidRPr="00912009">
                  <w:rPr>
                    <w:rStyle w:val="Textedelespacerserv"/>
                    <w:rFonts w:asciiTheme="majorHAnsi" w:hAnsiTheme="majorHAnsi" w:cstheme="majorHAnsi"/>
                    <w:sz w:val="20"/>
                    <w:szCs w:val="20"/>
                  </w:rPr>
                  <w:t>Entrer du texte.</w:t>
                </w:r>
                <w:permEnd w:id="880113736"/>
              </w:sdtContent>
            </w:sdt>
          </w:p>
        </w:tc>
        <w:permStart w:id="593051052" w:edGrp="everyone"/>
        <w:tc>
          <w:tcPr>
            <w:tcW w:w="638" w:type="dxa"/>
            <w:tcBorders>
              <w:right w:val="nil"/>
            </w:tcBorders>
            <w:vAlign w:val="center"/>
          </w:tcPr>
          <w:p w14:paraId="49C70A40" w14:textId="3EC0B58F"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28081481"/>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593051052"/>
          </w:p>
        </w:tc>
        <w:tc>
          <w:tcPr>
            <w:tcW w:w="3240" w:type="dxa"/>
            <w:tcBorders>
              <w:left w:val="nil"/>
            </w:tcBorders>
            <w:vAlign w:val="center"/>
          </w:tcPr>
          <w:p w14:paraId="763178B4" w14:textId="77777777"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Conditions LSJPA</w:t>
            </w:r>
          </w:p>
          <w:p w14:paraId="73E128D1" w14:textId="35A060A0"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809503812"/>
                <w:placeholder>
                  <w:docPart w:val="67F73968940446368F41AEEA2221EB45"/>
                </w:placeholder>
                <w:showingPlcHdr/>
              </w:sdtPr>
              <w:sdtContent>
                <w:permStart w:id="2001809006" w:edGrp="everyone"/>
                <w:r w:rsidR="00E00533" w:rsidRPr="00912009">
                  <w:rPr>
                    <w:rStyle w:val="Textedelespacerserv"/>
                    <w:rFonts w:asciiTheme="majorHAnsi" w:hAnsiTheme="majorHAnsi" w:cstheme="majorHAnsi"/>
                    <w:sz w:val="20"/>
                    <w:szCs w:val="20"/>
                  </w:rPr>
                  <w:t>Entrer du texte.</w:t>
                </w:r>
                <w:permEnd w:id="2001809006"/>
              </w:sdtContent>
            </w:sdt>
          </w:p>
        </w:tc>
      </w:tr>
      <w:permStart w:id="1212024807" w:edGrp="everyone"/>
      <w:tr w:rsidR="004B77ED" w:rsidRPr="00912009" w14:paraId="0162B46E" w14:textId="77777777" w:rsidTr="00806D5C">
        <w:trPr>
          <w:trHeight w:val="360"/>
        </w:trPr>
        <w:tc>
          <w:tcPr>
            <w:tcW w:w="632" w:type="dxa"/>
            <w:tcBorders>
              <w:right w:val="nil"/>
            </w:tcBorders>
            <w:vAlign w:val="center"/>
          </w:tcPr>
          <w:p w14:paraId="47CBA040" w14:textId="283AACC0"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02160668"/>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212024807"/>
          </w:p>
        </w:tc>
        <w:tc>
          <w:tcPr>
            <w:tcW w:w="2837" w:type="dxa"/>
            <w:tcBorders>
              <w:left w:val="nil"/>
            </w:tcBorders>
            <w:vAlign w:val="center"/>
          </w:tcPr>
          <w:p w14:paraId="6FC6A98B" w14:textId="77777777"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Isolement social</w:t>
            </w:r>
          </w:p>
          <w:p w14:paraId="69CF85C6" w14:textId="0BF164FE"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246928768"/>
                <w:placeholder>
                  <w:docPart w:val="05E17655AA2347659D2BC2A1ECC0466E"/>
                </w:placeholder>
                <w:showingPlcHdr/>
              </w:sdtPr>
              <w:sdtContent>
                <w:permStart w:id="263848042" w:edGrp="everyone"/>
                <w:r w:rsidR="00E00533" w:rsidRPr="00912009">
                  <w:rPr>
                    <w:rStyle w:val="Textedelespacerserv"/>
                    <w:rFonts w:asciiTheme="majorHAnsi" w:hAnsiTheme="majorHAnsi" w:cstheme="majorHAnsi"/>
                    <w:sz w:val="20"/>
                    <w:szCs w:val="20"/>
                  </w:rPr>
                  <w:t>Entrer du texte.</w:t>
                </w:r>
                <w:permEnd w:id="263848042"/>
              </w:sdtContent>
            </w:sdt>
          </w:p>
        </w:tc>
        <w:permStart w:id="620257246" w:edGrp="everyone"/>
        <w:tc>
          <w:tcPr>
            <w:tcW w:w="558" w:type="dxa"/>
            <w:tcBorders>
              <w:right w:val="nil"/>
            </w:tcBorders>
            <w:vAlign w:val="center"/>
          </w:tcPr>
          <w:p w14:paraId="594BE48E" w14:textId="74FA39A2"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864736618"/>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620257246"/>
          </w:p>
        </w:tc>
        <w:tc>
          <w:tcPr>
            <w:tcW w:w="3052" w:type="dxa"/>
            <w:tcBorders>
              <w:left w:val="nil"/>
            </w:tcBorders>
            <w:vAlign w:val="center"/>
          </w:tcPr>
          <w:p w14:paraId="0930C86B" w14:textId="77777777"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Lacune au plan de l'hygiène</w:t>
            </w:r>
          </w:p>
          <w:p w14:paraId="4F8BFD71" w14:textId="1F742DDF"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2020528002"/>
                <w:placeholder>
                  <w:docPart w:val="F16561D72748495EAA67BBCC6B940357"/>
                </w:placeholder>
                <w:showingPlcHdr/>
              </w:sdtPr>
              <w:sdtContent>
                <w:permStart w:id="676287741" w:edGrp="everyone"/>
                <w:r w:rsidR="00E00533" w:rsidRPr="00912009">
                  <w:rPr>
                    <w:rStyle w:val="Textedelespacerserv"/>
                    <w:rFonts w:asciiTheme="majorHAnsi" w:hAnsiTheme="majorHAnsi" w:cstheme="majorHAnsi"/>
                    <w:sz w:val="20"/>
                    <w:szCs w:val="20"/>
                  </w:rPr>
                  <w:t>Entrer du texte.</w:t>
                </w:r>
                <w:permEnd w:id="676287741"/>
              </w:sdtContent>
            </w:sdt>
          </w:p>
        </w:tc>
        <w:permStart w:id="565008840" w:edGrp="everyone"/>
        <w:tc>
          <w:tcPr>
            <w:tcW w:w="638" w:type="dxa"/>
            <w:tcBorders>
              <w:right w:val="nil"/>
            </w:tcBorders>
            <w:vAlign w:val="center"/>
          </w:tcPr>
          <w:p w14:paraId="4886BA6E" w14:textId="10C4E9C5"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519589543"/>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565008840"/>
          </w:p>
        </w:tc>
        <w:tc>
          <w:tcPr>
            <w:tcW w:w="3240" w:type="dxa"/>
            <w:tcBorders>
              <w:left w:val="nil"/>
            </w:tcBorders>
            <w:vAlign w:val="center"/>
          </w:tcPr>
          <w:p w14:paraId="0E76A47A" w14:textId="77777777" w:rsidR="004B77ED" w:rsidRPr="00912009" w:rsidRDefault="004B77ED" w:rsidP="007471F6">
            <w:pPr>
              <w:rPr>
                <w:rFonts w:asciiTheme="majorHAnsi" w:hAnsiTheme="majorHAnsi" w:cstheme="majorHAnsi"/>
                <w:sz w:val="20"/>
                <w:szCs w:val="20"/>
              </w:rPr>
            </w:pPr>
            <w:r w:rsidRPr="00912009">
              <w:rPr>
                <w:rFonts w:asciiTheme="majorHAnsi" w:hAnsiTheme="majorHAnsi" w:cstheme="majorHAnsi"/>
                <w:sz w:val="20"/>
                <w:szCs w:val="20"/>
              </w:rPr>
              <w:t>Historique de placement</w:t>
            </w:r>
          </w:p>
          <w:p w14:paraId="73AAFAC1" w14:textId="7B065DC8"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756895296"/>
                <w:placeholder>
                  <w:docPart w:val="E7CD3249374F40B582194EAFDACE649A"/>
                </w:placeholder>
                <w:showingPlcHdr/>
              </w:sdtPr>
              <w:sdtContent>
                <w:permStart w:id="964826671" w:edGrp="everyone"/>
                <w:r w:rsidR="00E00533" w:rsidRPr="00912009">
                  <w:rPr>
                    <w:rStyle w:val="Textedelespacerserv"/>
                    <w:rFonts w:asciiTheme="majorHAnsi" w:hAnsiTheme="majorHAnsi" w:cstheme="majorHAnsi"/>
                    <w:sz w:val="20"/>
                    <w:szCs w:val="20"/>
                  </w:rPr>
                  <w:t>Entrer du texte.</w:t>
                </w:r>
                <w:permEnd w:id="964826671"/>
              </w:sdtContent>
            </w:sdt>
          </w:p>
        </w:tc>
      </w:tr>
      <w:permStart w:id="1209416215" w:edGrp="everyone"/>
      <w:tr w:rsidR="00E00533" w:rsidRPr="00912009" w14:paraId="7427969A" w14:textId="77777777" w:rsidTr="00806D5C">
        <w:trPr>
          <w:trHeight w:val="360"/>
        </w:trPr>
        <w:tc>
          <w:tcPr>
            <w:tcW w:w="632" w:type="dxa"/>
            <w:tcBorders>
              <w:right w:val="nil"/>
            </w:tcBorders>
            <w:vAlign w:val="center"/>
          </w:tcPr>
          <w:p w14:paraId="2FCC9EB4" w14:textId="727FC9F3" w:rsidR="00E00533"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300195479"/>
                <w14:checkbox>
                  <w14:checked w14:val="0"/>
                  <w14:checkedState w14:val="2612" w14:font="MS Gothic"/>
                  <w14:uncheckedState w14:val="2610" w14:font="MS Gothic"/>
                </w14:checkbox>
              </w:sdtPr>
              <w:sdtContent>
                <w:r w:rsidR="00E00533" w:rsidRPr="00912009">
                  <w:rPr>
                    <w:rFonts w:ascii="MS Gothic" w:eastAsia="MS Gothic" w:hAnsi="MS Gothic" w:cstheme="majorHAnsi"/>
                    <w:sz w:val="20"/>
                    <w:szCs w:val="20"/>
                  </w:rPr>
                  <w:t>☐</w:t>
                </w:r>
              </w:sdtContent>
            </w:sdt>
            <w:permEnd w:id="1209416215"/>
          </w:p>
        </w:tc>
        <w:tc>
          <w:tcPr>
            <w:tcW w:w="2837" w:type="dxa"/>
            <w:tcBorders>
              <w:left w:val="nil"/>
            </w:tcBorders>
            <w:vAlign w:val="center"/>
          </w:tcPr>
          <w:p w14:paraId="6BB8B572" w14:textId="2F2689D6"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 xml:space="preserve">Désire être ou est membre d’un gang de rue </w:t>
            </w:r>
          </w:p>
          <w:p w14:paraId="57F126B9" w14:textId="559A3214" w:rsidR="00E00533" w:rsidRPr="00912009" w:rsidRDefault="00000000" w:rsidP="00E00533">
            <w:pPr>
              <w:rPr>
                <w:rFonts w:asciiTheme="majorHAnsi" w:hAnsiTheme="majorHAnsi" w:cstheme="majorHAnsi"/>
                <w:sz w:val="20"/>
                <w:szCs w:val="20"/>
              </w:rPr>
            </w:pPr>
            <w:sdt>
              <w:sdtPr>
                <w:rPr>
                  <w:rFonts w:asciiTheme="majorHAnsi" w:hAnsiTheme="majorHAnsi" w:cstheme="majorHAnsi"/>
                  <w:sz w:val="20"/>
                  <w:szCs w:val="20"/>
                </w:rPr>
                <w:id w:val="1529453949"/>
                <w:placeholder>
                  <w:docPart w:val="D6D064EDB1FD4FFF930B1B53258C7FA5"/>
                </w:placeholder>
                <w:showingPlcHdr/>
              </w:sdtPr>
              <w:sdtContent>
                <w:permStart w:id="69473174" w:edGrp="everyone"/>
                <w:r w:rsidR="00E00533" w:rsidRPr="00912009">
                  <w:rPr>
                    <w:rStyle w:val="Textedelespacerserv"/>
                    <w:rFonts w:asciiTheme="majorHAnsi" w:hAnsiTheme="majorHAnsi" w:cstheme="majorHAnsi"/>
                    <w:sz w:val="20"/>
                    <w:szCs w:val="20"/>
                  </w:rPr>
                  <w:t>Entrer du texte.</w:t>
                </w:r>
                <w:permEnd w:id="69473174"/>
              </w:sdtContent>
            </w:sdt>
          </w:p>
        </w:tc>
        <w:permStart w:id="1970753740" w:edGrp="everyone"/>
        <w:tc>
          <w:tcPr>
            <w:tcW w:w="558" w:type="dxa"/>
            <w:tcBorders>
              <w:right w:val="nil"/>
            </w:tcBorders>
            <w:vAlign w:val="center"/>
          </w:tcPr>
          <w:p w14:paraId="59675E0C" w14:textId="521225CB" w:rsidR="00E00533"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818603022"/>
                <w14:checkbox>
                  <w14:checked w14:val="0"/>
                  <w14:checkedState w14:val="2612" w14:font="MS Gothic"/>
                  <w14:uncheckedState w14:val="2610" w14:font="MS Gothic"/>
                </w14:checkbox>
              </w:sdtPr>
              <w:sdtContent>
                <w:r w:rsidR="00E00533" w:rsidRPr="00912009">
                  <w:rPr>
                    <w:rFonts w:ascii="MS Gothic" w:eastAsia="MS Gothic" w:hAnsi="MS Gothic" w:cstheme="majorHAnsi"/>
                    <w:sz w:val="20"/>
                    <w:szCs w:val="20"/>
                  </w:rPr>
                  <w:t>☐</w:t>
                </w:r>
              </w:sdtContent>
            </w:sdt>
            <w:permEnd w:id="1970753740"/>
          </w:p>
        </w:tc>
        <w:tc>
          <w:tcPr>
            <w:tcW w:w="3052" w:type="dxa"/>
            <w:tcBorders>
              <w:left w:val="nil"/>
            </w:tcBorders>
            <w:vAlign w:val="center"/>
          </w:tcPr>
          <w:p w14:paraId="3FFBDD98" w14:textId="4A35E700" w:rsidR="0088727A" w:rsidRPr="00912009" w:rsidRDefault="00F044BE" w:rsidP="0088727A">
            <w:pPr>
              <w:rPr>
                <w:rFonts w:asciiTheme="majorHAnsi" w:hAnsiTheme="majorHAnsi" w:cstheme="majorHAnsi"/>
                <w:sz w:val="20"/>
                <w:szCs w:val="20"/>
              </w:rPr>
            </w:pPr>
            <w:r w:rsidRPr="00912009">
              <w:rPr>
                <w:rFonts w:asciiTheme="majorHAnsi" w:hAnsiTheme="majorHAnsi" w:cstheme="majorHAnsi"/>
                <w:sz w:val="20"/>
                <w:szCs w:val="20"/>
              </w:rPr>
              <w:t xml:space="preserve">Gestion des émotions difficile </w:t>
            </w:r>
          </w:p>
          <w:p w14:paraId="6D8FE034" w14:textId="52B2C949"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2085790680"/>
                <w:placeholder>
                  <w:docPart w:val="2EFD2A64BF654D959FB72163B639EC59"/>
                </w:placeholder>
                <w:showingPlcHdr/>
              </w:sdtPr>
              <w:sdtContent>
                <w:permStart w:id="513307279" w:edGrp="everyone"/>
                <w:r w:rsidR="00E00533" w:rsidRPr="00912009">
                  <w:rPr>
                    <w:rStyle w:val="Textedelespacerserv"/>
                    <w:rFonts w:asciiTheme="majorHAnsi" w:hAnsiTheme="majorHAnsi" w:cstheme="majorHAnsi"/>
                    <w:sz w:val="20"/>
                    <w:szCs w:val="20"/>
                  </w:rPr>
                  <w:t>Entrer du texte.</w:t>
                </w:r>
                <w:permEnd w:id="513307279"/>
              </w:sdtContent>
            </w:sdt>
          </w:p>
        </w:tc>
        <w:permStart w:id="1329605946" w:edGrp="everyone"/>
        <w:tc>
          <w:tcPr>
            <w:tcW w:w="638" w:type="dxa"/>
            <w:tcBorders>
              <w:right w:val="nil"/>
            </w:tcBorders>
            <w:vAlign w:val="center"/>
          </w:tcPr>
          <w:p w14:paraId="43990FAB" w14:textId="187145A0" w:rsidR="00E00533"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578904632"/>
                <w14:checkbox>
                  <w14:checked w14:val="0"/>
                  <w14:checkedState w14:val="2612" w14:font="MS Gothic"/>
                  <w14:uncheckedState w14:val="2610" w14:font="MS Gothic"/>
                </w14:checkbox>
              </w:sdtPr>
              <w:sdtContent>
                <w:r w:rsidR="00E00533" w:rsidRPr="00912009">
                  <w:rPr>
                    <w:rFonts w:ascii="MS Gothic" w:eastAsia="MS Gothic" w:hAnsi="MS Gothic" w:cstheme="majorHAnsi"/>
                    <w:sz w:val="20"/>
                    <w:szCs w:val="20"/>
                  </w:rPr>
                  <w:t>☐</w:t>
                </w:r>
              </w:sdtContent>
            </w:sdt>
            <w:permEnd w:id="1329605946"/>
          </w:p>
        </w:tc>
        <w:tc>
          <w:tcPr>
            <w:tcW w:w="3240" w:type="dxa"/>
            <w:tcBorders>
              <w:left w:val="nil"/>
            </w:tcBorders>
            <w:vAlign w:val="center"/>
          </w:tcPr>
          <w:p w14:paraId="40B4113A" w14:textId="2AB33BFB" w:rsidR="0088727A" w:rsidRPr="00912009" w:rsidRDefault="0088727A" w:rsidP="007471F6">
            <w:pPr>
              <w:rPr>
                <w:rFonts w:asciiTheme="majorHAnsi" w:hAnsiTheme="majorHAnsi" w:cstheme="majorHAnsi"/>
                <w:sz w:val="20"/>
                <w:szCs w:val="20"/>
              </w:rPr>
            </w:pPr>
            <w:r w:rsidRPr="00912009">
              <w:rPr>
                <w:rFonts w:asciiTheme="majorHAnsi" w:hAnsiTheme="majorHAnsi" w:cstheme="majorHAnsi"/>
                <w:sz w:val="20"/>
                <w:szCs w:val="20"/>
              </w:rPr>
              <w:t>Idéation suicidaire (présente</w:t>
            </w:r>
            <w:r w:rsidR="00F044BE" w:rsidRPr="00912009">
              <w:rPr>
                <w:rFonts w:asciiTheme="majorHAnsi" w:hAnsiTheme="majorHAnsi" w:cstheme="majorHAnsi"/>
                <w:sz w:val="20"/>
                <w:szCs w:val="20"/>
              </w:rPr>
              <w:t>/</w:t>
            </w:r>
            <w:r w:rsidRPr="00912009">
              <w:rPr>
                <w:rFonts w:asciiTheme="majorHAnsi" w:hAnsiTheme="majorHAnsi" w:cstheme="majorHAnsi"/>
                <w:sz w:val="20"/>
                <w:szCs w:val="20"/>
              </w:rPr>
              <w:t>passée)</w:t>
            </w:r>
          </w:p>
          <w:p w14:paraId="61FAF8CC" w14:textId="1B37A4A5"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941031041"/>
                <w:placeholder>
                  <w:docPart w:val="C4C0FA1EAF4941038473D77EB912A88D"/>
                </w:placeholder>
                <w:showingPlcHdr/>
              </w:sdtPr>
              <w:sdtContent>
                <w:permStart w:id="1696664632" w:edGrp="everyone"/>
                <w:r w:rsidR="00E00533" w:rsidRPr="00912009">
                  <w:rPr>
                    <w:rStyle w:val="Textedelespacerserv"/>
                    <w:rFonts w:asciiTheme="majorHAnsi" w:hAnsiTheme="majorHAnsi" w:cstheme="majorHAnsi"/>
                    <w:sz w:val="20"/>
                    <w:szCs w:val="20"/>
                  </w:rPr>
                  <w:t>Entrer du texte.</w:t>
                </w:r>
                <w:permEnd w:id="1696664632"/>
              </w:sdtContent>
            </w:sdt>
          </w:p>
        </w:tc>
      </w:tr>
      <w:permStart w:id="294546122" w:edGrp="everyone"/>
      <w:tr w:rsidR="004B77ED" w:rsidRPr="00912009" w14:paraId="41B4ED38" w14:textId="77777777" w:rsidTr="00806D5C">
        <w:trPr>
          <w:trHeight w:val="360"/>
        </w:trPr>
        <w:tc>
          <w:tcPr>
            <w:tcW w:w="632" w:type="dxa"/>
            <w:tcBorders>
              <w:right w:val="nil"/>
            </w:tcBorders>
            <w:vAlign w:val="center"/>
          </w:tcPr>
          <w:p w14:paraId="33BF5E03" w14:textId="16D2FCAE"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974246959"/>
                <w14:checkbox>
                  <w14:checked w14:val="0"/>
                  <w14:checkedState w14:val="2612" w14:font="MS Gothic"/>
                  <w14:uncheckedState w14:val="2610" w14:font="MS Gothic"/>
                </w14:checkbox>
              </w:sdtPr>
              <w:sdtContent>
                <w:r w:rsidR="00E00533" w:rsidRPr="00912009">
                  <w:rPr>
                    <w:rFonts w:ascii="MS Gothic" w:eastAsia="MS Gothic" w:hAnsi="MS Gothic" w:cstheme="majorHAnsi"/>
                    <w:sz w:val="20"/>
                    <w:szCs w:val="20"/>
                  </w:rPr>
                  <w:t>☐</w:t>
                </w:r>
              </w:sdtContent>
            </w:sdt>
            <w:permEnd w:id="294546122"/>
          </w:p>
        </w:tc>
        <w:tc>
          <w:tcPr>
            <w:tcW w:w="2837" w:type="dxa"/>
            <w:tcBorders>
              <w:left w:val="nil"/>
            </w:tcBorders>
            <w:vAlign w:val="center"/>
          </w:tcPr>
          <w:p w14:paraId="4C95D64B" w14:textId="77777777" w:rsidR="00E00533" w:rsidRPr="00912009" w:rsidRDefault="00E00533" w:rsidP="00E00533">
            <w:pPr>
              <w:rPr>
                <w:rFonts w:asciiTheme="majorHAnsi" w:hAnsiTheme="majorHAnsi" w:cstheme="majorHAnsi"/>
                <w:sz w:val="20"/>
                <w:szCs w:val="20"/>
              </w:rPr>
            </w:pPr>
            <w:r w:rsidRPr="00912009">
              <w:rPr>
                <w:rFonts w:asciiTheme="majorHAnsi" w:hAnsiTheme="majorHAnsi" w:cstheme="majorHAnsi"/>
                <w:sz w:val="20"/>
                <w:szCs w:val="20"/>
              </w:rPr>
              <w:t>Fréquentation de pairs délinquants</w:t>
            </w:r>
          </w:p>
          <w:p w14:paraId="4F866FA2" w14:textId="2B4AEA37" w:rsidR="00E00533" w:rsidRPr="00912009" w:rsidRDefault="00000000" w:rsidP="00E00533">
            <w:pPr>
              <w:rPr>
                <w:rFonts w:asciiTheme="majorHAnsi" w:hAnsiTheme="majorHAnsi" w:cstheme="majorHAnsi"/>
                <w:sz w:val="20"/>
                <w:szCs w:val="20"/>
              </w:rPr>
            </w:pPr>
            <w:sdt>
              <w:sdtPr>
                <w:rPr>
                  <w:rFonts w:asciiTheme="majorHAnsi" w:hAnsiTheme="majorHAnsi" w:cstheme="majorHAnsi"/>
                  <w:sz w:val="20"/>
                  <w:szCs w:val="20"/>
                </w:rPr>
                <w:id w:val="-1555235672"/>
                <w:placeholder>
                  <w:docPart w:val="5968DCB2CAEA4E208B1692E6ABC93A9F"/>
                </w:placeholder>
                <w:showingPlcHdr/>
              </w:sdtPr>
              <w:sdtContent>
                <w:permStart w:id="1561072856" w:edGrp="everyone"/>
                <w:r w:rsidR="00E00533" w:rsidRPr="00912009">
                  <w:rPr>
                    <w:rStyle w:val="Textedelespacerserv"/>
                    <w:rFonts w:asciiTheme="majorHAnsi" w:hAnsiTheme="majorHAnsi" w:cstheme="majorHAnsi"/>
                    <w:sz w:val="20"/>
                    <w:szCs w:val="20"/>
                  </w:rPr>
                  <w:t>Entrer du texte.</w:t>
                </w:r>
                <w:permEnd w:id="1561072856"/>
              </w:sdtContent>
            </w:sdt>
          </w:p>
        </w:tc>
        <w:permStart w:id="1822519285" w:edGrp="everyone"/>
        <w:tc>
          <w:tcPr>
            <w:tcW w:w="558" w:type="dxa"/>
            <w:tcBorders>
              <w:right w:val="nil"/>
            </w:tcBorders>
            <w:vAlign w:val="center"/>
          </w:tcPr>
          <w:p w14:paraId="73756BD2" w14:textId="2244E764"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03733050"/>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822519285"/>
          </w:p>
        </w:tc>
        <w:tc>
          <w:tcPr>
            <w:tcW w:w="3052" w:type="dxa"/>
            <w:tcBorders>
              <w:left w:val="nil"/>
            </w:tcBorders>
            <w:vAlign w:val="center"/>
          </w:tcPr>
          <w:p w14:paraId="2F61A5BF" w14:textId="77777777" w:rsidR="0088727A" w:rsidRPr="00912009" w:rsidRDefault="0088727A" w:rsidP="0088727A">
            <w:pPr>
              <w:rPr>
                <w:rFonts w:asciiTheme="majorHAnsi" w:hAnsiTheme="majorHAnsi" w:cstheme="majorHAnsi"/>
                <w:sz w:val="20"/>
                <w:szCs w:val="20"/>
              </w:rPr>
            </w:pPr>
            <w:r w:rsidRPr="00912009">
              <w:rPr>
                <w:rFonts w:asciiTheme="majorHAnsi" w:hAnsiTheme="majorHAnsi" w:cstheme="majorHAnsi"/>
                <w:sz w:val="20"/>
                <w:szCs w:val="20"/>
              </w:rPr>
              <w:t>Enjeu alimentaire</w:t>
            </w:r>
          </w:p>
          <w:p w14:paraId="7AB64C8C" w14:textId="502056BE" w:rsidR="00E00533" w:rsidRPr="00912009" w:rsidRDefault="00000000" w:rsidP="0088727A">
            <w:pPr>
              <w:rPr>
                <w:rFonts w:asciiTheme="majorHAnsi" w:hAnsiTheme="majorHAnsi" w:cstheme="majorHAnsi"/>
                <w:sz w:val="20"/>
                <w:szCs w:val="20"/>
              </w:rPr>
            </w:pPr>
            <w:sdt>
              <w:sdtPr>
                <w:rPr>
                  <w:rFonts w:asciiTheme="majorHAnsi" w:hAnsiTheme="majorHAnsi" w:cstheme="majorHAnsi"/>
                  <w:sz w:val="20"/>
                  <w:szCs w:val="20"/>
                </w:rPr>
                <w:id w:val="28849769"/>
                <w:placeholder>
                  <w:docPart w:val="2ED413BD2CBA4F2FBDEED8536462C763"/>
                </w:placeholder>
                <w:showingPlcHdr/>
              </w:sdtPr>
              <w:sdtContent>
                <w:permStart w:id="1515738883" w:edGrp="everyone"/>
                <w:r w:rsidR="0088727A" w:rsidRPr="00912009">
                  <w:rPr>
                    <w:rStyle w:val="Textedelespacerserv"/>
                    <w:rFonts w:asciiTheme="majorHAnsi" w:hAnsiTheme="majorHAnsi" w:cstheme="majorHAnsi"/>
                    <w:sz w:val="20"/>
                    <w:szCs w:val="20"/>
                  </w:rPr>
                  <w:t>Entrer du texte.</w:t>
                </w:r>
                <w:permEnd w:id="1515738883"/>
              </w:sdtContent>
            </w:sdt>
          </w:p>
        </w:tc>
        <w:permStart w:id="1558014161" w:edGrp="everyone"/>
        <w:tc>
          <w:tcPr>
            <w:tcW w:w="638" w:type="dxa"/>
            <w:tcBorders>
              <w:right w:val="nil"/>
            </w:tcBorders>
            <w:vAlign w:val="center"/>
          </w:tcPr>
          <w:p w14:paraId="3EA3A167" w14:textId="64EDBD18" w:rsidR="004B77ED"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412776174"/>
                <w14:checkbox>
                  <w14:checked w14:val="0"/>
                  <w14:checkedState w14:val="2612" w14:font="MS Gothic"/>
                  <w14:uncheckedState w14:val="2610" w14:font="MS Gothic"/>
                </w14:checkbox>
              </w:sdtPr>
              <w:sdtContent>
                <w:r w:rsidR="0018366E" w:rsidRPr="00912009">
                  <w:rPr>
                    <w:rFonts w:ascii="Segoe UI Symbol" w:eastAsia="MS Gothic" w:hAnsi="Segoe UI Symbol" w:cs="Segoe UI Symbol"/>
                    <w:sz w:val="20"/>
                    <w:szCs w:val="20"/>
                  </w:rPr>
                  <w:t>☐</w:t>
                </w:r>
              </w:sdtContent>
            </w:sdt>
            <w:permEnd w:id="1558014161"/>
          </w:p>
        </w:tc>
        <w:tc>
          <w:tcPr>
            <w:tcW w:w="3240" w:type="dxa"/>
            <w:tcBorders>
              <w:left w:val="nil"/>
            </w:tcBorders>
            <w:vAlign w:val="center"/>
          </w:tcPr>
          <w:p w14:paraId="41516802" w14:textId="77777777" w:rsidR="001450D9" w:rsidRPr="00912009" w:rsidRDefault="001450D9" w:rsidP="007471F6">
            <w:pPr>
              <w:rPr>
                <w:rFonts w:asciiTheme="majorHAnsi" w:hAnsiTheme="majorHAnsi" w:cstheme="majorHAnsi"/>
                <w:sz w:val="20"/>
                <w:szCs w:val="20"/>
              </w:rPr>
            </w:pPr>
            <w:r w:rsidRPr="00912009">
              <w:rPr>
                <w:rFonts w:asciiTheme="majorHAnsi" w:hAnsiTheme="majorHAnsi" w:cstheme="majorHAnsi"/>
                <w:sz w:val="20"/>
                <w:szCs w:val="20"/>
              </w:rPr>
              <w:t xml:space="preserve">Autres </w:t>
            </w:r>
          </w:p>
          <w:p w14:paraId="2673C0B7" w14:textId="3A469867" w:rsidR="00E00533" w:rsidRPr="00912009" w:rsidRDefault="00000000" w:rsidP="007471F6">
            <w:pPr>
              <w:rPr>
                <w:rFonts w:asciiTheme="majorHAnsi" w:hAnsiTheme="majorHAnsi" w:cstheme="majorHAnsi"/>
                <w:sz w:val="20"/>
                <w:szCs w:val="20"/>
              </w:rPr>
            </w:pPr>
            <w:sdt>
              <w:sdtPr>
                <w:rPr>
                  <w:rFonts w:asciiTheme="majorHAnsi" w:hAnsiTheme="majorHAnsi" w:cstheme="majorHAnsi"/>
                  <w:sz w:val="20"/>
                  <w:szCs w:val="20"/>
                </w:rPr>
                <w:id w:val="-110368194"/>
                <w:placeholder>
                  <w:docPart w:val="C22288F5188C4BEE9AB4B9FCB9CB0AD1"/>
                </w:placeholder>
              </w:sdtPr>
              <w:sdtContent>
                <w:sdt>
                  <w:sdtPr>
                    <w:rPr>
                      <w:rFonts w:asciiTheme="majorHAnsi" w:hAnsiTheme="majorHAnsi" w:cstheme="majorHAnsi"/>
                      <w:sz w:val="20"/>
                      <w:szCs w:val="20"/>
                    </w:rPr>
                    <w:id w:val="-853107077"/>
                    <w:placeholder>
                      <w:docPart w:val="0072AB448A634122BC2F9195EC56222B"/>
                    </w:placeholder>
                    <w:showingPlcHdr/>
                  </w:sdtPr>
                  <w:sdtContent>
                    <w:permStart w:id="778051676" w:edGrp="everyone"/>
                    <w:r w:rsidR="001450D9" w:rsidRPr="00912009">
                      <w:rPr>
                        <w:rStyle w:val="Textedelespacerserv"/>
                        <w:rFonts w:asciiTheme="majorHAnsi" w:hAnsiTheme="majorHAnsi" w:cstheme="majorHAnsi"/>
                        <w:sz w:val="20"/>
                        <w:szCs w:val="20"/>
                      </w:rPr>
                      <w:t xml:space="preserve">Précisez  </w:t>
                    </w:r>
                    <w:permEnd w:id="778051676"/>
                  </w:sdtContent>
                </w:sdt>
              </w:sdtContent>
            </w:sdt>
          </w:p>
        </w:tc>
      </w:tr>
    </w:tbl>
    <w:p w14:paraId="565F663A" w14:textId="77777777" w:rsidR="00162761" w:rsidRPr="00912009" w:rsidRDefault="00162761" w:rsidP="00F90788">
      <w:pPr>
        <w:spacing w:after="240"/>
        <w:rPr>
          <w:rFonts w:asciiTheme="majorHAnsi" w:hAnsiTheme="majorHAnsi" w:cstheme="majorHAnsi"/>
          <w:sz w:val="20"/>
          <w:szCs w:val="20"/>
        </w:rPr>
      </w:pPr>
    </w:p>
    <w:tbl>
      <w:tblPr>
        <w:tblStyle w:val="Grilledutableau"/>
        <w:tblW w:w="10957" w:type="dxa"/>
        <w:tblInd w:w="-72" w:type="dxa"/>
        <w:tblLook w:val="04A0" w:firstRow="1" w:lastRow="0" w:firstColumn="1" w:lastColumn="0" w:noHBand="0" w:noVBand="1"/>
      </w:tblPr>
      <w:tblGrid>
        <w:gridCol w:w="606"/>
        <w:gridCol w:w="2842"/>
        <w:gridCol w:w="489"/>
        <w:gridCol w:w="2981"/>
        <w:gridCol w:w="539"/>
        <w:gridCol w:w="3500"/>
      </w:tblGrid>
      <w:tr w:rsidR="00554799" w:rsidRPr="00912009" w14:paraId="73557571" w14:textId="77777777" w:rsidTr="0040732A">
        <w:trPr>
          <w:trHeight w:val="413"/>
        </w:trPr>
        <w:tc>
          <w:tcPr>
            <w:tcW w:w="10957" w:type="dxa"/>
            <w:gridSpan w:val="6"/>
            <w:shd w:val="clear" w:color="auto" w:fill="000000" w:themeFill="text1"/>
            <w:vAlign w:val="center"/>
          </w:tcPr>
          <w:p w14:paraId="04635F8E" w14:textId="0B4F02BD" w:rsidR="00554799" w:rsidRPr="00912009" w:rsidRDefault="00554799" w:rsidP="000D059D">
            <w:pPr>
              <w:jc w:val="center"/>
              <w:rPr>
                <w:rFonts w:asciiTheme="majorHAnsi" w:hAnsiTheme="majorHAnsi" w:cstheme="majorHAnsi"/>
                <w:sz w:val="20"/>
                <w:szCs w:val="20"/>
              </w:rPr>
            </w:pPr>
            <w:r w:rsidRPr="00912009">
              <w:rPr>
                <w:rFonts w:asciiTheme="majorHAnsi" w:hAnsiTheme="majorHAnsi" w:cstheme="majorHAnsi"/>
                <w:b/>
                <w:bCs/>
                <w:color w:val="FFFFFF" w:themeColor="background1"/>
                <w:sz w:val="20"/>
                <w:szCs w:val="20"/>
              </w:rPr>
              <w:t xml:space="preserve">Veuillez cocher les facteurs de risque qui sont présents dans </w:t>
            </w:r>
            <w:r w:rsidRPr="00912009">
              <w:rPr>
                <w:rFonts w:asciiTheme="majorHAnsi" w:hAnsiTheme="majorHAnsi" w:cstheme="majorHAnsi"/>
                <w:b/>
                <w:bCs/>
                <w:color w:val="FFFFFF" w:themeColor="background1"/>
                <w:sz w:val="20"/>
                <w:szCs w:val="20"/>
                <w:u w:val="single"/>
              </w:rPr>
              <w:t xml:space="preserve">la </w:t>
            </w:r>
            <w:r w:rsidR="0046182A" w:rsidRPr="00912009">
              <w:rPr>
                <w:rFonts w:asciiTheme="majorHAnsi" w:hAnsiTheme="majorHAnsi" w:cstheme="majorHAnsi"/>
                <w:b/>
                <w:bCs/>
                <w:color w:val="FFFFFF" w:themeColor="background1"/>
                <w:sz w:val="20"/>
                <w:szCs w:val="20"/>
                <w:u w:val="single"/>
              </w:rPr>
              <w:t>FAMILLE</w:t>
            </w:r>
            <w:r w:rsidRPr="00912009">
              <w:rPr>
                <w:rFonts w:asciiTheme="majorHAnsi" w:hAnsiTheme="majorHAnsi" w:cstheme="majorHAnsi"/>
                <w:b/>
                <w:bCs/>
                <w:color w:val="FFFFFF" w:themeColor="background1"/>
                <w:sz w:val="20"/>
                <w:szCs w:val="20"/>
                <w:u w:val="single"/>
              </w:rPr>
              <w:t xml:space="preserve"> </w:t>
            </w:r>
            <w:r w:rsidR="005E4612" w:rsidRPr="00912009">
              <w:rPr>
                <w:rFonts w:asciiTheme="majorHAnsi" w:hAnsiTheme="majorHAnsi" w:cstheme="majorHAnsi"/>
                <w:b/>
                <w:bCs/>
                <w:color w:val="FFFFFF" w:themeColor="background1"/>
                <w:sz w:val="20"/>
                <w:szCs w:val="20"/>
              </w:rPr>
              <w:t xml:space="preserve">et </w:t>
            </w:r>
            <w:r w:rsidR="005E4612" w:rsidRPr="00912009">
              <w:rPr>
                <w:rFonts w:asciiTheme="majorHAnsi" w:hAnsiTheme="majorHAnsi" w:cstheme="majorHAnsi"/>
                <w:b/>
                <w:bCs/>
                <w:color w:val="FFFFFF" w:themeColor="background1"/>
                <w:sz w:val="20"/>
                <w:szCs w:val="20"/>
                <w:u w:val="single"/>
              </w:rPr>
              <w:t>expliquer brièvement</w:t>
            </w:r>
          </w:p>
        </w:tc>
      </w:tr>
      <w:permStart w:id="331172148" w:edGrp="everyone"/>
      <w:tr w:rsidR="00554799" w:rsidRPr="00912009" w14:paraId="44116FD6" w14:textId="4E5DCB3A" w:rsidTr="00D60B1B">
        <w:trPr>
          <w:trHeight w:val="360"/>
        </w:trPr>
        <w:tc>
          <w:tcPr>
            <w:tcW w:w="606" w:type="dxa"/>
            <w:tcBorders>
              <w:right w:val="nil"/>
            </w:tcBorders>
            <w:vAlign w:val="center"/>
          </w:tcPr>
          <w:p w14:paraId="240E6FA6" w14:textId="713FE8AA"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8534512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331172148"/>
          </w:p>
        </w:tc>
        <w:tc>
          <w:tcPr>
            <w:tcW w:w="2842" w:type="dxa"/>
            <w:tcBorders>
              <w:left w:val="nil"/>
            </w:tcBorders>
            <w:vAlign w:val="center"/>
          </w:tcPr>
          <w:p w14:paraId="2314D5B8"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Garde exclusive à un seul parent (monoparentale) </w:t>
            </w:r>
          </w:p>
          <w:p w14:paraId="58DDFA43" w14:textId="391CA852" w:rsidR="00F044BE" w:rsidRPr="00912009" w:rsidRDefault="00000000" w:rsidP="00F044BE">
            <w:pPr>
              <w:rPr>
                <w:rFonts w:asciiTheme="majorHAnsi" w:hAnsiTheme="majorHAnsi" w:cstheme="majorHAnsi"/>
                <w:sz w:val="20"/>
                <w:szCs w:val="20"/>
              </w:rPr>
            </w:pPr>
            <w:sdt>
              <w:sdtPr>
                <w:rPr>
                  <w:rFonts w:asciiTheme="majorHAnsi" w:hAnsiTheme="majorHAnsi" w:cstheme="majorHAnsi"/>
                  <w:sz w:val="20"/>
                  <w:szCs w:val="20"/>
                </w:rPr>
                <w:id w:val="-180365129"/>
                <w:placeholder>
                  <w:docPart w:val="5FA2FC5BF20B43569765C686793708BD"/>
                </w:placeholder>
                <w:showingPlcHdr/>
              </w:sdtPr>
              <w:sdtContent>
                <w:permStart w:id="1025442970" w:edGrp="everyone"/>
                <w:r w:rsidR="00F044BE" w:rsidRPr="00912009">
                  <w:rPr>
                    <w:rStyle w:val="Textedelespacerserv"/>
                    <w:rFonts w:asciiTheme="majorHAnsi" w:hAnsiTheme="majorHAnsi" w:cstheme="majorHAnsi"/>
                    <w:sz w:val="20"/>
                    <w:szCs w:val="20"/>
                  </w:rPr>
                  <w:t>Entrer du texte.</w:t>
                </w:r>
                <w:permEnd w:id="1025442970"/>
              </w:sdtContent>
            </w:sdt>
          </w:p>
        </w:tc>
        <w:permStart w:id="1740382298" w:edGrp="everyone"/>
        <w:tc>
          <w:tcPr>
            <w:tcW w:w="489" w:type="dxa"/>
            <w:tcBorders>
              <w:right w:val="nil"/>
            </w:tcBorders>
            <w:vAlign w:val="center"/>
          </w:tcPr>
          <w:p w14:paraId="56D6B6B4" w14:textId="1FB7FBA5"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530148630"/>
                <w14:checkbox>
                  <w14:checked w14:val="0"/>
                  <w14:checkedState w14:val="2612" w14:font="MS Gothic"/>
                  <w14:uncheckedState w14:val="2610" w14:font="MS Gothic"/>
                </w14:checkbox>
              </w:sdtPr>
              <w:sdtContent>
                <w:r w:rsidR="00D60B1B">
                  <w:rPr>
                    <w:rFonts w:ascii="MS Gothic" w:eastAsia="MS Gothic" w:hAnsi="MS Gothic" w:cstheme="majorHAnsi" w:hint="eastAsia"/>
                    <w:sz w:val="20"/>
                    <w:szCs w:val="20"/>
                  </w:rPr>
                  <w:t>☐</w:t>
                </w:r>
              </w:sdtContent>
            </w:sdt>
            <w:permEnd w:id="1740382298"/>
          </w:p>
        </w:tc>
        <w:tc>
          <w:tcPr>
            <w:tcW w:w="2981" w:type="dxa"/>
            <w:tcBorders>
              <w:left w:val="nil"/>
            </w:tcBorders>
            <w:vAlign w:val="center"/>
          </w:tcPr>
          <w:p w14:paraId="6A9D4E34"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Famille recomposée </w:t>
            </w:r>
          </w:p>
          <w:p w14:paraId="7B90CE03" w14:textId="2B9F0BC4"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2128424889"/>
                <w:placeholder>
                  <w:docPart w:val="FADB6E43071E479097E88D9B414F2069"/>
                </w:placeholder>
                <w:showingPlcHdr/>
              </w:sdtPr>
              <w:sdtContent>
                <w:permStart w:id="54659018" w:edGrp="everyone"/>
                <w:r w:rsidR="00F044BE" w:rsidRPr="00912009">
                  <w:rPr>
                    <w:rStyle w:val="Textedelespacerserv"/>
                    <w:rFonts w:asciiTheme="majorHAnsi" w:hAnsiTheme="majorHAnsi" w:cstheme="majorHAnsi"/>
                    <w:sz w:val="20"/>
                    <w:szCs w:val="20"/>
                  </w:rPr>
                  <w:t>Entrer du texte.</w:t>
                </w:r>
                <w:permEnd w:id="54659018"/>
              </w:sdtContent>
            </w:sdt>
          </w:p>
        </w:tc>
        <w:permStart w:id="937573317" w:edGrp="everyone"/>
        <w:tc>
          <w:tcPr>
            <w:tcW w:w="539" w:type="dxa"/>
            <w:tcBorders>
              <w:right w:val="nil"/>
            </w:tcBorders>
            <w:vAlign w:val="center"/>
          </w:tcPr>
          <w:p w14:paraId="2DB2EBEB" w14:textId="26DD058C"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70144972"/>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937573317"/>
          </w:p>
        </w:tc>
        <w:tc>
          <w:tcPr>
            <w:tcW w:w="3500" w:type="dxa"/>
            <w:tcBorders>
              <w:left w:val="nil"/>
            </w:tcBorders>
            <w:vAlign w:val="center"/>
          </w:tcPr>
          <w:p w14:paraId="55506BF1" w14:textId="77777777" w:rsidR="00554799"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Nouveau bébé</w:t>
            </w:r>
          </w:p>
          <w:p w14:paraId="09B0769A" w14:textId="4458EA76"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258015461"/>
                <w:placeholder>
                  <w:docPart w:val="3CA4080CC3EA449AB382E4375F008EF8"/>
                </w:placeholder>
                <w:showingPlcHdr/>
              </w:sdtPr>
              <w:sdtContent>
                <w:permStart w:id="1747518609" w:edGrp="everyone"/>
                <w:r w:rsidR="00F044BE" w:rsidRPr="00912009">
                  <w:rPr>
                    <w:rStyle w:val="Textedelespacerserv"/>
                    <w:rFonts w:asciiTheme="majorHAnsi" w:hAnsiTheme="majorHAnsi" w:cstheme="majorHAnsi"/>
                    <w:sz w:val="20"/>
                    <w:szCs w:val="20"/>
                  </w:rPr>
                  <w:t>Entrer du texte.</w:t>
                </w:r>
                <w:permEnd w:id="1747518609"/>
              </w:sdtContent>
            </w:sdt>
          </w:p>
        </w:tc>
      </w:tr>
      <w:permStart w:id="890507429" w:edGrp="everyone"/>
      <w:tr w:rsidR="00554799" w:rsidRPr="00912009" w14:paraId="1AB0AB39" w14:textId="77777777" w:rsidTr="00D60B1B">
        <w:trPr>
          <w:trHeight w:val="360"/>
        </w:trPr>
        <w:tc>
          <w:tcPr>
            <w:tcW w:w="606" w:type="dxa"/>
            <w:tcBorders>
              <w:right w:val="nil"/>
            </w:tcBorders>
            <w:vAlign w:val="center"/>
          </w:tcPr>
          <w:p w14:paraId="6BFC39EF" w14:textId="0CBCDD9F"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6854263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890507429"/>
          </w:p>
        </w:tc>
        <w:tc>
          <w:tcPr>
            <w:tcW w:w="2842" w:type="dxa"/>
            <w:tcBorders>
              <w:left w:val="nil"/>
            </w:tcBorders>
            <w:vAlign w:val="center"/>
          </w:tcPr>
          <w:p w14:paraId="223CCE27" w14:textId="77777777" w:rsidR="00554799"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Nouveau conjoint</w:t>
            </w:r>
          </w:p>
          <w:p w14:paraId="464773D2" w14:textId="068E4FC6" w:rsidR="0088727A"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656140715"/>
                <w:placeholder>
                  <w:docPart w:val="6C884A07403B43FD939B4516A2C6F770"/>
                </w:placeholder>
                <w:showingPlcHdr/>
              </w:sdtPr>
              <w:sdtContent>
                <w:permStart w:id="2026264704" w:edGrp="everyone"/>
                <w:r w:rsidR="0088727A" w:rsidRPr="00912009">
                  <w:rPr>
                    <w:rStyle w:val="Textedelespacerserv"/>
                    <w:rFonts w:asciiTheme="majorHAnsi" w:hAnsiTheme="majorHAnsi" w:cstheme="majorHAnsi"/>
                    <w:sz w:val="20"/>
                    <w:szCs w:val="20"/>
                  </w:rPr>
                  <w:t>Entrer du texte.</w:t>
                </w:r>
                <w:permEnd w:id="2026264704"/>
              </w:sdtContent>
            </w:sdt>
          </w:p>
        </w:tc>
        <w:permStart w:id="12280464" w:edGrp="everyone"/>
        <w:tc>
          <w:tcPr>
            <w:tcW w:w="489" w:type="dxa"/>
            <w:tcBorders>
              <w:right w:val="nil"/>
            </w:tcBorders>
            <w:vAlign w:val="center"/>
          </w:tcPr>
          <w:p w14:paraId="3E330BA4" w14:textId="310E61D9"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86447968"/>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2280464"/>
          </w:p>
        </w:tc>
        <w:tc>
          <w:tcPr>
            <w:tcW w:w="2981" w:type="dxa"/>
            <w:tcBorders>
              <w:left w:val="nil"/>
            </w:tcBorders>
            <w:vAlign w:val="center"/>
          </w:tcPr>
          <w:p w14:paraId="75B12FE3" w14:textId="77777777" w:rsidR="00554799"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Présences de conflits familiaux majeurs</w:t>
            </w:r>
          </w:p>
          <w:p w14:paraId="47526FF0" w14:textId="1B8CC0C2"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353419396"/>
                <w:placeholder>
                  <w:docPart w:val="D05890A56D0B47B0B6A61F6E71D37895"/>
                </w:placeholder>
                <w:showingPlcHdr/>
              </w:sdtPr>
              <w:sdtContent>
                <w:permStart w:id="1640785311" w:edGrp="everyone"/>
                <w:r w:rsidR="00F044BE" w:rsidRPr="00912009">
                  <w:rPr>
                    <w:rStyle w:val="Textedelespacerserv"/>
                    <w:rFonts w:asciiTheme="majorHAnsi" w:hAnsiTheme="majorHAnsi" w:cstheme="majorHAnsi"/>
                    <w:sz w:val="20"/>
                    <w:szCs w:val="20"/>
                  </w:rPr>
                  <w:t>Entrer du texte.</w:t>
                </w:r>
                <w:permEnd w:id="1640785311"/>
              </w:sdtContent>
            </w:sdt>
          </w:p>
        </w:tc>
        <w:permStart w:id="606240737" w:edGrp="everyone"/>
        <w:tc>
          <w:tcPr>
            <w:tcW w:w="539" w:type="dxa"/>
            <w:tcBorders>
              <w:right w:val="nil"/>
            </w:tcBorders>
            <w:vAlign w:val="center"/>
          </w:tcPr>
          <w:p w14:paraId="409D3077" w14:textId="731AF044"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8832293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06240737"/>
          </w:p>
        </w:tc>
        <w:tc>
          <w:tcPr>
            <w:tcW w:w="3500" w:type="dxa"/>
            <w:tcBorders>
              <w:left w:val="nil"/>
            </w:tcBorders>
            <w:vAlign w:val="center"/>
          </w:tcPr>
          <w:p w14:paraId="1FA6767D" w14:textId="77777777" w:rsidR="00554799"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Conflit de séparation</w:t>
            </w:r>
          </w:p>
          <w:p w14:paraId="69591CBF" w14:textId="5A4D584F"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963999363"/>
                <w:placeholder>
                  <w:docPart w:val="ED91D866F2E34BDE946D3A2232ACC9A8"/>
                </w:placeholder>
                <w:showingPlcHdr/>
              </w:sdtPr>
              <w:sdtContent>
                <w:permStart w:id="259855164" w:edGrp="everyone"/>
                <w:r w:rsidR="00F044BE" w:rsidRPr="00912009">
                  <w:rPr>
                    <w:rStyle w:val="Textedelespacerserv"/>
                    <w:rFonts w:asciiTheme="majorHAnsi" w:hAnsiTheme="majorHAnsi" w:cstheme="majorHAnsi"/>
                    <w:sz w:val="20"/>
                    <w:szCs w:val="20"/>
                  </w:rPr>
                  <w:t>Entrer du texte.</w:t>
                </w:r>
                <w:permEnd w:id="259855164"/>
              </w:sdtContent>
            </w:sdt>
          </w:p>
        </w:tc>
      </w:tr>
      <w:permStart w:id="1043598194" w:edGrp="everyone"/>
      <w:tr w:rsidR="00554799" w:rsidRPr="00912009" w14:paraId="6950AB16" w14:textId="73AD09C5" w:rsidTr="00D60B1B">
        <w:trPr>
          <w:trHeight w:val="360"/>
        </w:trPr>
        <w:tc>
          <w:tcPr>
            <w:tcW w:w="606" w:type="dxa"/>
            <w:tcBorders>
              <w:right w:val="nil"/>
            </w:tcBorders>
            <w:vAlign w:val="center"/>
          </w:tcPr>
          <w:p w14:paraId="06A56966" w14:textId="2208FFB6"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54064074"/>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043598194"/>
          </w:p>
        </w:tc>
        <w:tc>
          <w:tcPr>
            <w:tcW w:w="2842" w:type="dxa"/>
            <w:tcBorders>
              <w:left w:val="nil"/>
            </w:tcBorders>
            <w:vAlign w:val="center"/>
          </w:tcPr>
          <w:p w14:paraId="23D5A486" w14:textId="77777777" w:rsidR="00554799"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Séparation conjugale</w:t>
            </w:r>
          </w:p>
          <w:p w14:paraId="12C930AB" w14:textId="000B67FD" w:rsidR="0088727A"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2084834759"/>
                <w:placeholder>
                  <w:docPart w:val="936EC46F8D7B40B296176036777735FC"/>
                </w:placeholder>
                <w:showingPlcHdr/>
              </w:sdtPr>
              <w:sdtContent>
                <w:permStart w:id="421097509" w:edGrp="everyone"/>
                <w:r w:rsidR="0088727A" w:rsidRPr="00912009">
                  <w:rPr>
                    <w:rStyle w:val="Textedelespacerserv"/>
                    <w:rFonts w:asciiTheme="majorHAnsi" w:hAnsiTheme="majorHAnsi" w:cstheme="majorHAnsi"/>
                    <w:sz w:val="20"/>
                    <w:szCs w:val="20"/>
                  </w:rPr>
                  <w:t>Entrer du texte.</w:t>
                </w:r>
                <w:permEnd w:id="421097509"/>
              </w:sdtContent>
            </w:sdt>
          </w:p>
        </w:tc>
        <w:permStart w:id="142429986" w:edGrp="everyone"/>
        <w:tc>
          <w:tcPr>
            <w:tcW w:w="489" w:type="dxa"/>
            <w:tcBorders>
              <w:right w:val="nil"/>
            </w:tcBorders>
            <w:vAlign w:val="center"/>
          </w:tcPr>
          <w:p w14:paraId="4B5CD5F4" w14:textId="5241CFE8"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693296901"/>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42429986"/>
          </w:p>
        </w:tc>
        <w:tc>
          <w:tcPr>
            <w:tcW w:w="2981" w:type="dxa"/>
            <w:tcBorders>
              <w:left w:val="nil"/>
            </w:tcBorders>
            <w:vAlign w:val="center"/>
          </w:tcPr>
          <w:p w14:paraId="7B2E778F" w14:textId="77777777" w:rsidR="00F044BE" w:rsidRPr="00912009" w:rsidRDefault="00554799" w:rsidP="00554799">
            <w:pPr>
              <w:rPr>
                <w:rFonts w:asciiTheme="majorHAnsi" w:hAnsiTheme="majorHAnsi" w:cstheme="majorHAnsi"/>
                <w:sz w:val="20"/>
                <w:szCs w:val="20"/>
              </w:rPr>
            </w:pPr>
            <w:r w:rsidRPr="00912009">
              <w:rPr>
                <w:rFonts w:asciiTheme="majorHAnsi" w:hAnsiTheme="majorHAnsi" w:cstheme="majorHAnsi"/>
                <w:sz w:val="20"/>
                <w:szCs w:val="20"/>
              </w:rPr>
              <w:t>Violence conjugale</w:t>
            </w:r>
            <w:r w:rsidR="00F044BE" w:rsidRPr="00912009">
              <w:rPr>
                <w:rFonts w:asciiTheme="majorHAnsi" w:hAnsiTheme="majorHAnsi" w:cstheme="majorHAnsi"/>
                <w:sz w:val="20"/>
                <w:szCs w:val="20"/>
              </w:rPr>
              <w:t xml:space="preserve"> </w:t>
            </w:r>
          </w:p>
          <w:p w14:paraId="2704F557" w14:textId="135D3E5F"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2083137287"/>
                <w:placeholder>
                  <w:docPart w:val="EB2E1CF3F9D0485C9C67365A445C2B26"/>
                </w:placeholder>
                <w:showingPlcHdr/>
              </w:sdtPr>
              <w:sdtContent>
                <w:permStart w:id="141761420" w:edGrp="everyone"/>
                <w:r w:rsidR="00F044BE" w:rsidRPr="00912009">
                  <w:rPr>
                    <w:rStyle w:val="Textedelespacerserv"/>
                    <w:rFonts w:asciiTheme="majorHAnsi" w:hAnsiTheme="majorHAnsi" w:cstheme="majorHAnsi"/>
                    <w:sz w:val="20"/>
                    <w:szCs w:val="20"/>
                  </w:rPr>
                  <w:t>Entrer du texte.</w:t>
                </w:r>
                <w:permEnd w:id="141761420"/>
              </w:sdtContent>
            </w:sdt>
            <w:r w:rsidR="00F044BE" w:rsidRPr="00912009">
              <w:rPr>
                <w:rFonts w:asciiTheme="majorHAnsi" w:hAnsiTheme="majorHAnsi" w:cstheme="majorHAnsi"/>
                <w:sz w:val="20"/>
                <w:szCs w:val="20"/>
              </w:rPr>
              <w:t xml:space="preserve"> </w:t>
            </w:r>
          </w:p>
        </w:tc>
        <w:permStart w:id="2043891663" w:edGrp="everyone"/>
        <w:tc>
          <w:tcPr>
            <w:tcW w:w="539" w:type="dxa"/>
            <w:tcBorders>
              <w:right w:val="nil"/>
            </w:tcBorders>
            <w:vAlign w:val="center"/>
          </w:tcPr>
          <w:p w14:paraId="52F05744" w14:textId="779CC100"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91651193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2043891663"/>
          </w:p>
        </w:tc>
        <w:tc>
          <w:tcPr>
            <w:tcW w:w="3500" w:type="dxa"/>
            <w:tcBorders>
              <w:left w:val="nil"/>
            </w:tcBorders>
            <w:vAlign w:val="center"/>
          </w:tcPr>
          <w:p w14:paraId="3CDACBCA" w14:textId="77777777" w:rsidR="00554799" w:rsidRPr="00912009" w:rsidRDefault="00FC6267" w:rsidP="00554799">
            <w:pPr>
              <w:rPr>
                <w:rFonts w:asciiTheme="majorHAnsi" w:hAnsiTheme="majorHAnsi" w:cstheme="majorHAnsi"/>
                <w:sz w:val="20"/>
                <w:szCs w:val="20"/>
              </w:rPr>
            </w:pPr>
            <w:r w:rsidRPr="00912009">
              <w:rPr>
                <w:rFonts w:asciiTheme="majorHAnsi" w:hAnsiTheme="majorHAnsi" w:cstheme="majorHAnsi"/>
                <w:sz w:val="20"/>
                <w:szCs w:val="20"/>
              </w:rPr>
              <w:t>Perte d’emploi</w:t>
            </w:r>
          </w:p>
          <w:p w14:paraId="1403CC12" w14:textId="4B7F41A1" w:rsidR="00FC6267"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567532607"/>
                <w:placeholder>
                  <w:docPart w:val="44633FC7699C4063938331AF50F28B9B"/>
                </w:placeholder>
                <w:showingPlcHdr/>
              </w:sdtPr>
              <w:sdtContent>
                <w:permStart w:id="1794578665" w:edGrp="everyone"/>
                <w:r w:rsidR="00FC6267" w:rsidRPr="00912009">
                  <w:rPr>
                    <w:rStyle w:val="Textedelespacerserv"/>
                    <w:rFonts w:asciiTheme="majorHAnsi" w:hAnsiTheme="majorHAnsi" w:cstheme="majorHAnsi"/>
                    <w:sz w:val="20"/>
                    <w:szCs w:val="20"/>
                  </w:rPr>
                  <w:t>Entrer du texte.</w:t>
                </w:r>
                <w:permEnd w:id="1794578665"/>
              </w:sdtContent>
            </w:sdt>
          </w:p>
        </w:tc>
      </w:tr>
      <w:permStart w:id="700214840" w:edGrp="everyone"/>
      <w:tr w:rsidR="00554799" w:rsidRPr="00912009" w14:paraId="4FB53E52" w14:textId="0FE78578" w:rsidTr="00D60B1B">
        <w:trPr>
          <w:trHeight w:val="360"/>
        </w:trPr>
        <w:tc>
          <w:tcPr>
            <w:tcW w:w="606" w:type="dxa"/>
            <w:tcBorders>
              <w:right w:val="nil"/>
            </w:tcBorders>
            <w:vAlign w:val="center"/>
          </w:tcPr>
          <w:p w14:paraId="56C04D99" w14:textId="4CF0891F"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67833075"/>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700214840"/>
          </w:p>
        </w:tc>
        <w:tc>
          <w:tcPr>
            <w:tcW w:w="2842" w:type="dxa"/>
            <w:tcBorders>
              <w:left w:val="nil"/>
            </w:tcBorders>
            <w:vAlign w:val="center"/>
          </w:tcPr>
          <w:p w14:paraId="12A4B7C2"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Difficulté dans les capacités parentales </w:t>
            </w:r>
          </w:p>
          <w:p w14:paraId="2A6DC1EC" w14:textId="5E573588" w:rsidR="0088727A"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235946330"/>
                <w:placeholder>
                  <w:docPart w:val="F3CBEB40458E4DE79CFF374E9ABB35CD"/>
                </w:placeholder>
                <w:showingPlcHdr/>
              </w:sdtPr>
              <w:sdtContent>
                <w:permStart w:id="653206517" w:edGrp="everyone"/>
                <w:r w:rsidR="0088727A" w:rsidRPr="00912009">
                  <w:rPr>
                    <w:rStyle w:val="Textedelespacerserv"/>
                    <w:rFonts w:asciiTheme="majorHAnsi" w:hAnsiTheme="majorHAnsi" w:cstheme="majorHAnsi"/>
                    <w:sz w:val="20"/>
                    <w:szCs w:val="20"/>
                  </w:rPr>
                  <w:t>Entrer du texte.</w:t>
                </w:r>
                <w:permEnd w:id="653206517"/>
              </w:sdtContent>
            </w:sdt>
          </w:p>
        </w:tc>
        <w:permStart w:id="701696571" w:edGrp="everyone"/>
        <w:tc>
          <w:tcPr>
            <w:tcW w:w="489" w:type="dxa"/>
            <w:tcBorders>
              <w:right w:val="nil"/>
            </w:tcBorders>
            <w:vAlign w:val="center"/>
          </w:tcPr>
          <w:p w14:paraId="3FF7F7C1" w14:textId="39396EAB"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132285727"/>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701696571"/>
          </w:p>
        </w:tc>
        <w:tc>
          <w:tcPr>
            <w:tcW w:w="2981" w:type="dxa"/>
            <w:tcBorders>
              <w:left w:val="nil"/>
            </w:tcBorders>
            <w:vAlign w:val="center"/>
          </w:tcPr>
          <w:p w14:paraId="31478492" w14:textId="5FD7508D"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Épuisement parenta</w:t>
            </w:r>
            <w:r w:rsidR="00FC6267" w:rsidRPr="00912009">
              <w:rPr>
                <w:rFonts w:asciiTheme="majorHAnsi" w:eastAsia="Franklin Gothic Book" w:hAnsiTheme="majorHAnsi" w:cstheme="majorHAnsi"/>
                <w:sz w:val="20"/>
                <w:szCs w:val="20"/>
              </w:rPr>
              <w:t>l</w:t>
            </w:r>
          </w:p>
          <w:p w14:paraId="26E87291" w14:textId="3897BF45"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506015002"/>
                <w:placeholder>
                  <w:docPart w:val="C605FCCD68754049825BE5B764321491"/>
                </w:placeholder>
                <w:showingPlcHdr/>
              </w:sdtPr>
              <w:sdtContent>
                <w:permStart w:id="1169621740" w:edGrp="everyone"/>
                <w:r w:rsidR="00F044BE" w:rsidRPr="00912009">
                  <w:rPr>
                    <w:rStyle w:val="Textedelespacerserv"/>
                    <w:rFonts w:asciiTheme="majorHAnsi" w:hAnsiTheme="majorHAnsi" w:cstheme="majorHAnsi"/>
                    <w:sz w:val="20"/>
                    <w:szCs w:val="20"/>
                  </w:rPr>
                  <w:t>Entrer du texte.</w:t>
                </w:r>
                <w:permEnd w:id="1169621740"/>
              </w:sdtContent>
            </w:sdt>
          </w:p>
        </w:tc>
        <w:permStart w:id="1534745311" w:edGrp="everyone"/>
        <w:tc>
          <w:tcPr>
            <w:tcW w:w="539" w:type="dxa"/>
            <w:tcBorders>
              <w:right w:val="nil"/>
            </w:tcBorders>
            <w:vAlign w:val="center"/>
          </w:tcPr>
          <w:p w14:paraId="3E7FFB25" w14:textId="33F789C5" w:rsidR="00554799"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10423708"/>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534745311"/>
          </w:p>
        </w:tc>
        <w:tc>
          <w:tcPr>
            <w:tcW w:w="3500" w:type="dxa"/>
            <w:tcBorders>
              <w:left w:val="nil"/>
            </w:tcBorders>
            <w:vAlign w:val="center"/>
          </w:tcPr>
          <w:p w14:paraId="661929EA"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Instabilité relationnelle </w:t>
            </w:r>
          </w:p>
          <w:p w14:paraId="4ED28572" w14:textId="33E9B15F" w:rsidR="00F044BE" w:rsidRPr="00912009" w:rsidRDefault="00000000" w:rsidP="00554799">
            <w:pPr>
              <w:rPr>
                <w:rFonts w:asciiTheme="majorHAnsi" w:hAnsiTheme="majorHAnsi" w:cstheme="majorHAnsi"/>
                <w:sz w:val="20"/>
                <w:szCs w:val="20"/>
              </w:rPr>
            </w:pPr>
            <w:sdt>
              <w:sdtPr>
                <w:rPr>
                  <w:rFonts w:asciiTheme="majorHAnsi" w:hAnsiTheme="majorHAnsi" w:cstheme="majorHAnsi"/>
                  <w:sz w:val="20"/>
                  <w:szCs w:val="20"/>
                </w:rPr>
                <w:id w:val="-1313407108"/>
                <w:placeholder>
                  <w:docPart w:val="F0D93C48007F47C2B6EDEA6868E94B0E"/>
                </w:placeholder>
                <w:showingPlcHdr/>
              </w:sdtPr>
              <w:sdtContent>
                <w:permStart w:id="1373850660" w:edGrp="everyone"/>
                <w:r w:rsidR="00F044BE" w:rsidRPr="00912009">
                  <w:rPr>
                    <w:rStyle w:val="Textedelespacerserv"/>
                    <w:rFonts w:asciiTheme="majorHAnsi" w:hAnsiTheme="majorHAnsi" w:cstheme="majorHAnsi"/>
                    <w:sz w:val="20"/>
                    <w:szCs w:val="20"/>
                  </w:rPr>
                  <w:t>Entrer du texte.</w:t>
                </w:r>
                <w:permEnd w:id="1373850660"/>
              </w:sdtContent>
            </w:sdt>
          </w:p>
        </w:tc>
      </w:tr>
      <w:permStart w:id="1122896997" w:edGrp="everyone"/>
      <w:tr w:rsidR="00554799" w:rsidRPr="00912009" w14:paraId="009549F7" w14:textId="77777777" w:rsidTr="00D60B1B">
        <w:trPr>
          <w:trHeight w:val="360"/>
        </w:trPr>
        <w:tc>
          <w:tcPr>
            <w:tcW w:w="606" w:type="dxa"/>
            <w:tcBorders>
              <w:right w:val="nil"/>
            </w:tcBorders>
            <w:vAlign w:val="center"/>
          </w:tcPr>
          <w:p w14:paraId="1CFA4D92" w14:textId="6678572C" w:rsidR="00554799" w:rsidRPr="00912009" w:rsidRDefault="00000000" w:rsidP="008833F9">
            <w:pPr>
              <w:jc w:val="cente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778381654"/>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122896997"/>
          </w:p>
        </w:tc>
        <w:tc>
          <w:tcPr>
            <w:tcW w:w="2842" w:type="dxa"/>
            <w:tcBorders>
              <w:left w:val="nil"/>
            </w:tcBorders>
            <w:vAlign w:val="center"/>
          </w:tcPr>
          <w:p w14:paraId="497EA68A" w14:textId="2F3043F0" w:rsidR="0088727A" w:rsidRPr="00912009" w:rsidRDefault="00006586"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 xml:space="preserve">Gestion des émotions difficile </w:t>
            </w:r>
            <w:sdt>
              <w:sdtPr>
                <w:rPr>
                  <w:rFonts w:asciiTheme="majorHAnsi" w:hAnsiTheme="majorHAnsi" w:cstheme="majorHAnsi"/>
                  <w:sz w:val="20"/>
                  <w:szCs w:val="20"/>
                </w:rPr>
                <w:id w:val="1842122795"/>
                <w:placeholder>
                  <w:docPart w:val="282B2953557841F0AF893534ECB03859"/>
                </w:placeholder>
                <w:showingPlcHdr/>
              </w:sdtPr>
              <w:sdtContent>
                <w:permStart w:id="1093080286" w:edGrp="everyone"/>
                <w:r w:rsidR="0088727A" w:rsidRPr="00912009">
                  <w:rPr>
                    <w:rStyle w:val="Textedelespacerserv"/>
                    <w:rFonts w:asciiTheme="majorHAnsi" w:hAnsiTheme="majorHAnsi" w:cstheme="majorHAnsi"/>
                    <w:sz w:val="20"/>
                    <w:szCs w:val="20"/>
                  </w:rPr>
                  <w:t>Entrer du texte.</w:t>
                </w:r>
                <w:permEnd w:id="1093080286"/>
              </w:sdtContent>
            </w:sdt>
          </w:p>
        </w:tc>
        <w:permStart w:id="496762886" w:edGrp="everyone"/>
        <w:tc>
          <w:tcPr>
            <w:tcW w:w="489" w:type="dxa"/>
            <w:tcBorders>
              <w:right w:val="nil"/>
            </w:tcBorders>
            <w:vAlign w:val="center"/>
          </w:tcPr>
          <w:p w14:paraId="1AC7E76F" w14:textId="3263F3CB" w:rsidR="00554799" w:rsidRPr="00912009" w:rsidRDefault="00000000" w:rsidP="008833F9">
            <w:pPr>
              <w:jc w:val="cente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1791157500"/>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496762886"/>
          </w:p>
        </w:tc>
        <w:tc>
          <w:tcPr>
            <w:tcW w:w="2981" w:type="dxa"/>
            <w:tcBorders>
              <w:left w:val="nil"/>
            </w:tcBorders>
            <w:vAlign w:val="center"/>
          </w:tcPr>
          <w:p w14:paraId="33B06C0D"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Maladie/hospitalisation </w:t>
            </w:r>
          </w:p>
          <w:p w14:paraId="02064500" w14:textId="5A899E18" w:rsidR="00F044BE" w:rsidRPr="00912009" w:rsidRDefault="00000000" w:rsidP="00554799">
            <w:pPr>
              <w:rPr>
                <w:rFonts w:asciiTheme="majorHAnsi" w:eastAsia="Franklin Gothic Book" w:hAnsiTheme="majorHAnsi" w:cstheme="majorHAnsi"/>
                <w:sz w:val="20"/>
                <w:szCs w:val="20"/>
              </w:rPr>
            </w:pPr>
            <w:sdt>
              <w:sdtPr>
                <w:rPr>
                  <w:rFonts w:asciiTheme="majorHAnsi" w:hAnsiTheme="majorHAnsi" w:cstheme="majorHAnsi"/>
                  <w:sz w:val="20"/>
                  <w:szCs w:val="20"/>
                </w:rPr>
                <w:id w:val="1848903969"/>
                <w:placeholder>
                  <w:docPart w:val="58D124F6B34948A6BDAA1494E102CB76"/>
                </w:placeholder>
                <w:showingPlcHdr/>
              </w:sdtPr>
              <w:sdtContent>
                <w:permStart w:id="219824262" w:edGrp="everyone"/>
                <w:r w:rsidR="00F044BE" w:rsidRPr="00912009">
                  <w:rPr>
                    <w:rStyle w:val="Textedelespacerserv"/>
                    <w:rFonts w:asciiTheme="majorHAnsi" w:hAnsiTheme="majorHAnsi" w:cstheme="majorHAnsi"/>
                    <w:sz w:val="20"/>
                    <w:szCs w:val="20"/>
                  </w:rPr>
                  <w:t>Entrer du texte.</w:t>
                </w:r>
                <w:permEnd w:id="219824262"/>
              </w:sdtContent>
            </w:sdt>
          </w:p>
        </w:tc>
        <w:permStart w:id="1208690251" w:edGrp="everyone"/>
        <w:tc>
          <w:tcPr>
            <w:tcW w:w="539" w:type="dxa"/>
            <w:tcBorders>
              <w:right w:val="nil"/>
            </w:tcBorders>
            <w:vAlign w:val="center"/>
          </w:tcPr>
          <w:p w14:paraId="4591C2E7" w14:textId="0D9EF809" w:rsidR="00554799" w:rsidRPr="00912009" w:rsidRDefault="00000000" w:rsidP="008833F9">
            <w:pPr>
              <w:jc w:val="cente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1960382585"/>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208690251"/>
          </w:p>
        </w:tc>
        <w:tc>
          <w:tcPr>
            <w:tcW w:w="3500" w:type="dxa"/>
            <w:tcBorders>
              <w:left w:val="nil"/>
            </w:tcBorders>
            <w:vAlign w:val="center"/>
          </w:tcPr>
          <w:p w14:paraId="043C0A92" w14:textId="77777777" w:rsidR="00554799" w:rsidRPr="00912009" w:rsidRDefault="00554799" w:rsidP="00554799">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Présence de détresse psychologique</w:t>
            </w:r>
          </w:p>
          <w:p w14:paraId="03EEF0B7" w14:textId="0D5B2CDF" w:rsidR="00F044BE" w:rsidRPr="00912009" w:rsidRDefault="00000000" w:rsidP="00554799">
            <w:pPr>
              <w:rPr>
                <w:rFonts w:asciiTheme="majorHAnsi" w:eastAsia="Franklin Gothic Book" w:hAnsiTheme="majorHAnsi" w:cstheme="majorHAnsi"/>
                <w:sz w:val="20"/>
                <w:szCs w:val="20"/>
              </w:rPr>
            </w:pPr>
            <w:sdt>
              <w:sdtPr>
                <w:rPr>
                  <w:rFonts w:asciiTheme="majorHAnsi" w:hAnsiTheme="majorHAnsi" w:cstheme="majorHAnsi"/>
                  <w:sz w:val="20"/>
                  <w:szCs w:val="20"/>
                </w:rPr>
                <w:id w:val="1705056235"/>
                <w:placeholder>
                  <w:docPart w:val="AFF0B428F42942929127AFC771AAAF9B"/>
                </w:placeholder>
                <w:showingPlcHdr/>
              </w:sdtPr>
              <w:sdtContent>
                <w:permStart w:id="1390180445" w:edGrp="everyone"/>
                <w:r w:rsidR="00F044BE" w:rsidRPr="00912009">
                  <w:rPr>
                    <w:rStyle w:val="Textedelespacerserv"/>
                    <w:rFonts w:asciiTheme="majorHAnsi" w:hAnsiTheme="majorHAnsi" w:cstheme="majorHAnsi"/>
                    <w:sz w:val="20"/>
                    <w:szCs w:val="20"/>
                  </w:rPr>
                  <w:t>Entrer du texte.</w:t>
                </w:r>
                <w:permEnd w:id="1390180445"/>
              </w:sdtContent>
            </w:sdt>
          </w:p>
        </w:tc>
      </w:tr>
      <w:permStart w:id="801131182" w:edGrp="everyone"/>
      <w:tr w:rsidR="0040732A" w:rsidRPr="00912009" w14:paraId="33160206" w14:textId="77777777" w:rsidTr="00D60B1B">
        <w:trPr>
          <w:trHeight w:val="360"/>
        </w:trPr>
        <w:tc>
          <w:tcPr>
            <w:tcW w:w="606" w:type="dxa"/>
            <w:tcBorders>
              <w:right w:val="nil"/>
            </w:tcBorders>
            <w:vAlign w:val="center"/>
          </w:tcPr>
          <w:p w14:paraId="7981AB73" w14:textId="243B6F8A" w:rsidR="0040732A"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256204790"/>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801131182"/>
          </w:p>
        </w:tc>
        <w:tc>
          <w:tcPr>
            <w:tcW w:w="2842" w:type="dxa"/>
            <w:tcBorders>
              <w:left w:val="nil"/>
            </w:tcBorders>
            <w:vAlign w:val="center"/>
          </w:tcPr>
          <w:p w14:paraId="5989F143" w14:textId="77777777" w:rsidR="0040732A" w:rsidRPr="00912009" w:rsidRDefault="0040732A"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Présence de consommation dans le milieu</w:t>
            </w:r>
          </w:p>
          <w:p w14:paraId="7E9B6085" w14:textId="6EDB4DCC" w:rsidR="0088727A"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927646414"/>
                <w:placeholder>
                  <w:docPart w:val="444C189730F447088623541F62ABC50C"/>
                </w:placeholder>
                <w:showingPlcHdr/>
              </w:sdtPr>
              <w:sdtContent>
                <w:permStart w:id="1456830023" w:edGrp="everyone"/>
                <w:r w:rsidR="0088727A" w:rsidRPr="00912009">
                  <w:rPr>
                    <w:rStyle w:val="Textedelespacerserv"/>
                    <w:rFonts w:asciiTheme="majorHAnsi" w:hAnsiTheme="majorHAnsi" w:cstheme="majorHAnsi"/>
                    <w:sz w:val="20"/>
                    <w:szCs w:val="20"/>
                  </w:rPr>
                  <w:t>Entrer du texte.</w:t>
                </w:r>
                <w:permEnd w:id="1456830023"/>
              </w:sdtContent>
            </w:sdt>
          </w:p>
        </w:tc>
        <w:permStart w:id="1028479867" w:edGrp="everyone"/>
        <w:tc>
          <w:tcPr>
            <w:tcW w:w="489" w:type="dxa"/>
            <w:tcBorders>
              <w:right w:val="nil"/>
            </w:tcBorders>
            <w:vAlign w:val="center"/>
          </w:tcPr>
          <w:p w14:paraId="29D2D75D" w14:textId="6A540C1B" w:rsidR="0040732A"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994560818"/>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1028479867"/>
          </w:p>
        </w:tc>
        <w:tc>
          <w:tcPr>
            <w:tcW w:w="2981" w:type="dxa"/>
            <w:tcBorders>
              <w:left w:val="nil"/>
            </w:tcBorders>
            <w:vAlign w:val="center"/>
          </w:tcPr>
          <w:p w14:paraId="5DD0B606" w14:textId="77777777" w:rsidR="0040732A" w:rsidRPr="00912009" w:rsidRDefault="0040732A"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Implication de la protection de la jeunesse par le passé ou active </w:t>
            </w:r>
          </w:p>
          <w:p w14:paraId="189CC6CE" w14:textId="553640F2" w:rsidR="00F044BE"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2002389357"/>
                <w:placeholder>
                  <w:docPart w:val="7ECE8440791A495B9C768C901591D5FA"/>
                </w:placeholder>
                <w:showingPlcHdr/>
              </w:sdtPr>
              <w:sdtContent>
                <w:permStart w:id="1803775873" w:edGrp="everyone"/>
                <w:r w:rsidR="00F044BE" w:rsidRPr="00912009">
                  <w:rPr>
                    <w:rStyle w:val="Textedelespacerserv"/>
                    <w:rFonts w:asciiTheme="majorHAnsi" w:hAnsiTheme="majorHAnsi" w:cstheme="majorHAnsi"/>
                    <w:sz w:val="20"/>
                    <w:szCs w:val="20"/>
                  </w:rPr>
                  <w:t>Entrer du texte.</w:t>
                </w:r>
                <w:permEnd w:id="1803775873"/>
              </w:sdtContent>
            </w:sdt>
          </w:p>
        </w:tc>
        <w:permStart w:id="669529051" w:edGrp="everyone"/>
        <w:tc>
          <w:tcPr>
            <w:tcW w:w="539" w:type="dxa"/>
            <w:tcBorders>
              <w:right w:val="nil"/>
            </w:tcBorders>
            <w:vAlign w:val="center"/>
          </w:tcPr>
          <w:p w14:paraId="51839345" w14:textId="37CC712A" w:rsidR="0040732A" w:rsidRPr="00912009" w:rsidRDefault="00000000" w:rsidP="008833F9">
            <w:pPr>
              <w:jc w:val="center"/>
              <w:rPr>
                <w:rFonts w:asciiTheme="majorHAnsi" w:hAnsiTheme="majorHAnsi" w:cstheme="majorHAnsi"/>
                <w:color w:val="000000" w:themeColor="text1"/>
                <w:sz w:val="20"/>
                <w:szCs w:val="20"/>
              </w:rPr>
            </w:pPr>
            <w:sdt>
              <w:sdtPr>
                <w:rPr>
                  <w:rFonts w:asciiTheme="majorHAnsi" w:hAnsiTheme="majorHAnsi" w:cstheme="majorHAnsi"/>
                  <w:sz w:val="20"/>
                  <w:szCs w:val="20"/>
                </w:rPr>
                <w:id w:val="1295792673"/>
                <w14:checkbox>
                  <w14:checked w14:val="0"/>
                  <w14:checkedState w14:val="2612" w14:font="MS Gothic"/>
                  <w14:uncheckedState w14:val="2610" w14:font="MS Gothic"/>
                </w14:checkbox>
              </w:sdtPr>
              <w:sdtContent>
                <w:r w:rsidR="00037B0E" w:rsidRPr="00912009">
                  <w:rPr>
                    <w:rFonts w:ascii="Segoe UI Symbol" w:eastAsia="MS Gothic" w:hAnsi="Segoe UI Symbol" w:cs="Segoe UI Symbol"/>
                    <w:sz w:val="20"/>
                    <w:szCs w:val="20"/>
                  </w:rPr>
                  <w:t>☐</w:t>
                </w:r>
              </w:sdtContent>
            </w:sdt>
            <w:permEnd w:id="669529051"/>
          </w:p>
        </w:tc>
        <w:tc>
          <w:tcPr>
            <w:tcW w:w="3500" w:type="dxa"/>
            <w:tcBorders>
              <w:left w:val="nil"/>
            </w:tcBorders>
            <w:vAlign w:val="center"/>
          </w:tcPr>
          <w:p w14:paraId="62AFCD6F" w14:textId="212BF4E1" w:rsidR="0040732A" w:rsidRPr="00912009" w:rsidRDefault="0040732A"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Présence de diagnostic</w:t>
            </w:r>
            <w:r w:rsidR="00F044BE" w:rsidRPr="00912009">
              <w:rPr>
                <w:rFonts w:asciiTheme="majorHAnsi" w:eastAsia="Franklin Gothic Book" w:hAnsiTheme="majorHAnsi" w:cstheme="majorHAnsi"/>
                <w:sz w:val="20"/>
                <w:szCs w:val="20"/>
              </w:rPr>
              <w:t xml:space="preserve">/hypothèse </w:t>
            </w:r>
            <w:r w:rsidRPr="00912009">
              <w:rPr>
                <w:rFonts w:asciiTheme="majorHAnsi" w:eastAsia="Franklin Gothic Book" w:hAnsiTheme="majorHAnsi" w:cstheme="majorHAnsi"/>
                <w:sz w:val="20"/>
                <w:szCs w:val="20"/>
              </w:rPr>
              <w:t>de santé mentale dans le milieu</w:t>
            </w:r>
          </w:p>
          <w:p w14:paraId="3FB58E04" w14:textId="1B1E1483" w:rsidR="00F044BE"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1714224326"/>
                <w:placeholder>
                  <w:docPart w:val="979B55504E994A88AA8AD75276549C39"/>
                </w:placeholder>
                <w:showingPlcHdr/>
              </w:sdtPr>
              <w:sdtContent>
                <w:permStart w:id="1146182873" w:edGrp="everyone"/>
                <w:r w:rsidR="00F044BE" w:rsidRPr="00912009">
                  <w:rPr>
                    <w:rStyle w:val="Textedelespacerserv"/>
                    <w:rFonts w:asciiTheme="majorHAnsi" w:hAnsiTheme="majorHAnsi" w:cstheme="majorHAnsi"/>
                    <w:sz w:val="20"/>
                    <w:szCs w:val="20"/>
                  </w:rPr>
                  <w:t>Entrer du texte.</w:t>
                </w:r>
                <w:permEnd w:id="1146182873"/>
              </w:sdtContent>
            </w:sdt>
          </w:p>
        </w:tc>
      </w:tr>
      <w:permStart w:id="1332282676" w:edGrp="everyone"/>
      <w:tr w:rsidR="000D0D32" w:rsidRPr="00912009" w14:paraId="1983F4D5" w14:textId="77777777" w:rsidTr="00D60B1B">
        <w:trPr>
          <w:trHeight w:val="360"/>
        </w:trPr>
        <w:tc>
          <w:tcPr>
            <w:tcW w:w="606" w:type="dxa"/>
            <w:tcBorders>
              <w:right w:val="nil"/>
            </w:tcBorders>
            <w:vAlign w:val="center"/>
          </w:tcPr>
          <w:p w14:paraId="0CCFF503" w14:textId="31B59353" w:rsidR="000D0D32"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92296504"/>
                <w14:checkbox>
                  <w14:checked w14:val="0"/>
                  <w14:checkedState w14:val="2612" w14:font="MS Gothic"/>
                  <w14:uncheckedState w14:val="2610" w14:font="MS Gothic"/>
                </w14:checkbox>
              </w:sdtPr>
              <w:sdtContent>
                <w:r w:rsidR="000D0D32" w:rsidRPr="00912009">
                  <w:rPr>
                    <w:rFonts w:ascii="Segoe UI Symbol" w:eastAsia="MS Gothic" w:hAnsi="Segoe UI Symbol" w:cs="Segoe UI Symbol"/>
                    <w:sz w:val="20"/>
                    <w:szCs w:val="20"/>
                  </w:rPr>
                  <w:t>☐</w:t>
                </w:r>
              </w:sdtContent>
            </w:sdt>
            <w:permEnd w:id="1332282676"/>
          </w:p>
        </w:tc>
        <w:tc>
          <w:tcPr>
            <w:tcW w:w="2842" w:type="dxa"/>
            <w:tcBorders>
              <w:left w:val="nil"/>
            </w:tcBorders>
            <w:vAlign w:val="center"/>
          </w:tcPr>
          <w:p w14:paraId="2DC9A497" w14:textId="77777777" w:rsidR="000D0D32" w:rsidRPr="00912009" w:rsidRDefault="000D0D32"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Instabilité domiciliaire</w:t>
            </w:r>
          </w:p>
          <w:p w14:paraId="20F730B6" w14:textId="29E1ADA5" w:rsidR="0088727A"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1300030496"/>
                <w:placeholder>
                  <w:docPart w:val="DC5F4A662F7647BF9E9F3F383642CAD5"/>
                </w:placeholder>
                <w:showingPlcHdr/>
              </w:sdtPr>
              <w:sdtContent>
                <w:permStart w:id="1445726330" w:edGrp="everyone"/>
                <w:r w:rsidR="0088727A" w:rsidRPr="00912009">
                  <w:rPr>
                    <w:rStyle w:val="Textedelespacerserv"/>
                    <w:rFonts w:asciiTheme="majorHAnsi" w:hAnsiTheme="majorHAnsi" w:cstheme="majorHAnsi"/>
                    <w:sz w:val="20"/>
                    <w:szCs w:val="20"/>
                  </w:rPr>
                  <w:t>Entrer du texte.</w:t>
                </w:r>
                <w:permEnd w:id="1445726330"/>
              </w:sdtContent>
            </w:sdt>
          </w:p>
        </w:tc>
        <w:permStart w:id="720725997" w:edGrp="everyone"/>
        <w:tc>
          <w:tcPr>
            <w:tcW w:w="489" w:type="dxa"/>
            <w:tcBorders>
              <w:right w:val="nil"/>
            </w:tcBorders>
            <w:vAlign w:val="center"/>
          </w:tcPr>
          <w:p w14:paraId="46146792" w14:textId="2A72B884" w:rsidR="000D0D32"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66008699"/>
                <w14:checkbox>
                  <w14:checked w14:val="0"/>
                  <w14:checkedState w14:val="2612" w14:font="MS Gothic"/>
                  <w14:uncheckedState w14:val="2610" w14:font="MS Gothic"/>
                </w14:checkbox>
              </w:sdtPr>
              <w:sdtContent>
                <w:r w:rsidR="000D0D32" w:rsidRPr="00912009">
                  <w:rPr>
                    <w:rFonts w:ascii="Segoe UI Symbol" w:eastAsia="MS Gothic" w:hAnsi="Segoe UI Symbol" w:cs="Segoe UI Symbol"/>
                    <w:sz w:val="20"/>
                    <w:szCs w:val="20"/>
                  </w:rPr>
                  <w:t>☐</w:t>
                </w:r>
              </w:sdtContent>
            </w:sdt>
            <w:permEnd w:id="720725997"/>
          </w:p>
        </w:tc>
        <w:tc>
          <w:tcPr>
            <w:tcW w:w="2981" w:type="dxa"/>
            <w:tcBorders>
              <w:left w:val="nil"/>
            </w:tcBorders>
            <w:vAlign w:val="center"/>
          </w:tcPr>
          <w:p w14:paraId="78178FF4" w14:textId="77777777" w:rsidR="000D0D32" w:rsidRPr="00912009" w:rsidRDefault="000D0D32"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Réseau social (absent, peu présent, ou problématique)</w:t>
            </w:r>
          </w:p>
          <w:p w14:paraId="17D62163" w14:textId="2D164667" w:rsidR="00F044BE"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1006205705"/>
                <w:placeholder>
                  <w:docPart w:val="42D3BAF3712447B6880E4F4B46FCF011"/>
                </w:placeholder>
                <w:showingPlcHdr/>
              </w:sdtPr>
              <w:sdtContent>
                <w:permStart w:id="356856184" w:edGrp="everyone"/>
                <w:r w:rsidR="00F044BE" w:rsidRPr="00912009">
                  <w:rPr>
                    <w:rStyle w:val="Textedelespacerserv"/>
                    <w:rFonts w:asciiTheme="majorHAnsi" w:hAnsiTheme="majorHAnsi" w:cstheme="majorHAnsi"/>
                    <w:sz w:val="20"/>
                    <w:szCs w:val="20"/>
                  </w:rPr>
                  <w:t>Entrer du texte.</w:t>
                </w:r>
                <w:permEnd w:id="356856184"/>
              </w:sdtContent>
            </w:sdt>
          </w:p>
        </w:tc>
        <w:permStart w:id="1093944505" w:edGrp="everyone"/>
        <w:tc>
          <w:tcPr>
            <w:tcW w:w="539" w:type="dxa"/>
            <w:tcBorders>
              <w:right w:val="nil"/>
            </w:tcBorders>
            <w:vAlign w:val="center"/>
          </w:tcPr>
          <w:p w14:paraId="0CCB822C" w14:textId="3C8A9634" w:rsidR="000D0D32"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768140445"/>
                <w14:checkbox>
                  <w14:checked w14:val="0"/>
                  <w14:checkedState w14:val="2612" w14:font="MS Gothic"/>
                  <w14:uncheckedState w14:val="2610" w14:font="MS Gothic"/>
                </w14:checkbox>
              </w:sdtPr>
              <w:sdtContent>
                <w:r w:rsidR="000D0D32" w:rsidRPr="00912009">
                  <w:rPr>
                    <w:rFonts w:ascii="Segoe UI Symbol" w:eastAsia="MS Gothic" w:hAnsi="Segoe UI Symbol" w:cs="Segoe UI Symbol"/>
                    <w:sz w:val="20"/>
                    <w:szCs w:val="20"/>
                  </w:rPr>
                  <w:t>☐</w:t>
                </w:r>
              </w:sdtContent>
            </w:sdt>
            <w:permEnd w:id="1093944505"/>
          </w:p>
        </w:tc>
        <w:tc>
          <w:tcPr>
            <w:tcW w:w="3500" w:type="dxa"/>
            <w:tcBorders>
              <w:left w:val="nil"/>
            </w:tcBorders>
            <w:vAlign w:val="center"/>
          </w:tcPr>
          <w:p w14:paraId="6D34D7B7" w14:textId="77777777" w:rsidR="000D0D32" w:rsidRPr="00912009" w:rsidRDefault="000D0D32"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Isolement social</w:t>
            </w:r>
          </w:p>
          <w:p w14:paraId="764D9617" w14:textId="38AFC21A" w:rsidR="00F044BE"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586733688"/>
                <w:placeholder>
                  <w:docPart w:val="B47E0B94B3F14AB291FDA9F862024CE5"/>
                </w:placeholder>
                <w:showingPlcHdr/>
              </w:sdtPr>
              <w:sdtContent>
                <w:permStart w:id="1275488728" w:edGrp="everyone"/>
                <w:r w:rsidR="00F044BE" w:rsidRPr="00912009">
                  <w:rPr>
                    <w:rStyle w:val="Textedelespacerserv"/>
                    <w:rFonts w:asciiTheme="majorHAnsi" w:hAnsiTheme="majorHAnsi" w:cstheme="majorHAnsi"/>
                    <w:sz w:val="20"/>
                    <w:szCs w:val="20"/>
                  </w:rPr>
                  <w:t>Entrer du texte.</w:t>
                </w:r>
                <w:permEnd w:id="1275488728"/>
              </w:sdtContent>
            </w:sdt>
          </w:p>
        </w:tc>
      </w:tr>
      <w:permStart w:id="1585718833" w:edGrp="everyone"/>
      <w:tr w:rsidR="000D0D32" w:rsidRPr="00912009" w14:paraId="1A04BD7B" w14:textId="77777777" w:rsidTr="00D60B1B">
        <w:trPr>
          <w:trHeight w:val="360"/>
        </w:trPr>
        <w:tc>
          <w:tcPr>
            <w:tcW w:w="606" w:type="dxa"/>
            <w:tcBorders>
              <w:right w:val="nil"/>
            </w:tcBorders>
            <w:vAlign w:val="center"/>
          </w:tcPr>
          <w:p w14:paraId="625F3077" w14:textId="3AA8C020" w:rsidR="000D0D32" w:rsidRPr="00912009" w:rsidRDefault="00000000" w:rsidP="008833F9">
            <w:pPr>
              <w:jc w:val="cente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1036657604"/>
                <w14:checkbox>
                  <w14:checked w14:val="0"/>
                  <w14:checkedState w14:val="2612" w14:font="MS Gothic"/>
                  <w14:uncheckedState w14:val="2610" w14:font="MS Gothic"/>
                </w14:checkbox>
              </w:sdtPr>
              <w:sdtContent>
                <w:r w:rsidR="00F044BE" w:rsidRPr="00912009">
                  <w:rPr>
                    <w:rFonts w:ascii="MS Gothic" w:eastAsia="MS Gothic" w:hAnsi="MS Gothic" w:cstheme="majorHAnsi" w:hint="eastAsia"/>
                    <w:sz w:val="20"/>
                    <w:szCs w:val="20"/>
                  </w:rPr>
                  <w:t>☐</w:t>
                </w:r>
              </w:sdtContent>
            </w:sdt>
            <w:permEnd w:id="1585718833"/>
          </w:p>
        </w:tc>
        <w:tc>
          <w:tcPr>
            <w:tcW w:w="2842" w:type="dxa"/>
            <w:tcBorders>
              <w:left w:val="nil"/>
            </w:tcBorders>
            <w:vAlign w:val="center"/>
          </w:tcPr>
          <w:p w14:paraId="2289B247" w14:textId="77777777" w:rsidR="000D0D32" w:rsidRPr="00912009" w:rsidRDefault="000D0D32" w:rsidP="0040732A">
            <w:pPr>
              <w:rPr>
                <w:rFonts w:asciiTheme="majorHAnsi" w:eastAsia="MS Gothic" w:hAnsiTheme="majorHAnsi" w:cstheme="majorHAnsi"/>
                <w:sz w:val="20"/>
                <w:szCs w:val="20"/>
              </w:rPr>
            </w:pPr>
            <w:r w:rsidRPr="00912009">
              <w:rPr>
                <w:rFonts w:asciiTheme="majorHAnsi" w:eastAsia="Franklin Gothic Book" w:hAnsiTheme="majorHAnsi" w:cstheme="majorHAnsi"/>
                <w:sz w:val="20"/>
                <w:szCs w:val="20"/>
              </w:rPr>
              <w:t>Précarité financière/pauvreté </w:t>
            </w:r>
            <w:r w:rsidRPr="00912009">
              <w:rPr>
                <w:rFonts w:asciiTheme="majorHAnsi" w:eastAsia="MS Gothic" w:hAnsiTheme="majorHAnsi" w:cstheme="majorHAnsi"/>
                <w:sz w:val="20"/>
                <w:szCs w:val="20"/>
              </w:rPr>
              <w:t xml:space="preserve"> </w:t>
            </w:r>
          </w:p>
          <w:p w14:paraId="78D33F23" w14:textId="2EC4FB3D" w:rsidR="0088727A"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799579435"/>
                <w:placeholder>
                  <w:docPart w:val="09567A245D604E4CA58AC5896E3E1E9F"/>
                </w:placeholder>
                <w:showingPlcHdr/>
              </w:sdtPr>
              <w:sdtContent>
                <w:permStart w:id="921660898" w:edGrp="everyone"/>
                <w:r w:rsidR="0088727A" w:rsidRPr="00912009">
                  <w:rPr>
                    <w:rStyle w:val="Textedelespacerserv"/>
                    <w:rFonts w:asciiTheme="majorHAnsi" w:hAnsiTheme="majorHAnsi" w:cstheme="majorHAnsi"/>
                    <w:sz w:val="20"/>
                    <w:szCs w:val="20"/>
                  </w:rPr>
                  <w:t>Entrer du texte.</w:t>
                </w:r>
                <w:permEnd w:id="921660898"/>
              </w:sdtContent>
            </w:sdt>
          </w:p>
        </w:tc>
        <w:permStart w:id="1238788962" w:edGrp="everyone"/>
        <w:tc>
          <w:tcPr>
            <w:tcW w:w="489" w:type="dxa"/>
            <w:tcBorders>
              <w:right w:val="nil"/>
            </w:tcBorders>
            <w:vAlign w:val="center"/>
          </w:tcPr>
          <w:p w14:paraId="5B5240EE" w14:textId="77777777" w:rsidR="000D0D32" w:rsidRPr="00912009" w:rsidRDefault="00000000" w:rsidP="008833F9">
            <w:pPr>
              <w:jc w:val="cente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274057488"/>
                <w14:checkbox>
                  <w14:checked w14:val="0"/>
                  <w14:checkedState w14:val="2612" w14:font="MS Gothic"/>
                  <w14:uncheckedState w14:val="2610" w14:font="MS Gothic"/>
                </w14:checkbox>
              </w:sdtPr>
              <w:sdtContent>
                <w:r w:rsidR="000D0D32" w:rsidRPr="00912009">
                  <w:rPr>
                    <w:rFonts w:ascii="Segoe UI Symbol" w:eastAsia="MS Gothic" w:hAnsi="Segoe UI Symbol" w:cs="Segoe UI Symbol"/>
                    <w:sz w:val="20"/>
                    <w:szCs w:val="20"/>
                  </w:rPr>
                  <w:t>☐</w:t>
                </w:r>
              </w:sdtContent>
            </w:sdt>
          </w:p>
        </w:tc>
        <w:permEnd w:id="1238788962"/>
        <w:tc>
          <w:tcPr>
            <w:tcW w:w="2981" w:type="dxa"/>
            <w:tcBorders>
              <w:left w:val="nil"/>
            </w:tcBorders>
            <w:vAlign w:val="center"/>
          </w:tcPr>
          <w:p w14:paraId="1C6814C4" w14:textId="77777777" w:rsidR="000D0D32" w:rsidRPr="00912009" w:rsidRDefault="000D0D32"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Milieu présentant des enjeux de salubrité</w:t>
            </w:r>
          </w:p>
          <w:p w14:paraId="5B2A0FDC" w14:textId="4C2D91A3" w:rsidR="00F044BE" w:rsidRPr="00912009" w:rsidRDefault="00000000" w:rsidP="0040732A">
            <w:pP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2144184431"/>
                <w:placeholder>
                  <w:docPart w:val="F9BC1105F86B46578EF2C98A6296776D"/>
                </w:placeholder>
                <w:showingPlcHdr/>
              </w:sdtPr>
              <w:sdtContent>
                <w:permStart w:id="1142119491" w:edGrp="everyone"/>
                <w:r w:rsidR="00F044BE" w:rsidRPr="00912009">
                  <w:rPr>
                    <w:rStyle w:val="Textedelespacerserv"/>
                    <w:rFonts w:asciiTheme="majorHAnsi" w:hAnsiTheme="majorHAnsi" w:cstheme="majorHAnsi"/>
                    <w:sz w:val="20"/>
                    <w:szCs w:val="20"/>
                  </w:rPr>
                  <w:t>Entrer du texte.</w:t>
                </w:r>
                <w:permEnd w:id="1142119491"/>
              </w:sdtContent>
            </w:sdt>
          </w:p>
        </w:tc>
        <w:permStart w:id="489686737" w:edGrp="everyone"/>
        <w:tc>
          <w:tcPr>
            <w:tcW w:w="539" w:type="dxa"/>
            <w:tcBorders>
              <w:right w:val="nil"/>
            </w:tcBorders>
            <w:vAlign w:val="center"/>
          </w:tcPr>
          <w:p w14:paraId="325BD6BA" w14:textId="729A23C3" w:rsidR="000D0D32" w:rsidRPr="00912009" w:rsidRDefault="00000000" w:rsidP="008833F9">
            <w:pPr>
              <w:jc w:val="center"/>
              <w:rPr>
                <w:rFonts w:asciiTheme="majorHAnsi" w:eastAsia="Franklin Gothic Book" w:hAnsiTheme="majorHAnsi" w:cstheme="majorHAnsi"/>
                <w:sz w:val="20"/>
                <w:szCs w:val="20"/>
              </w:rPr>
            </w:pPr>
            <w:sdt>
              <w:sdtPr>
                <w:rPr>
                  <w:rFonts w:asciiTheme="majorHAnsi" w:hAnsiTheme="majorHAnsi" w:cstheme="majorHAnsi"/>
                  <w:sz w:val="20"/>
                  <w:szCs w:val="20"/>
                </w:rPr>
                <w:id w:val="1295725874"/>
                <w14:checkbox>
                  <w14:checked w14:val="0"/>
                  <w14:checkedState w14:val="2612" w14:font="MS Gothic"/>
                  <w14:uncheckedState w14:val="2610" w14:font="MS Gothic"/>
                </w14:checkbox>
              </w:sdtPr>
              <w:sdtContent>
                <w:r w:rsidR="000D0D32" w:rsidRPr="00912009">
                  <w:rPr>
                    <w:rFonts w:ascii="Segoe UI Symbol" w:eastAsia="MS Gothic" w:hAnsi="Segoe UI Symbol" w:cs="Segoe UI Symbol"/>
                    <w:sz w:val="20"/>
                    <w:szCs w:val="20"/>
                  </w:rPr>
                  <w:t>☐</w:t>
                </w:r>
              </w:sdtContent>
            </w:sdt>
            <w:permEnd w:id="489686737"/>
          </w:p>
        </w:tc>
        <w:tc>
          <w:tcPr>
            <w:tcW w:w="3500" w:type="dxa"/>
            <w:tcBorders>
              <w:left w:val="nil"/>
            </w:tcBorders>
            <w:vAlign w:val="center"/>
          </w:tcPr>
          <w:p w14:paraId="32C85DE6" w14:textId="77777777" w:rsidR="000D0D32" w:rsidRPr="00912009" w:rsidRDefault="000D0D32" w:rsidP="0040732A">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Décès/deuil</w:t>
            </w:r>
          </w:p>
          <w:p w14:paraId="77AF455B" w14:textId="4C964718" w:rsidR="00F044BE" w:rsidRPr="00912009" w:rsidRDefault="00000000" w:rsidP="0040732A">
            <w:pPr>
              <w:rPr>
                <w:rFonts w:asciiTheme="majorHAnsi" w:eastAsia="Franklin Gothic Book" w:hAnsiTheme="majorHAnsi" w:cstheme="majorHAnsi"/>
                <w:sz w:val="20"/>
                <w:szCs w:val="20"/>
              </w:rPr>
            </w:pPr>
            <w:sdt>
              <w:sdtPr>
                <w:rPr>
                  <w:rFonts w:asciiTheme="majorHAnsi" w:hAnsiTheme="majorHAnsi" w:cstheme="majorHAnsi"/>
                  <w:sz w:val="20"/>
                  <w:szCs w:val="20"/>
                </w:rPr>
                <w:id w:val="-593322348"/>
                <w:placeholder>
                  <w:docPart w:val="DC28CF0AD3F54915B846D1A989CAF123"/>
                </w:placeholder>
                <w:showingPlcHdr/>
              </w:sdtPr>
              <w:sdtContent>
                <w:permStart w:id="1493728549" w:edGrp="everyone"/>
                <w:r w:rsidR="00F044BE" w:rsidRPr="00912009">
                  <w:rPr>
                    <w:rStyle w:val="Textedelespacerserv"/>
                    <w:rFonts w:asciiTheme="majorHAnsi" w:hAnsiTheme="majorHAnsi" w:cstheme="majorHAnsi"/>
                    <w:sz w:val="20"/>
                    <w:szCs w:val="20"/>
                  </w:rPr>
                  <w:t>Entrer du texte.</w:t>
                </w:r>
                <w:permEnd w:id="1493728549"/>
              </w:sdtContent>
            </w:sdt>
          </w:p>
        </w:tc>
      </w:tr>
      <w:permStart w:id="1662655004" w:edGrp="everyone"/>
      <w:tr w:rsidR="00F044BE" w:rsidRPr="00912009" w14:paraId="1A92C875" w14:textId="77777777" w:rsidTr="00D60B1B">
        <w:trPr>
          <w:trHeight w:val="360"/>
        </w:trPr>
        <w:tc>
          <w:tcPr>
            <w:tcW w:w="606" w:type="dxa"/>
            <w:tcBorders>
              <w:right w:val="nil"/>
            </w:tcBorders>
            <w:vAlign w:val="center"/>
          </w:tcPr>
          <w:p w14:paraId="6D0F1965" w14:textId="33596731" w:rsidR="00F044B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37931881"/>
                <w14:checkbox>
                  <w14:checked w14:val="0"/>
                  <w14:checkedState w14:val="2612" w14:font="MS Gothic"/>
                  <w14:uncheckedState w14:val="2610" w14:font="MS Gothic"/>
                </w14:checkbox>
              </w:sdtPr>
              <w:sdtContent>
                <w:r w:rsidR="00F044BE" w:rsidRPr="00912009">
                  <w:rPr>
                    <w:rFonts w:ascii="Segoe UI Symbol" w:eastAsia="MS Gothic" w:hAnsi="Segoe UI Symbol" w:cs="Segoe UI Symbol"/>
                    <w:sz w:val="20"/>
                    <w:szCs w:val="20"/>
                  </w:rPr>
                  <w:t>☐</w:t>
                </w:r>
              </w:sdtContent>
            </w:sdt>
            <w:permEnd w:id="1662655004"/>
          </w:p>
        </w:tc>
        <w:tc>
          <w:tcPr>
            <w:tcW w:w="2842" w:type="dxa"/>
            <w:tcBorders>
              <w:left w:val="nil"/>
            </w:tcBorders>
            <w:vAlign w:val="center"/>
          </w:tcPr>
          <w:p w14:paraId="72CC1604" w14:textId="6AC0500D" w:rsidR="00F044BE" w:rsidRPr="00912009" w:rsidRDefault="00F044BE" w:rsidP="00F044BE">
            <w:pPr>
              <w:rPr>
                <w:rFonts w:asciiTheme="majorHAnsi" w:eastAsia="Franklin Gothic Book" w:hAnsiTheme="majorHAnsi" w:cstheme="majorHAnsi"/>
                <w:sz w:val="20"/>
                <w:szCs w:val="20"/>
              </w:rPr>
            </w:pPr>
            <w:r w:rsidRPr="00912009">
              <w:rPr>
                <w:rFonts w:asciiTheme="majorHAnsi" w:eastAsia="Franklin Gothic Book" w:hAnsiTheme="majorHAnsi" w:cstheme="majorHAnsi"/>
                <w:sz w:val="20"/>
                <w:szCs w:val="20"/>
              </w:rPr>
              <w:t>Enjeu avec le parcours migratoire</w:t>
            </w:r>
          </w:p>
          <w:p w14:paraId="774E1F2A" w14:textId="1A75952F" w:rsidR="00F044BE" w:rsidRPr="00912009" w:rsidRDefault="00000000" w:rsidP="00F044BE">
            <w:pPr>
              <w:rPr>
                <w:rFonts w:asciiTheme="majorHAnsi" w:eastAsia="Franklin Gothic Book" w:hAnsiTheme="majorHAnsi" w:cstheme="majorHAnsi"/>
                <w:sz w:val="20"/>
                <w:szCs w:val="20"/>
              </w:rPr>
            </w:pPr>
            <w:sdt>
              <w:sdtPr>
                <w:rPr>
                  <w:rFonts w:asciiTheme="majorHAnsi" w:hAnsiTheme="majorHAnsi" w:cstheme="majorHAnsi"/>
                  <w:sz w:val="20"/>
                  <w:szCs w:val="20"/>
                </w:rPr>
                <w:id w:val="-2038340209"/>
                <w:placeholder>
                  <w:docPart w:val="E61C84E7C78C4C2992DE0E76CC837AB5"/>
                </w:placeholder>
                <w:showingPlcHdr/>
              </w:sdtPr>
              <w:sdtContent>
                <w:permStart w:id="1339634592" w:edGrp="everyone"/>
                <w:r w:rsidR="00F044BE" w:rsidRPr="00912009">
                  <w:rPr>
                    <w:rStyle w:val="Textedelespacerserv"/>
                    <w:rFonts w:asciiTheme="majorHAnsi" w:hAnsiTheme="majorHAnsi" w:cstheme="majorHAnsi"/>
                    <w:sz w:val="20"/>
                    <w:szCs w:val="20"/>
                  </w:rPr>
                  <w:t>Entrer du texte.</w:t>
                </w:r>
                <w:permEnd w:id="1339634592"/>
              </w:sdtContent>
            </w:sdt>
          </w:p>
        </w:tc>
        <w:permStart w:id="581841460" w:edGrp="everyone"/>
        <w:tc>
          <w:tcPr>
            <w:tcW w:w="489" w:type="dxa"/>
            <w:tcBorders>
              <w:right w:val="nil"/>
            </w:tcBorders>
            <w:vAlign w:val="center"/>
          </w:tcPr>
          <w:p w14:paraId="0B0E889F" w14:textId="32F8F77F" w:rsidR="00F044B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63272052"/>
                <w14:checkbox>
                  <w14:checked w14:val="0"/>
                  <w14:checkedState w14:val="2612" w14:font="MS Gothic"/>
                  <w14:uncheckedState w14:val="2610" w14:font="MS Gothic"/>
                </w14:checkbox>
              </w:sdtPr>
              <w:sdtContent>
                <w:r w:rsidR="00F044BE" w:rsidRPr="00912009">
                  <w:rPr>
                    <w:rFonts w:ascii="Segoe UI Symbol" w:eastAsia="MS Gothic" w:hAnsi="Segoe UI Symbol" w:cs="Segoe UI Symbol"/>
                    <w:sz w:val="20"/>
                    <w:szCs w:val="20"/>
                  </w:rPr>
                  <w:t>☐</w:t>
                </w:r>
              </w:sdtContent>
            </w:sdt>
            <w:permEnd w:id="581841460"/>
          </w:p>
        </w:tc>
        <w:tc>
          <w:tcPr>
            <w:tcW w:w="2981" w:type="dxa"/>
            <w:tcBorders>
              <w:left w:val="nil"/>
            </w:tcBorders>
            <w:vAlign w:val="center"/>
          </w:tcPr>
          <w:p w14:paraId="7A883B2B" w14:textId="77777777" w:rsidR="00F044BE" w:rsidRPr="00912009" w:rsidRDefault="00F044BE" w:rsidP="00F044BE">
            <w:pPr>
              <w:rPr>
                <w:rFonts w:asciiTheme="majorHAnsi" w:eastAsia="MS Gothic" w:hAnsiTheme="majorHAnsi" w:cstheme="majorHAnsi"/>
                <w:color w:val="000000" w:themeColor="text1"/>
                <w:sz w:val="20"/>
                <w:szCs w:val="20"/>
              </w:rPr>
            </w:pPr>
            <w:r w:rsidRPr="00912009">
              <w:rPr>
                <w:rFonts w:asciiTheme="majorHAnsi" w:eastAsia="MS Gothic" w:hAnsiTheme="majorHAnsi" w:cstheme="majorHAnsi"/>
                <w:color w:val="000000" w:themeColor="text1"/>
                <w:sz w:val="20"/>
                <w:szCs w:val="20"/>
              </w:rPr>
              <w:t>Désinvestissement face aux difficultés de l'enfant</w:t>
            </w:r>
          </w:p>
          <w:p w14:paraId="479BE0B4" w14:textId="5752D9D1" w:rsidR="00F044BE" w:rsidRPr="00912009" w:rsidRDefault="00000000" w:rsidP="00F044BE">
            <w:pPr>
              <w:rPr>
                <w:rFonts w:asciiTheme="majorHAnsi" w:eastAsia="Franklin Gothic Book" w:hAnsiTheme="majorHAnsi" w:cstheme="majorHAnsi"/>
                <w:sz w:val="20"/>
                <w:szCs w:val="20"/>
              </w:rPr>
            </w:pPr>
            <w:sdt>
              <w:sdtPr>
                <w:rPr>
                  <w:rFonts w:asciiTheme="majorHAnsi" w:hAnsiTheme="majorHAnsi" w:cstheme="majorHAnsi"/>
                  <w:sz w:val="20"/>
                  <w:szCs w:val="20"/>
                </w:rPr>
                <w:id w:val="1377516917"/>
                <w:placeholder>
                  <w:docPart w:val="A088226FA59049F89CA15362DCCDC1E1"/>
                </w:placeholder>
                <w:showingPlcHdr/>
              </w:sdtPr>
              <w:sdtContent>
                <w:permStart w:id="171114892" w:edGrp="everyone"/>
                <w:r w:rsidR="00F044BE" w:rsidRPr="00912009">
                  <w:rPr>
                    <w:rStyle w:val="Textedelespacerserv"/>
                    <w:rFonts w:asciiTheme="majorHAnsi" w:hAnsiTheme="majorHAnsi" w:cstheme="majorHAnsi"/>
                    <w:sz w:val="20"/>
                    <w:szCs w:val="20"/>
                  </w:rPr>
                  <w:t>Entrer du texte.</w:t>
                </w:r>
                <w:permEnd w:id="171114892"/>
              </w:sdtContent>
            </w:sdt>
          </w:p>
        </w:tc>
        <w:permStart w:id="212926567" w:edGrp="everyone"/>
        <w:tc>
          <w:tcPr>
            <w:tcW w:w="539" w:type="dxa"/>
            <w:tcBorders>
              <w:right w:val="nil"/>
            </w:tcBorders>
            <w:vAlign w:val="center"/>
          </w:tcPr>
          <w:p w14:paraId="420821EC" w14:textId="1BCAE6EB" w:rsidR="00F044B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288318858"/>
                <w14:checkbox>
                  <w14:checked w14:val="0"/>
                  <w14:checkedState w14:val="2612" w14:font="MS Gothic"/>
                  <w14:uncheckedState w14:val="2610" w14:font="MS Gothic"/>
                </w14:checkbox>
              </w:sdtPr>
              <w:sdtContent>
                <w:r w:rsidR="00F044BE" w:rsidRPr="00912009">
                  <w:rPr>
                    <w:rFonts w:ascii="Segoe UI Symbol" w:eastAsia="MS Gothic" w:hAnsi="Segoe UI Symbol" w:cs="Segoe UI Symbol"/>
                    <w:sz w:val="20"/>
                    <w:szCs w:val="20"/>
                  </w:rPr>
                  <w:t>☐</w:t>
                </w:r>
              </w:sdtContent>
            </w:sdt>
            <w:permEnd w:id="212926567"/>
          </w:p>
        </w:tc>
        <w:tc>
          <w:tcPr>
            <w:tcW w:w="3500" w:type="dxa"/>
            <w:tcBorders>
              <w:left w:val="nil"/>
            </w:tcBorders>
            <w:vAlign w:val="center"/>
          </w:tcPr>
          <w:p w14:paraId="142149B4" w14:textId="2D7B295E" w:rsidR="00816ABB" w:rsidRPr="00912009" w:rsidRDefault="00816ABB" w:rsidP="0040732A">
            <w:pPr>
              <w:rPr>
                <w:rFonts w:asciiTheme="majorHAnsi" w:eastAsia="Franklin Gothic Book" w:hAnsiTheme="majorHAnsi" w:cstheme="majorHAnsi"/>
                <w:color w:val="000000" w:themeColor="text1"/>
                <w:sz w:val="20"/>
                <w:szCs w:val="20"/>
              </w:rPr>
            </w:pPr>
            <w:r w:rsidRPr="00912009">
              <w:rPr>
                <w:rFonts w:asciiTheme="majorHAnsi" w:eastAsia="Franklin Gothic Book" w:hAnsiTheme="majorHAnsi" w:cstheme="majorHAnsi"/>
                <w:color w:val="000000" w:themeColor="text1"/>
                <w:sz w:val="20"/>
                <w:szCs w:val="20"/>
              </w:rPr>
              <w:t>Symptôme dépressif</w:t>
            </w:r>
          </w:p>
          <w:p w14:paraId="4D0A2DFB" w14:textId="76DCEA9C" w:rsidR="00F044BE" w:rsidRPr="00912009" w:rsidRDefault="00000000" w:rsidP="0040732A">
            <w:pPr>
              <w:rPr>
                <w:rFonts w:asciiTheme="majorHAnsi" w:eastAsia="Franklin Gothic Book" w:hAnsiTheme="majorHAnsi" w:cstheme="majorHAnsi"/>
                <w:sz w:val="20"/>
                <w:szCs w:val="20"/>
              </w:rPr>
            </w:pPr>
            <w:sdt>
              <w:sdtPr>
                <w:rPr>
                  <w:rFonts w:asciiTheme="majorHAnsi" w:eastAsia="Franklin Gothic Book" w:hAnsiTheme="majorHAnsi" w:cstheme="majorHAnsi"/>
                  <w:color w:val="000000" w:themeColor="text1"/>
                  <w:sz w:val="20"/>
                  <w:szCs w:val="20"/>
                </w:rPr>
                <w:id w:val="-184211224"/>
                <w:placeholder>
                  <w:docPart w:val="30F92968A031453B941EF30C41871576"/>
                </w:placeholder>
              </w:sdtPr>
              <w:sdtContent>
                <w:sdt>
                  <w:sdtPr>
                    <w:rPr>
                      <w:rFonts w:asciiTheme="majorHAnsi" w:hAnsiTheme="majorHAnsi" w:cstheme="majorHAnsi"/>
                      <w:sz w:val="20"/>
                      <w:szCs w:val="20"/>
                    </w:rPr>
                    <w:id w:val="-1384787915"/>
                    <w:placeholder>
                      <w:docPart w:val="B2197BA841864B4597AE0A8389F0908F"/>
                    </w:placeholder>
                    <w:showingPlcHdr/>
                  </w:sdtPr>
                  <w:sdtContent>
                    <w:permStart w:id="1003188563" w:edGrp="everyone"/>
                    <w:r w:rsidR="00F044BE" w:rsidRPr="00912009">
                      <w:rPr>
                        <w:rStyle w:val="Textedelespacerserv"/>
                        <w:rFonts w:asciiTheme="majorHAnsi" w:hAnsiTheme="majorHAnsi" w:cstheme="majorHAnsi"/>
                        <w:sz w:val="20"/>
                        <w:szCs w:val="20"/>
                      </w:rPr>
                      <w:t>Entrer du texte.</w:t>
                    </w:r>
                    <w:permEnd w:id="1003188563"/>
                  </w:sdtContent>
                </w:sdt>
              </w:sdtContent>
            </w:sdt>
          </w:p>
        </w:tc>
      </w:tr>
      <w:permStart w:id="1553275911" w:edGrp="everyone"/>
      <w:tr w:rsidR="00006586" w:rsidRPr="00912009" w14:paraId="6141D9E1" w14:textId="77777777" w:rsidTr="00D60B1B">
        <w:trPr>
          <w:trHeight w:val="360"/>
        </w:trPr>
        <w:tc>
          <w:tcPr>
            <w:tcW w:w="606" w:type="dxa"/>
            <w:tcBorders>
              <w:right w:val="nil"/>
            </w:tcBorders>
            <w:vAlign w:val="center"/>
          </w:tcPr>
          <w:p w14:paraId="0D64B24C" w14:textId="0A323B7E" w:rsidR="00006586"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920482990"/>
                <w14:checkbox>
                  <w14:checked w14:val="0"/>
                  <w14:checkedState w14:val="2612" w14:font="MS Gothic"/>
                  <w14:uncheckedState w14:val="2610" w14:font="MS Gothic"/>
                </w14:checkbox>
              </w:sdtPr>
              <w:sdtContent>
                <w:r w:rsidR="00006586" w:rsidRPr="00912009">
                  <w:rPr>
                    <w:rFonts w:ascii="Segoe UI Symbol" w:eastAsia="MS Gothic" w:hAnsi="Segoe UI Symbol" w:cs="Segoe UI Symbol"/>
                    <w:sz w:val="20"/>
                    <w:szCs w:val="20"/>
                  </w:rPr>
                  <w:t>☐</w:t>
                </w:r>
              </w:sdtContent>
            </w:sdt>
            <w:permEnd w:id="1553275911"/>
          </w:p>
        </w:tc>
        <w:tc>
          <w:tcPr>
            <w:tcW w:w="2842" w:type="dxa"/>
            <w:tcBorders>
              <w:left w:val="nil"/>
            </w:tcBorders>
            <w:vAlign w:val="center"/>
          </w:tcPr>
          <w:p w14:paraId="2E40E885" w14:textId="77777777" w:rsidR="00816ABB" w:rsidRPr="00912009" w:rsidRDefault="00816ABB" w:rsidP="00006586">
            <w:pPr>
              <w:rPr>
                <w:rFonts w:asciiTheme="majorHAnsi" w:hAnsiTheme="majorHAnsi" w:cstheme="majorHAnsi"/>
                <w:sz w:val="20"/>
                <w:szCs w:val="20"/>
              </w:rPr>
            </w:pPr>
            <w:r w:rsidRPr="00912009">
              <w:rPr>
                <w:rFonts w:asciiTheme="majorHAnsi" w:hAnsiTheme="majorHAnsi" w:cstheme="majorHAnsi"/>
                <w:sz w:val="20"/>
                <w:szCs w:val="20"/>
              </w:rPr>
              <w:t>Rigidité</w:t>
            </w:r>
          </w:p>
          <w:p w14:paraId="6B18CA73" w14:textId="67366EAE" w:rsidR="00006586" w:rsidRPr="00912009" w:rsidRDefault="00000000" w:rsidP="00006586">
            <w:pPr>
              <w:rPr>
                <w:rFonts w:asciiTheme="majorHAnsi" w:hAnsiTheme="majorHAnsi" w:cstheme="majorHAnsi"/>
                <w:sz w:val="20"/>
                <w:szCs w:val="20"/>
              </w:rPr>
            </w:pPr>
            <w:sdt>
              <w:sdtPr>
                <w:rPr>
                  <w:rFonts w:asciiTheme="majorHAnsi" w:hAnsiTheme="majorHAnsi" w:cstheme="majorHAnsi"/>
                  <w:sz w:val="20"/>
                  <w:szCs w:val="20"/>
                </w:rPr>
                <w:id w:val="-1524709959"/>
                <w:placeholder>
                  <w:docPart w:val="D97A01D2FD5841768BF36841FCFCAF3A"/>
                </w:placeholder>
                <w:showingPlcHdr/>
              </w:sdtPr>
              <w:sdtContent>
                <w:permStart w:id="480073627" w:edGrp="everyone"/>
                <w:r w:rsidR="00006586" w:rsidRPr="00912009">
                  <w:rPr>
                    <w:rStyle w:val="Textedelespacerserv"/>
                    <w:rFonts w:asciiTheme="majorHAnsi" w:hAnsiTheme="majorHAnsi" w:cstheme="majorHAnsi"/>
                    <w:sz w:val="20"/>
                    <w:szCs w:val="20"/>
                  </w:rPr>
                  <w:t>Entrer du texte.</w:t>
                </w:r>
                <w:permEnd w:id="480073627"/>
              </w:sdtContent>
            </w:sdt>
          </w:p>
        </w:tc>
        <w:permStart w:id="224024278" w:edGrp="everyone"/>
        <w:tc>
          <w:tcPr>
            <w:tcW w:w="489" w:type="dxa"/>
            <w:tcBorders>
              <w:right w:val="nil"/>
            </w:tcBorders>
            <w:vAlign w:val="center"/>
          </w:tcPr>
          <w:p w14:paraId="311B8A80" w14:textId="5BE39B23" w:rsidR="00006586"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08972639"/>
                <w14:checkbox>
                  <w14:checked w14:val="0"/>
                  <w14:checkedState w14:val="2612" w14:font="MS Gothic"/>
                  <w14:uncheckedState w14:val="2610" w14:font="MS Gothic"/>
                </w14:checkbox>
              </w:sdtPr>
              <w:sdtContent>
                <w:r w:rsidR="00006586" w:rsidRPr="00912009">
                  <w:rPr>
                    <w:rFonts w:ascii="Segoe UI Symbol" w:eastAsia="MS Gothic" w:hAnsi="Segoe UI Symbol" w:cs="Segoe UI Symbol"/>
                    <w:sz w:val="20"/>
                    <w:szCs w:val="20"/>
                  </w:rPr>
                  <w:t>☐</w:t>
                </w:r>
              </w:sdtContent>
            </w:sdt>
            <w:permEnd w:id="224024278"/>
          </w:p>
        </w:tc>
        <w:tc>
          <w:tcPr>
            <w:tcW w:w="2981" w:type="dxa"/>
            <w:tcBorders>
              <w:left w:val="nil"/>
            </w:tcBorders>
            <w:vAlign w:val="center"/>
          </w:tcPr>
          <w:p w14:paraId="3BFB24DC" w14:textId="77777777" w:rsidR="00912009" w:rsidRPr="00912009" w:rsidRDefault="00912009" w:rsidP="00006586">
            <w:pPr>
              <w:rPr>
                <w:rFonts w:asciiTheme="majorHAnsi" w:hAnsiTheme="majorHAnsi" w:cstheme="majorHAnsi"/>
                <w:sz w:val="20"/>
                <w:szCs w:val="20"/>
              </w:rPr>
            </w:pPr>
            <w:r w:rsidRPr="00912009">
              <w:rPr>
                <w:rFonts w:asciiTheme="majorHAnsi" w:hAnsiTheme="majorHAnsi" w:cstheme="majorHAnsi"/>
                <w:sz w:val="20"/>
                <w:szCs w:val="20"/>
              </w:rPr>
              <w:t>Attachement difficile avec l’enfant</w:t>
            </w:r>
          </w:p>
          <w:p w14:paraId="089D198F" w14:textId="5CD394AA" w:rsidR="00006586" w:rsidRPr="00912009" w:rsidRDefault="00000000" w:rsidP="00006586">
            <w:pPr>
              <w:rPr>
                <w:rFonts w:asciiTheme="majorHAnsi" w:eastAsia="MS Gothic" w:hAnsiTheme="majorHAnsi" w:cstheme="majorHAnsi"/>
                <w:color w:val="000000" w:themeColor="text1"/>
                <w:sz w:val="20"/>
                <w:szCs w:val="20"/>
              </w:rPr>
            </w:pPr>
            <w:sdt>
              <w:sdtPr>
                <w:rPr>
                  <w:rFonts w:asciiTheme="majorHAnsi" w:hAnsiTheme="majorHAnsi" w:cstheme="majorHAnsi"/>
                  <w:sz w:val="20"/>
                  <w:szCs w:val="20"/>
                </w:rPr>
                <w:id w:val="849604885"/>
                <w:placeholder>
                  <w:docPart w:val="AEF7CEB4C1024272A9180C7A3D30486F"/>
                </w:placeholder>
                <w:showingPlcHdr/>
              </w:sdtPr>
              <w:sdtContent>
                <w:permStart w:id="211880486" w:edGrp="everyone"/>
                <w:r w:rsidR="00006586" w:rsidRPr="00912009">
                  <w:rPr>
                    <w:rStyle w:val="Textedelespacerserv"/>
                    <w:rFonts w:asciiTheme="majorHAnsi" w:hAnsiTheme="majorHAnsi" w:cstheme="majorHAnsi"/>
                    <w:sz w:val="20"/>
                    <w:szCs w:val="20"/>
                  </w:rPr>
                  <w:t>Entrer du texte.</w:t>
                </w:r>
                <w:permEnd w:id="211880486"/>
              </w:sdtContent>
            </w:sdt>
          </w:p>
        </w:tc>
        <w:permStart w:id="1359421183" w:edGrp="everyone"/>
        <w:tc>
          <w:tcPr>
            <w:tcW w:w="539" w:type="dxa"/>
            <w:tcBorders>
              <w:right w:val="nil"/>
            </w:tcBorders>
            <w:vAlign w:val="center"/>
          </w:tcPr>
          <w:p w14:paraId="0DEA3A40" w14:textId="3009D8B7" w:rsidR="00006586"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954090417"/>
                <w14:checkbox>
                  <w14:checked w14:val="0"/>
                  <w14:checkedState w14:val="2612" w14:font="MS Gothic"/>
                  <w14:uncheckedState w14:val="2610" w14:font="MS Gothic"/>
                </w14:checkbox>
              </w:sdtPr>
              <w:sdtContent>
                <w:r w:rsidR="00006586" w:rsidRPr="00912009">
                  <w:rPr>
                    <w:rFonts w:ascii="Segoe UI Symbol" w:eastAsia="MS Gothic" w:hAnsi="Segoe UI Symbol" w:cs="Segoe UI Symbol"/>
                    <w:sz w:val="20"/>
                    <w:szCs w:val="20"/>
                  </w:rPr>
                  <w:t>☐</w:t>
                </w:r>
              </w:sdtContent>
            </w:sdt>
            <w:permEnd w:id="1359421183"/>
          </w:p>
        </w:tc>
        <w:tc>
          <w:tcPr>
            <w:tcW w:w="3500" w:type="dxa"/>
            <w:tcBorders>
              <w:left w:val="nil"/>
            </w:tcBorders>
            <w:vAlign w:val="center"/>
          </w:tcPr>
          <w:p w14:paraId="62A8C974" w14:textId="77777777" w:rsidR="00006586" w:rsidRPr="00912009" w:rsidRDefault="00006586" w:rsidP="00006586">
            <w:pPr>
              <w:rPr>
                <w:rFonts w:asciiTheme="majorHAnsi" w:eastAsia="MS Gothic" w:hAnsiTheme="majorHAnsi" w:cstheme="majorHAnsi"/>
                <w:color w:val="000000" w:themeColor="text1"/>
                <w:sz w:val="20"/>
                <w:szCs w:val="20"/>
              </w:rPr>
            </w:pPr>
            <w:r w:rsidRPr="00912009">
              <w:rPr>
                <w:rFonts w:asciiTheme="majorHAnsi" w:eastAsia="MS Gothic" w:hAnsiTheme="majorHAnsi" w:cstheme="majorHAnsi"/>
                <w:color w:val="000000" w:themeColor="text1"/>
                <w:sz w:val="20"/>
                <w:szCs w:val="20"/>
              </w:rPr>
              <w:t xml:space="preserve">Autres </w:t>
            </w:r>
          </w:p>
          <w:p w14:paraId="6DC95EAC" w14:textId="288D5C08" w:rsidR="00006586" w:rsidRPr="00912009" w:rsidRDefault="00000000" w:rsidP="00006586">
            <w:pPr>
              <w:rPr>
                <w:rFonts w:asciiTheme="majorHAnsi" w:hAnsiTheme="majorHAnsi" w:cstheme="majorHAnsi"/>
                <w:sz w:val="20"/>
                <w:szCs w:val="20"/>
              </w:rPr>
            </w:pPr>
            <w:sdt>
              <w:sdtPr>
                <w:rPr>
                  <w:rFonts w:asciiTheme="majorHAnsi" w:hAnsiTheme="majorHAnsi" w:cstheme="majorHAnsi"/>
                  <w:sz w:val="20"/>
                  <w:szCs w:val="20"/>
                </w:rPr>
                <w:id w:val="866648314"/>
                <w:placeholder>
                  <w:docPart w:val="79A2C0E720AE455899C601135BEB777B"/>
                </w:placeholder>
              </w:sdtPr>
              <w:sdtContent>
                <w:sdt>
                  <w:sdtPr>
                    <w:rPr>
                      <w:rFonts w:asciiTheme="majorHAnsi" w:hAnsiTheme="majorHAnsi" w:cstheme="majorHAnsi"/>
                      <w:sz w:val="20"/>
                      <w:szCs w:val="20"/>
                    </w:rPr>
                    <w:id w:val="-602423819"/>
                    <w:placeholder>
                      <w:docPart w:val="F487A919E6F84DE2B2CC04BEE082AF6E"/>
                    </w:placeholder>
                    <w:showingPlcHdr/>
                  </w:sdtPr>
                  <w:sdtContent>
                    <w:permStart w:id="1455385585" w:edGrp="everyone"/>
                    <w:r w:rsidR="004E7CBD" w:rsidRPr="00912009">
                      <w:rPr>
                        <w:rStyle w:val="Textedelespacerserv"/>
                        <w:rFonts w:asciiTheme="majorHAnsi" w:hAnsiTheme="majorHAnsi" w:cstheme="majorHAnsi"/>
                        <w:sz w:val="20"/>
                        <w:szCs w:val="20"/>
                      </w:rPr>
                      <w:t xml:space="preserve">Précisez  </w:t>
                    </w:r>
                    <w:permEnd w:id="1455385585"/>
                  </w:sdtContent>
                </w:sdt>
              </w:sdtContent>
            </w:sdt>
          </w:p>
        </w:tc>
      </w:tr>
    </w:tbl>
    <w:p w14:paraId="42EDF46D" w14:textId="77777777" w:rsidR="00912009" w:rsidRDefault="00912009" w:rsidP="00F90788">
      <w:pPr>
        <w:spacing w:after="240"/>
        <w:jc w:val="center"/>
        <w:rPr>
          <w:rFonts w:asciiTheme="majorHAnsi" w:hAnsiTheme="majorHAnsi" w:cstheme="majorHAnsi"/>
          <w:b/>
          <w:bCs/>
          <w:sz w:val="20"/>
          <w:szCs w:val="20"/>
        </w:rPr>
      </w:pPr>
    </w:p>
    <w:p w14:paraId="7566D44E" w14:textId="5850D999" w:rsidR="00306BB8" w:rsidRPr="00912009" w:rsidRDefault="00F90788" w:rsidP="00F044BE">
      <w:pPr>
        <w:spacing w:after="120"/>
        <w:jc w:val="center"/>
        <w:rPr>
          <w:rFonts w:asciiTheme="majorHAnsi" w:hAnsiTheme="majorHAnsi" w:cstheme="majorHAnsi"/>
          <w:b/>
          <w:bCs/>
          <w:sz w:val="20"/>
          <w:szCs w:val="20"/>
        </w:rPr>
      </w:pPr>
      <w:r>
        <w:rPr>
          <w:rFonts w:asciiTheme="majorHAnsi" w:hAnsiTheme="majorHAnsi" w:cstheme="majorHAnsi"/>
          <w:b/>
          <w:bCs/>
          <w:sz w:val="20"/>
          <w:szCs w:val="20"/>
        </w:rPr>
        <w:lastRenderedPageBreak/>
        <w:t>V</w:t>
      </w:r>
      <w:r w:rsidR="00306BB8" w:rsidRPr="00912009">
        <w:rPr>
          <w:rFonts w:asciiTheme="majorHAnsi" w:hAnsiTheme="majorHAnsi" w:cstheme="majorHAnsi"/>
          <w:b/>
          <w:bCs/>
          <w:sz w:val="20"/>
          <w:szCs w:val="20"/>
        </w:rPr>
        <w:t>euillez indiquer les partenaires</w:t>
      </w:r>
      <w:r w:rsidR="00F044BE" w:rsidRPr="00912009">
        <w:rPr>
          <w:rFonts w:asciiTheme="majorHAnsi" w:hAnsiTheme="majorHAnsi" w:cstheme="majorHAnsi"/>
          <w:b/>
          <w:bCs/>
          <w:sz w:val="20"/>
          <w:szCs w:val="20"/>
        </w:rPr>
        <w:t xml:space="preserve"> ACTUELS</w:t>
      </w:r>
      <w:r w:rsidR="00306BB8" w:rsidRPr="00912009">
        <w:rPr>
          <w:rFonts w:asciiTheme="majorHAnsi" w:hAnsiTheme="majorHAnsi" w:cstheme="majorHAnsi"/>
          <w:b/>
          <w:bCs/>
          <w:sz w:val="20"/>
          <w:szCs w:val="20"/>
        </w:rPr>
        <w:t xml:space="preserve"> au dossier de</w:t>
      </w:r>
      <w:r w:rsidR="00F044BE" w:rsidRPr="00912009">
        <w:rPr>
          <w:rFonts w:asciiTheme="majorHAnsi" w:hAnsiTheme="majorHAnsi" w:cstheme="majorHAnsi"/>
          <w:b/>
          <w:bCs/>
          <w:sz w:val="20"/>
          <w:szCs w:val="20"/>
        </w:rPr>
        <w:t xml:space="preserve"> la famille,</w:t>
      </w:r>
      <w:r w:rsidR="00306BB8" w:rsidRPr="00912009">
        <w:rPr>
          <w:rFonts w:asciiTheme="majorHAnsi" w:hAnsiTheme="majorHAnsi" w:cstheme="majorHAnsi"/>
          <w:b/>
          <w:bCs/>
          <w:sz w:val="20"/>
          <w:szCs w:val="20"/>
        </w:rPr>
        <w:t xml:space="preserve"> ainsi que le nom de l’intervenant</w:t>
      </w:r>
    </w:p>
    <w:p w14:paraId="04EBA2EF" w14:textId="2C6C5B4F" w:rsidR="00306BB8" w:rsidRPr="00912009" w:rsidRDefault="00F044BE" w:rsidP="00013294">
      <w:pPr>
        <w:spacing w:after="120"/>
        <w:jc w:val="center"/>
        <w:rPr>
          <w:rFonts w:asciiTheme="majorHAnsi" w:hAnsiTheme="majorHAnsi" w:cstheme="majorHAnsi"/>
          <w:i/>
          <w:iCs/>
          <w:sz w:val="18"/>
          <w:szCs w:val="18"/>
        </w:rPr>
      </w:pPr>
      <w:r w:rsidRPr="00912009">
        <w:rPr>
          <w:rFonts w:asciiTheme="majorHAnsi" w:hAnsiTheme="majorHAnsi" w:cstheme="majorHAnsi"/>
          <w:i/>
          <w:iCs/>
          <w:sz w:val="18"/>
          <w:szCs w:val="18"/>
        </w:rPr>
        <w:t>*</w:t>
      </w:r>
      <w:r w:rsidR="00306BB8" w:rsidRPr="00912009">
        <w:rPr>
          <w:rFonts w:asciiTheme="majorHAnsi" w:hAnsiTheme="majorHAnsi" w:cstheme="majorHAnsi"/>
          <w:i/>
          <w:iCs/>
          <w:sz w:val="18"/>
          <w:szCs w:val="18"/>
        </w:rPr>
        <w:t>Si les parents ou le jeune souhaitent qu’un partenaire se retire du projet AGIR Ensemble, veuillez-nous en avisez dans les meilleurs délais.</w:t>
      </w:r>
    </w:p>
    <w:tbl>
      <w:tblPr>
        <w:tblStyle w:val="Grilledutableau"/>
        <w:tblW w:w="10885" w:type="dxa"/>
        <w:tblLayout w:type="fixed"/>
        <w:tblLook w:val="04A0" w:firstRow="1" w:lastRow="0" w:firstColumn="1" w:lastColumn="0" w:noHBand="0" w:noVBand="1"/>
      </w:tblPr>
      <w:tblGrid>
        <w:gridCol w:w="625"/>
        <w:gridCol w:w="2160"/>
        <w:gridCol w:w="2455"/>
        <w:gridCol w:w="515"/>
        <w:gridCol w:w="2178"/>
        <w:gridCol w:w="2952"/>
      </w:tblGrid>
      <w:tr w:rsidR="00013294" w:rsidRPr="00912009" w14:paraId="444E5E80" w14:textId="5CA24929" w:rsidTr="0040732A">
        <w:trPr>
          <w:trHeight w:val="440"/>
        </w:trPr>
        <w:tc>
          <w:tcPr>
            <w:tcW w:w="10885" w:type="dxa"/>
            <w:gridSpan w:val="6"/>
            <w:shd w:val="clear" w:color="auto" w:fill="000000" w:themeFill="text1"/>
            <w:vAlign w:val="center"/>
          </w:tcPr>
          <w:p w14:paraId="58DD8BC0" w14:textId="27225315" w:rsidR="00013294" w:rsidRPr="00912009" w:rsidRDefault="00013294" w:rsidP="00013294">
            <w:pPr>
              <w:jc w:val="center"/>
              <w:rPr>
                <w:rFonts w:asciiTheme="majorHAnsi" w:hAnsiTheme="majorHAnsi" w:cstheme="majorHAnsi"/>
                <w:b/>
                <w:bCs/>
                <w:color w:val="FFFFFF" w:themeColor="background1"/>
                <w:sz w:val="20"/>
                <w:szCs w:val="20"/>
              </w:rPr>
            </w:pPr>
            <w:r w:rsidRPr="00912009">
              <w:rPr>
                <w:rFonts w:asciiTheme="majorHAnsi" w:hAnsiTheme="majorHAnsi" w:cstheme="majorHAnsi"/>
                <w:b/>
                <w:bCs/>
                <w:color w:val="FFFFFF" w:themeColor="background1"/>
                <w:sz w:val="20"/>
                <w:szCs w:val="20"/>
              </w:rPr>
              <w:t xml:space="preserve">Organismes </w:t>
            </w:r>
            <w:r w:rsidRPr="00912009">
              <w:rPr>
                <w:rFonts w:asciiTheme="majorHAnsi" w:hAnsiTheme="majorHAnsi" w:cstheme="majorHAnsi"/>
                <w:b/>
                <w:bCs/>
                <w:smallCaps/>
                <w:color w:val="FFFFFF" w:themeColor="background1"/>
                <w:sz w:val="20"/>
                <w:szCs w:val="20"/>
              </w:rPr>
              <w:t>au dossier du jeune ou de la famille</w:t>
            </w:r>
          </w:p>
        </w:tc>
      </w:tr>
      <w:tr w:rsidR="00013294" w:rsidRPr="00912009" w14:paraId="2E3CCC78" w14:textId="77777777" w:rsidTr="0006723A">
        <w:trPr>
          <w:trHeight w:val="360"/>
        </w:trPr>
        <w:tc>
          <w:tcPr>
            <w:tcW w:w="2785" w:type="dxa"/>
            <w:gridSpan w:val="2"/>
            <w:vAlign w:val="center"/>
          </w:tcPr>
          <w:p w14:paraId="5205C753" w14:textId="1368DB2C" w:rsidR="00013294" w:rsidRPr="00912009" w:rsidRDefault="00013294" w:rsidP="00013294">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Organismes</w:t>
            </w:r>
          </w:p>
        </w:tc>
        <w:tc>
          <w:tcPr>
            <w:tcW w:w="2455" w:type="dxa"/>
            <w:vAlign w:val="center"/>
          </w:tcPr>
          <w:p w14:paraId="42BC97EA" w14:textId="38ACD0DF" w:rsidR="00013294" w:rsidRPr="00912009" w:rsidRDefault="00013294" w:rsidP="00013294">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Nom de l’intervenant</w:t>
            </w:r>
          </w:p>
        </w:tc>
        <w:tc>
          <w:tcPr>
            <w:tcW w:w="2693" w:type="dxa"/>
            <w:gridSpan w:val="2"/>
            <w:vAlign w:val="center"/>
          </w:tcPr>
          <w:p w14:paraId="581CC0E7" w14:textId="15117392" w:rsidR="00013294" w:rsidRPr="00912009" w:rsidRDefault="00013294" w:rsidP="00013294">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Organismes</w:t>
            </w:r>
          </w:p>
        </w:tc>
        <w:tc>
          <w:tcPr>
            <w:tcW w:w="2952" w:type="dxa"/>
            <w:vAlign w:val="center"/>
          </w:tcPr>
          <w:p w14:paraId="6221300A" w14:textId="598B7716" w:rsidR="00013294" w:rsidRPr="00912009" w:rsidRDefault="00013294" w:rsidP="00013294">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Nom de l’intervenant</w:t>
            </w:r>
          </w:p>
        </w:tc>
      </w:tr>
      <w:permStart w:id="857754556" w:edGrp="everyone"/>
      <w:tr w:rsidR="0040732A" w:rsidRPr="00912009" w14:paraId="49B3CACD" w14:textId="46472721" w:rsidTr="0006723A">
        <w:trPr>
          <w:trHeight w:val="360"/>
        </w:trPr>
        <w:tc>
          <w:tcPr>
            <w:tcW w:w="625" w:type="dxa"/>
            <w:tcBorders>
              <w:right w:val="nil"/>
            </w:tcBorders>
            <w:vAlign w:val="center"/>
          </w:tcPr>
          <w:p w14:paraId="4A4F7D8B" w14:textId="080FB76D"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3715215"/>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857754556"/>
          </w:p>
        </w:tc>
        <w:tc>
          <w:tcPr>
            <w:tcW w:w="2160" w:type="dxa"/>
            <w:tcBorders>
              <w:left w:val="nil"/>
            </w:tcBorders>
            <w:vAlign w:val="center"/>
          </w:tcPr>
          <w:p w14:paraId="669010E4" w14:textId="14AA1DC0" w:rsidR="0040732A" w:rsidRPr="00912009" w:rsidRDefault="0040732A"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 xml:space="preserve">Maison de la </w:t>
            </w:r>
            <w:r w:rsidR="00D60B1B">
              <w:rPr>
                <w:rFonts w:asciiTheme="majorHAnsi" w:eastAsia="Franklin Gothic Book" w:hAnsiTheme="majorHAnsi" w:cstheme="majorHAnsi"/>
                <w:sz w:val="20"/>
                <w:szCs w:val="20"/>
              </w:rPr>
              <w:t>F</w:t>
            </w:r>
            <w:r w:rsidRPr="00912009">
              <w:rPr>
                <w:rFonts w:asciiTheme="majorHAnsi" w:eastAsia="Franklin Gothic Book" w:hAnsiTheme="majorHAnsi" w:cstheme="majorHAnsi"/>
                <w:sz w:val="20"/>
                <w:szCs w:val="20"/>
              </w:rPr>
              <w:t>amille Drummon</w:t>
            </w:r>
            <w:r w:rsidR="007E48C1">
              <w:rPr>
                <w:rFonts w:asciiTheme="majorHAnsi" w:eastAsia="Franklin Gothic Book" w:hAnsiTheme="majorHAnsi" w:cstheme="majorHAnsi"/>
                <w:sz w:val="20"/>
                <w:szCs w:val="20"/>
              </w:rPr>
              <w:t>d</w:t>
            </w:r>
          </w:p>
        </w:tc>
        <w:tc>
          <w:tcPr>
            <w:tcW w:w="2455" w:type="dxa"/>
            <w:vAlign w:val="center"/>
          </w:tcPr>
          <w:p w14:paraId="3FE4DB09" w14:textId="77BF38A5" w:rsidR="0040732A" w:rsidRPr="00912009" w:rsidRDefault="00000000" w:rsidP="0040732A">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44054426"/>
                <w:placeholder>
                  <w:docPart w:val="8538338D308F4C58B434ADE2CE40CED5"/>
                </w:placeholder>
              </w:sdtPr>
              <w:sdtContent>
                <w:sdt>
                  <w:sdtPr>
                    <w:rPr>
                      <w:rFonts w:asciiTheme="majorHAnsi" w:eastAsia="Franklin Gothic Book" w:hAnsiTheme="majorHAnsi" w:cstheme="majorHAnsi"/>
                      <w:color w:val="000000" w:themeColor="text1"/>
                      <w:sz w:val="20"/>
                      <w:szCs w:val="20"/>
                    </w:rPr>
                    <w:id w:val="-1944836495"/>
                    <w:placeholder>
                      <w:docPart w:val="77633DE5C1F148E4BD3EC4E7029E1359"/>
                    </w:placeholder>
                  </w:sdtPr>
                  <w:sdtContent>
                    <w:r w:rsidR="0040732A"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495801944"/>
                        <w:placeholder>
                          <w:docPart w:val="C6696777FE3E44DF940AB60F237C04BF"/>
                        </w:placeholder>
                        <w:showingPlcHdr/>
                      </w:sdtPr>
                      <w:sdtContent>
                        <w:permStart w:id="1618364519" w:edGrp="everyone"/>
                        <w:r w:rsidR="00072B40" w:rsidRPr="00912009">
                          <w:rPr>
                            <w:rStyle w:val="Textedelespacerserv"/>
                            <w:rFonts w:asciiTheme="majorHAnsi" w:hAnsiTheme="majorHAnsi" w:cstheme="majorHAnsi"/>
                            <w:sz w:val="20"/>
                            <w:szCs w:val="20"/>
                          </w:rPr>
                          <w:t>Entrer du texte.</w:t>
                        </w:r>
                        <w:permEnd w:id="1618364519"/>
                      </w:sdtContent>
                    </w:sdt>
                  </w:sdtContent>
                </w:sdt>
              </w:sdtContent>
            </w:sdt>
          </w:p>
        </w:tc>
        <w:permStart w:id="1758746555" w:edGrp="everyone"/>
        <w:tc>
          <w:tcPr>
            <w:tcW w:w="515" w:type="dxa"/>
            <w:tcBorders>
              <w:right w:val="nil"/>
            </w:tcBorders>
            <w:vAlign w:val="center"/>
          </w:tcPr>
          <w:p w14:paraId="7176B99C" w14:textId="4EB612B1"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29110839"/>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1758746555"/>
          </w:p>
        </w:tc>
        <w:tc>
          <w:tcPr>
            <w:tcW w:w="2178" w:type="dxa"/>
            <w:tcBorders>
              <w:left w:val="nil"/>
            </w:tcBorders>
            <w:vAlign w:val="center"/>
          </w:tcPr>
          <w:p w14:paraId="59B24356" w14:textId="2F888E4B" w:rsidR="0040732A" w:rsidRPr="00912009" w:rsidRDefault="0040732A" w:rsidP="00D60B1B">
            <w:pPr>
              <w:rPr>
                <w:rFonts w:asciiTheme="majorHAnsi" w:hAnsiTheme="majorHAnsi" w:cstheme="majorHAnsi"/>
                <w:sz w:val="20"/>
                <w:szCs w:val="20"/>
              </w:rPr>
            </w:pPr>
            <w:r w:rsidRPr="00912009">
              <w:rPr>
                <w:rFonts w:asciiTheme="majorHAnsi" w:hAnsiTheme="majorHAnsi" w:cstheme="majorHAnsi"/>
                <w:sz w:val="20"/>
                <w:szCs w:val="20"/>
              </w:rPr>
              <w:t>APPAMM Drummond</w:t>
            </w:r>
          </w:p>
        </w:tc>
        <w:tc>
          <w:tcPr>
            <w:tcW w:w="2952" w:type="dxa"/>
            <w:vAlign w:val="center"/>
          </w:tcPr>
          <w:p w14:paraId="32B509C9" w14:textId="2CF94FA2" w:rsidR="0040732A" w:rsidRPr="00912009" w:rsidRDefault="00000000" w:rsidP="0040732A">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30297834"/>
                <w:placeholder>
                  <w:docPart w:val="841B3F7D0E9549F881434CF6988599F4"/>
                </w:placeholder>
              </w:sdtPr>
              <w:sdtContent>
                <w:sdt>
                  <w:sdtPr>
                    <w:rPr>
                      <w:rFonts w:asciiTheme="majorHAnsi" w:eastAsia="Franklin Gothic Book" w:hAnsiTheme="majorHAnsi" w:cstheme="majorHAnsi"/>
                      <w:color w:val="000000" w:themeColor="text1"/>
                      <w:sz w:val="20"/>
                      <w:szCs w:val="20"/>
                    </w:rPr>
                    <w:id w:val="-918636166"/>
                    <w:placeholder>
                      <w:docPart w:val="F86CEA5A1C8F4E5EA58D5F75D26B9E75"/>
                    </w:placeholder>
                  </w:sdtPr>
                  <w:sdtContent>
                    <w:r w:rsidR="0040732A"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515730544"/>
                        <w:placeholder>
                          <w:docPart w:val="E6D8349063D1473FA09CAA8F0C33010F"/>
                        </w:placeholder>
                        <w:showingPlcHdr/>
                      </w:sdtPr>
                      <w:sdtContent>
                        <w:permStart w:id="1357472272" w:edGrp="everyone"/>
                        <w:r w:rsidR="00072B40" w:rsidRPr="00912009">
                          <w:rPr>
                            <w:rStyle w:val="Textedelespacerserv"/>
                            <w:rFonts w:asciiTheme="majorHAnsi" w:hAnsiTheme="majorHAnsi" w:cstheme="majorHAnsi"/>
                            <w:sz w:val="20"/>
                            <w:szCs w:val="20"/>
                          </w:rPr>
                          <w:t>Entrer du texte.</w:t>
                        </w:r>
                        <w:permEnd w:id="1357472272"/>
                      </w:sdtContent>
                    </w:sdt>
                  </w:sdtContent>
                </w:sdt>
              </w:sdtContent>
            </w:sdt>
          </w:p>
        </w:tc>
      </w:tr>
      <w:permStart w:id="843137389" w:edGrp="everyone"/>
      <w:tr w:rsidR="0040732A" w:rsidRPr="00912009" w14:paraId="5653D475" w14:textId="664533F7" w:rsidTr="0006723A">
        <w:trPr>
          <w:trHeight w:val="360"/>
        </w:trPr>
        <w:tc>
          <w:tcPr>
            <w:tcW w:w="625" w:type="dxa"/>
            <w:tcBorders>
              <w:right w:val="nil"/>
            </w:tcBorders>
            <w:vAlign w:val="center"/>
          </w:tcPr>
          <w:p w14:paraId="24359C4A" w14:textId="1313F285"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23439365"/>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843137389"/>
          </w:p>
        </w:tc>
        <w:tc>
          <w:tcPr>
            <w:tcW w:w="2160" w:type="dxa"/>
            <w:tcBorders>
              <w:left w:val="nil"/>
            </w:tcBorders>
            <w:vAlign w:val="center"/>
          </w:tcPr>
          <w:p w14:paraId="37B98066" w14:textId="35DB6B1D" w:rsidR="0040732A" w:rsidRPr="00912009" w:rsidRDefault="0040732A"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Autisme Centre-du-Québec</w:t>
            </w:r>
          </w:p>
        </w:tc>
        <w:tc>
          <w:tcPr>
            <w:tcW w:w="2455" w:type="dxa"/>
            <w:vAlign w:val="center"/>
          </w:tcPr>
          <w:p w14:paraId="627FA7C3" w14:textId="7E965508" w:rsidR="0040732A" w:rsidRPr="00912009" w:rsidRDefault="00072B40" w:rsidP="0040732A">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477949883"/>
                <w:placeholder>
                  <w:docPart w:val="2AC4F3C5C2B74C9EA9E65739777600F7"/>
                </w:placeholder>
              </w:sdtPr>
              <w:sdtContent>
                <w:sdt>
                  <w:sdtPr>
                    <w:rPr>
                      <w:rFonts w:asciiTheme="majorHAnsi" w:eastAsia="Franklin Gothic Book" w:hAnsiTheme="majorHAnsi" w:cstheme="majorHAnsi"/>
                      <w:color w:val="000000" w:themeColor="text1"/>
                      <w:sz w:val="20"/>
                      <w:szCs w:val="20"/>
                    </w:rPr>
                    <w:id w:val="1566844020"/>
                    <w:placeholder>
                      <w:docPart w:val="9CFA1844E8B94E6B85887373831811FE"/>
                    </w:placeholder>
                  </w:sdtPr>
                  <w:sdtContent>
                    <w:sdt>
                      <w:sdtPr>
                        <w:rPr>
                          <w:rFonts w:asciiTheme="majorHAnsi" w:eastAsia="Franklin Gothic Book" w:hAnsiTheme="majorHAnsi" w:cstheme="majorHAnsi"/>
                          <w:color w:val="000000" w:themeColor="text1"/>
                          <w:sz w:val="20"/>
                          <w:szCs w:val="20"/>
                        </w:rPr>
                        <w:id w:val="488378759"/>
                        <w:placeholder>
                          <w:docPart w:val="9E02BD0AB07C4119B36882F68F4967E4"/>
                        </w:placeholder>
                      </w:sdtPr>
                      <w:sdtContent>
                        <w:sdt>
                          <w:sdtPr>
                            <w:rPr>
                              <w:rFonts w:asciiTheme="majorHAnsi" w:hAnsiTheme="majorHAnsi" w:cstheme="majorHAnsi"/>
                              <w:sz w:val="20"/>
                              <w:szCs w:val="20"/>
                            </w:rPr>
                            <w:id w:val="-1080519547"/>
                            <w:placeholder>
                              <w:docPart w:val="48B7C7B876C34A098B86314D4C93C1D2"/>
                            </w:placeholder>
                            <w:showingPlcHdr/>
                          </w:sdtPr>
                          <w:sdtContent>
                            <w:permStart w:id="996938013" w:edGrp="everyone"/>
                            <w:r w:rsidRPr="00912009">
                              <w:rPr>
                                <w:rStyle w:val="Textedelespacerserv"/>
                                <w:rFonts w:asciiTheme="majorHAnsi" w:hAnsiTheme="majorHAnsi" w:cstheme="majorHAnsi"/>
                                <w:sz w:val="20"/>
                                <w:szCs w:val="20"/>
                              </w:rPr>
                              <w:t>Entrer du texte.</w:t>
                            </w:r>
                            <w:permEnd w:id="996938013"/>
                          </w:sdtContent>
                        </w:sdt>
                      </w:sdtContent>
                    </w:sdt>
                  </w:sdtContent>
                </w:sdt>
              </w:sdtContent>
            </w:sdt>
          </w:p>
        </w:tc>
        <w:permStart w:id="990919141" w:edGrp="everyone"/>
        <w:tc>
          <w:tcPr>
            <w:tcW w:w="515" w:type="dxa"/>
            <w:tcBorders>
              <w:right w:val="nil"/>
            </w:tcBorders>
            <w:vAlign w:val="center"/>
          </w:tcPr>
          <w:p w14:paraId="1F15DF48" w14:textId="13AFAC14"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246382507"/>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990919141"/>
          </w:p>
        </w:tc>
        <w:tc>
          <w:tcPr>
            <w:tcW w:w="2178" w:type="dxa"/>
            <w:tcBorders>
              <w:left w:val="nil"/>
            </w:tcBorders>
            <w:vAlign w:val="center"/>
          </w:tcPr>
          <w:p w14:paraId="4C4C8B22" w14:textId="39EAE7F3" w:rsidR="0040732A" w:rsidRPr="00912009" w:rsidRDefault="0040732A" w:rsidP="00D60B1B">
            <w:pPr>
              <w:rPr>
                <w:rFonts w:asciiTheme="majorHAnsi" w:hAnsiTheme="majorHAnsi" w:cstheme="majorHAnsi"/>
                <w:sz w:val="20"/>
                <w:szCs w:val="20"/>
              </w:rPr>
            </w:pPr>
            <w:r w:rsidRPr="00912009">
              <w:rPr>
                <w:rFonts w:asciiTheme="majorHAnsi" w:hAnsiTheme="majorHAnsi" w:cstheme="majorHAnsi"/>
                <w:sz w:val="20"/>
                <w:szCs w:val="20"/>
              </w:rPr>
              <w:t xml:space="preserve">Action </w:t>
            </w:r>
            <w:r w:rsidR="00D60B1B">
              <w:rPr>
                <w:rFonts w:asciiTheme="majorHAnsi" w:hAnsiTheme="majorHAnsi" w:cstheme="majorHAnsi"/>
                <w:sz w:val="20"/>
                <w:szCs w:val="20"/>
              </w:rPr>
              <w:t>T</w:t>
            </w:r>
            <w:r w:rsidRPr="00912009">
              <w:rPr>
                <w:rFonts w:asciiTheme="majorHAnsi" w:hAnsiTheme="majorHAnsi" w:cstheme="majorHAnsi"/>
                <w:sz w:val="20"/>
                <w:szCs w:val="20"/>
              </w:rPr>
              <w:t>oxicomanie</w:t>
            </w:r>
          </w:p>
        </w:tc>
        <w:tc>
          <w:tcPr>
            <w:tcW w:w="2952" w:type="dxa"/>
            <w:vAlign w:val="center"/>
          </w:tcPr>
          <w:p w14:paraId="07E783AB" w14:textId="6606E255" w:rsidR="0040732A" w:rsidRPr="00912009" w:rsidRDefault="00072B40" w:rsidP="0040732A">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985304420"/>
                <w:placeholder>
                  <w:docPart w:val="0A045058B3EA4929A385A842A28DD300"/>
                </w:placeholder>
              </w:sdtPr>
              <w:sdtContent>
                <w:sdt>
                  <w:sdtPr>
                    <w:rPr>
                      <w:rFonts w:asciiTheme="majorHAnsi" w:eastAsia="Franklin Gothic Book" w:hAnsiTheme="majorHAnsi" w:cstheme="majorHAnsi"/>
                      <w:color w:val="000000" w:themeColor="text1"/>
                      <w:sz w:val="20"/>
                      <w:szCs w:val="20"/>
                    </w:rPr>
                    <w:id w:val="139620882"/>
                    <w:placeholder>
                      <w:docPart w:val="4CA9BA64BC0D4AF6BF9290081FCB2F1A"/>
                    </w:placeholder>
                  </w:sdtPr>
                  <w:sdtContent>
                    <w:sdt>
                      <w:sdtPr>
                        <w:rPr>
                          <w:rFonts w:asciiTheme="majorHAnsi" w:hAnsiTheme="majorHAnsi" w:cstheme="majorHAnsi"/>
                          <w:sz w:val="20"/>
                          <w:szCs w:val="20"/>
                        </w:rPr>
                        <w:id w:val="-1355334859"/>
                        <w:placeholder>
                          <w:docPart w:val="EB3589DF473B4BF598A88F6C24880963"/>
                        </w:placeholder>
                        <w:showingPlcHdr/>
                      </w:sdtPr>
                      <w:sdtContent>
                        <w:permStart w:id="1324703765" w:edGrp="everyone"/>
                        <w:r w:rsidRPr="00912009">
                          <w:rPr>
                            <w:rStyle w:val="Textedelespacerserv"/>
                            <w:rFonts w:asciiTheme="majorHAnsi" w:hAnsiTheme="majorHAnsi" w:cstheme="majorHAnsi"/>
                            <w:sz w:val="20"/>
                            <w:szCs w:val="20"/>
                          </w:rPr>
                          <w:t>Entrer du texte.</w:t>
                        </w:r>
                        <w:permEnd w:id="1324703765"/>
                      </w:sdtContent>
                    </w:sdt>
                  </w:sdtContent>
                </w:sdt>
              </w:sdtContent>
            </w:sdt>
          </w:p>
        </w:tc>
      </w:tr>
      <w:permStart w:id="963008085" w:edGrp="everyone"/>
      <w:tr w:rsidR="0040732A" w:rsidRPr="00912009" w14:paraId="1190A25D" w14:textId="57B2F10A" w:rsidTr="0006723A">
        <w:trPr>
          <w:trHeight w:val="360"/>
        </w:trPr>
        <w:tc>
          <w:tcPr>
            <w:tcW w:w="625" w:type="dxa"/>
            <w:tcBorders>
              <w:right w:val="nil"/>
            </w:tcBorders>
            <w:vAlign w:val="center"/>
          </w:tcPr>
          <w:p w14:paraId="1177EED8" w14:textId="4A4D9CAC"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00774133"/>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963008085"/>
          </w:p>
        </w:tc>
        <w:tc>
          <w:tcPr>
            <w:tcW w:w="2160" w:type="dxa"/>
            <w:tcBorders>
              <w:left w:val="nil"/>
            </w:tcBorders>
            <w:vAlign w:val="center"/>
          </w:tcPr>
          <w:p w14:paraId="41129C2D" w14:textId="03117B05" w:rsidR="0040732A" w:rsidRPr="00912009" w:rsidRDefault="0040732A"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CAVAC</w:t>
            </w:r>
          </w:p>
        </w:tc>
        <w:tc>
          <w:tcPr>
            <w:tcW w:w="2455" w:type="dxa"/>
            <w:vAlign w:val="center"/>
          </w:tcPr>
          <w:p w14:paraId="01FE3DAC" w14:textId="7821DC0C" w:rsidR="0040732A" w:rsidRPr="00912009" w:rsidRDefault="00000000" w:rsidP="0040732A">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879628401"/>
                <w:placeholder>
                  <w:docPart w:val="8BF4F77216864B9CBBA75B0E87466B53"/>
                </w:placeholder>
              </w:sdtPr>
              <w:sdtContent>
                <w:sdt>
                  <w:sdtPr>
                    <w:rPr>
                      <w:rFonts w:asciiTheme="majorHAnsi" w:eastAsia="Franklin Gothic Book" w:hAnsiTheme="majorHAnsi" w:cstheme="majorHAnsi"/>
                      <w:color w:val="000000" w:themeColor="text1"/>
                      <w:sz w:val="20"/>
                      <w:szCs w:val="20"/>
                    </w:rPr>
                    <w:id w:val="-895818890"/>
                    <w:placeholder>
                      <w:docPart w:val="05B4D4D86B6949808458443858181F85"/>
                    </w:placeholder>
                  </w:sdtPr>
                  <w:sdtContent>
                    <w:r w:rsidR="0040732A"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195532663"/>
                        <w:placeholder>
                          <w:docPart w:val="C65DB3B8D8A048EC93339C3EB928487C"/>
                        </w:placeholder>
                        <w:showingPlcHdr/>
                      </w:sdtPr>
                      <w:sdtContent>
                        <w:permStart w:id="1884564225" w:edGrp="everyone"/>
                        <w:r w:rsidR="00072B40" w:rsidRPr="00912009">
                          <w:rPr>
                            <w:rStyle w:val="Textedelespacerserv"/>
                            <w:rFonts w:asciiTheme="majorHAnsi" w:hAnsiTheme="majorHAnsi" w:cstheme="majorHAnsi"/>
                            <w:sz w:val="20"/>
                            <w:szCs w:val="20"/>
                          </w:rPr>
                          <w:t>Entrer du texte.</w:t>
                        </w:r>
                        <w:permEnd w:id="1884564225"/>
                      </w:sdtContent>
                    </w:sdt>
                  </w:sdtContent>
                </w:sdt>
              </w:sdtContent>
            </w:sdt>
          </w:p>
        </w:tc>
        <w:permStart w:id="1212510023" w:edGrp="everyone"/>
        <w:tc>
          <w:tcPr>
            <w:tcW w:w="515" w:type="dxa"/>
            <w:tcBorders>
              <w:right w:val="nil"/>
            </w:tcBorders>
            <w:vAlign w:val="center"/>
          </w:tcPr>
          <w:p w14:paraId="623DA827" w14:textId="3897730C"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580417902"/>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1212510023"/>
          </w:p>
        </w:tc>
        <w:tc>
          <w:tcPr>
            <w:tcW w:w="2178" w:type="dxa"/>
            <w:tcBorders>
              <w:left w:val="nil"/>
            </w:tcBorders>
            <w:vAlign w:val="center"/>
          </w:tcPr>
          <w:p w14:paraId="3D76315B" w14:textId="333A7CF0" w:rsidR="0040732A" w:rsidRPr="00912009" w:rsidRDefault="00EA4C0B" w:rsidP="00D60B1B">
            <w:pPr>
              <w:rPr>
                <w:rFonts w:asciiTheme="majorHAnsi" w:hAnsiTheme="majorHAnsi" w:cstheme="majorHAnsi"/>
                <w:sz w:val="20"/>
                <w:szCs w:val="20"/>
              </w:rPr>
            </w:pPr>
            <w:r>
              <w:rPr>
                <w:rFonts w:asciiTheme="majorHAnsi" w:hAnsiTheme="majorHAnsi" w:cstheme="majorHAnsi"/>
                <w:sz w:val="20"/>
                <w:szCs w:val="20"/>
              </w:rPr>
              <w:t xml:space="preserve">Centre Pie </w:t>
            </w:r>
          </w:p>
        </w:tc>
        <w:tc>
          <w:tcPr>
            <w:tcW w:w="2952" w:type="dxa"/>
            <w:vAlign w:val="center"/>
          </w:tcPr>
          <w:p w14:paraId="06D5F623" w14:textId="4A1FB4CA" w:rsidR="0040732A" w:rsidRPr="00912009" w:rsidRDefault="00072B40" w:rsidP="0040732A">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621996234"/>
                <w:placeholder>
                  <w:docPart w:val="8CFAB095F2A34B2BB3B5C7A1E54A79C6"/>
                </w:placeholder>
              </w:sdtPr>
              <w:sdtContent>
                <w:sdt>
                  <w:sdtPr>
                    <w:rPr>
                      <w:rFonts w:asciiTheme="majorHAnsi" w:eastAsia="Franklin Gothic Book" w:hAnsiTheme="majorHAnsi" w:cstheme="majorHAnsi"/>
                      <w:color w:val="000000" w:themeColor="text1"/>
                      <w:sz w:val="20"/>
                      <w:szCs w:val="20"/>
                    </w:rPr>
                    <w:id w:val="915592700"/>
                    <w:placeholder>
                      <w:docPart w:val="33036EE6E4934F28B58E02C9F52C0389"/>
                    </w:placeholder>
                  </w:sdtPr>
                  <w:sdtContent>
                    <w:sdt>
                      <w:sdtPr>
                        <w:rPr>
                          <w:rFonts w:asciiTheme="majorHAnsi" w:hAnsiTheme="majorHAnsi" w:cstheme="majorHAnsi"/>
                          <w:sz w:val="20"/>
                          <w:szCs w:val="20"/>
                        </w:rPr>
                        <w:id w:val="-980455525"/>
                        <w:placeholder>
                          <w:docPart w:val="700D108BF15B4560AD74D1F0F9C62F06"/>
                        </w:placeholder>
                        <w:showingPlcHdr/>
                      </w:sdtPr>
                      <w:sdtContent>
                        <w:permStart w:id="139488209" w:edGrp="everyone"/>
                        <w:r w:rsidRPr="00912009">
                          <w:rPr>
                            <w:rStyle w:val="Textedelespacerserv"/>
                            <w:rFonts w:asciiTheme="majorHAnsi" w:hAnsiTheme="majorHAnsi" w:cstheme="majorHAnsi"/>
                            <w:sz w:val="20"/>
                            <w:szCs w:val="20"/>
                          </w:rPr>
                          <w:t>Entrer du texte.</w:t>
                        </w:r>
                        <w:permEnd w:id="139488209"/>
                      </w:sdtContent>
                    </w:sdt>
                  </w:sdtContent>
                </w:sdt>
              </w:sdtContent>
            </w:sdt>
          </w:p>
        </w:tc>
      </w:tr>
      <w:permStart w:id="1689007733" w:edGrp="everyone"/>
      <w:tr w:rsidR="0040732A" w:rsidRPr="00912009" w14:paraId="1C249505" w14:textId="59504699" w:rsidTr="0006723A">
        <w:trPr>
          <w:trHeight w:val="360"/>
        </w:trPr>
        <w:tc>
          <w:tcPr>
            <w:tcW w:w="625" w:type="dxa"/>
            <w:tcBorders>
              <w:right w:val="nil"/>
            </w:tcBorders>
            <w:vAlign w:val="center"/>
          </w:tcPr>
          <w:p w14:paraId="74B18A13" w14:textId="770F378E"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773631860"/>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1689007733"/>
          </w:p>
        </w:tc>
        <w:tc>
          <w:tcPr>
            <w:tcW w:w="2160" w:type="dxa"/>
            <w:tcBorders>
              <w:left w:val="nil"/>
            </w:tcBorders>
            <w:vAlign w:val="center"/>
          </w:tcPr>
          <w:p w14:paraId="5A0AE5E6" w14:textId="56328A03" w:rsidR="0040732A" w:rsidRPr="00912009" w:rsidRDefault="0040732A"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Le Rendez-Vous Familial</w:t>
            </w:r>
          </w:p>
        </w:tc>
        <w:tc>
          <w:tcPr>
            <w:tcW w:w="2455" w:type="dxa"/>
            <w:vAlign w:val="center"/>
          </w:tcPr>
          <w:p w14:paraId="6F229114" w14:textId="4C00ECAE" w:rsidR="0040732A" w:rsidRPr="00912009" w:rsidRDefault="00000000" w:rsidP="0040732A">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450671907"/>
                <w:placeholder>
                  <w:docPart w:val="B056817C4A994EB59D9E95F8652B5B8C"/>
                </w:placeholder>
              </w:sdtPr>
              <w:sdtContent>
                <w:sdt>
                  <w:sdtPr>
                    <w:rPr>
                      <w:rFonts w:asciiTheme="majorHAnsi" w:eastAsia="Franklin Gothic Book" w:hAnsiTheme="majorHAnsi" w:cstheme="majorHAnsi"/>
                      <w:color w:val="000000" w:themeColor="text1"/>
                      <w:sz w:val="20"/>
                      <w:szCs w:val="20"/>
                    </w:rPr>
                    <w:id w:val="-1920089603"/>
                    <w:placeholder>
                      <w:docPart w:val="7C5CC714F9F34A00943A5982F89589F4"/>
                    </w:placeholder>
                  </w:sdtPr>
                  <w:sdtContent>
                    <w:r w:rsidR="0040732A"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661584831"/>
                        <w:placeholder>
                          <w:docPart w:val="B5CCB9370D6B4BF6A48739C45C9D6D88"/>
                        </w:placeholder>
                        <w:showingPlcHdr/>
                      </w:sdtPr>
                      <w:sdtContent>
                        <w:permStart w:id="1847400925" w:edGrp="everyone"/>
                        <w:r w:rsidR="00072B40" w:rsidRPr="00912009">
                          <w:rPr>
                            <w:rStyle w:val="Textedelespacerserv"/>
                            <w:rFonts w:asciiTheme="majorHAnsi" w:hAnsiTheme="majorHAnsi" w:cstheme="majorHAnsi"/>
                            <w:sz w:val="20"/>
                            <w:szCs w:val="20"/>
                          </w:rPr>
                          <w:t>Entrer du texte.</w:t>
                        </w:r>
                        <w:permEnd w:id="1847400925"/>
                      </w:sdtContent>
                    </w:sdt>
                  </w:sdtContent>
                </w:sdt>
              </w:sdtContent>
            </w:sdt>
          </w:p>
        </w:tc>
        <w:permStart w:id="815752896" w:edGrp="everyone"/>
        <w:tc>
          <w:tcPr>
            <w:tcW w:w="515" w:type="dxa"/>
            <w:tcBorders>
              <w:right w:val="nil"/>
            </w:tcBorders>
            <w:vAlign w:val="center"/>
          </w:tcPr>
          <w:p w14:paraId="3B607A99" w14:textId="764A091C" w:rsidR="0040732A"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92549096"/>
                <w14:checkbox>
                  <w14:checked w14:val="0"/>
                  <w14:checkedState w14:val="2612" w14:font="MS Gothic"/>
                  <w14:uncheckedState w14:val="2610" w14:font="MS Gothic"/>
                </w14:checkbox>
              </w:sdtPr>
              <w:sdtContent>
                <w:r w:rsidR="00072B40" w:rsidRPr="00912009">
                  <w:rPr>
                    <w:rFonts w:ascii="Segoe UI Symbol" w:eastAsia="MS Gothic" w:hAnsi="Segoe UI Symbol" w:cs="Segoe UI Symbol"/>
                    <w:sz w:val="20"/>
                    <w:szCs w:val="20"/>
                  </w:rPr>
                  <w:t>☐</w:t>
                </w:r>
              </w:sdtContent>
            </w:sdt>
            <w:permEnd w:id="815752896"/>
          </w:p>
        </w:tc>
        <w:tc>
          <w:tcPr>
            <w:tcW w:w="2178" w:type="dxa"/>
            <w:tcBorders>
              <w:left w:val="nil"/>
            </w:tcBorders>
            <w:vAlign w:val="center"/>
          </w:tcPr>
          <w:p w14:paraId="7618A3C0" w14:textId="4160F69E" w:rsidR="0040732A" w:rsidRPr="00912009" w:rsidRDefault="0040732A"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Intro Drummondville</w:t>
            </w:r>
          </w:p>
        </w:tc>
        <w:tc>
          <w:tcPr>
            <w:tcW w:w="2952" w:type="dxa"/>
            <w:vAlign w:val="center"/>
          </w:tcPr>
          <w:p w14:paraId="77B14A06" w14:textId="380DB1C4" w:rsidR="0040732A" w:rsidRPr="00912009" w:rsidRDefault="00072B40" w:rsidP="0040732A">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710102364"/>
                <w:placeholder>
                  <w:docPart w:val="C19C244F91E24CA1B14F5BE174D11928"/>
                </w:placeholder>
              </w:sdtPr>
              <w:sdtContent>
                <w:sdt>
                  <w:sdtPr>
                    <w:rPr>
                      <w:rFonts w:asciiTheme="majorHAnsi" w:eastAsia="Franklin Gothic Book" w:hAnsiTheme="majorHAnsi" w:cstheme="majorHAnsi"/>
                      <w:color w:val="000000" w:themeColor="text1"/>
                      <w:sz w:val="20"/>
                      <w:szCs w:val="20"/>
                    </w:rPr>
                    <w:id w:val="-136340241"/>
                    <w:placeholder>
                      <w:docPart w:val="A27DBBAA6CB548C5A2C98F749F266856"/>
                    </w:placeholder>
                  </w:sdtPr>
                  <w:sdtContent>
                    <w:sdt>
                      <w:sdtPr>
                        <w:rPr>
                          <w:rFonts w:asciiTheme="majorHAnsi" w:hAnsiTheme="majorHAnsi" w:cstheme="majorHAnsi"/>
                          <w:sz w:val="20"/>
                          <w:szCs w:val="20"/>
                        </w:rPr>
                        <w:id w:val="-607425585"/>
                        <w:placeholder>
                          <w:docPart w:val="7DF37468DA814702813C03B07DE656F3"/>
                        </w:placeholder>
                        <w:showingPlcHdr/>
                      </w:sdtPr>
                      <w:sdtContent>
                        <w:permStart w:id="729030141" w:edGrp="everyone"/>
                        <w:r w:rsidRPr="00912009">
                          <w:rPr>
                            <w:rStyle w:val="Textedelespacerserv"/>
                            <w:rFonts w:asciiTheme="majorHAnsi" w:hAnsiTheme="majorHAnsi" w:cstheme="majorHAnsi"/>
                            <w:sz w:val="20"/>
                            <w:szCs w:val="20"/>
                          </w:rPr>
                          <w:t>Entrer du texte.</w:t>
                        </w:r>
                        <w:permEnd w:id="729030141"/>
                      </w:sdtContent>
                    </w:sdt>
                  </w:sdtContent>
                </w:sdt>
              </w:sdtContent>
            </w:sdt>
          </w:p>
        </w:tc>
      </w:tr>
      <w:permStart w:id="255153988" w:edGrp="everyone"/>
      <w:tr w:rsidR="00672E0E" w:rsidRPr="00912009" w14:paraId="795B4FD8" w14:textId="77777777" w:rsidTr="0006723A">
        <w:trPr>
          <w:trHeight w:val="360"/>
        </w:trPr>
        <w:tc>
          <w:tcPr>
            <w:tcW w:w="625" w:type="dxa"/>
            <w:tcBorders>
              <w:right w:val="nil"/>
            </w:tcBorders>
            <w:vAlign w:val="center"/>
          </w:tcPr>
          <w:p w14:paraId="3E9C1141" w14:textId="21214F00"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586995153"/>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255153988"/>
          </w:p>
        </w:tc>
        <w:tc>
          <w:tcPr>
            <w:tcW w:w="2160" w:type="dxa"/>
            <w:tcBorders>
              <w:left w:val="nil"/>
            </w:tcBorders>
            <w:vAlign w:val="center"/>
          </w:tcPr>
          <w:p w14:paraId="044EC9B4" w14:textId="6B3F69D2" w:rsidR="00672E0E" w:rsidRPr="00912009" w:rsidRDefault="000C22B7" w:rsidP="00D60B1B">
            <w:pPr>
              <w:rPr>
                <w:rFonts w:asciiTheme="majorHAnsi" w:eastAsia="Franklin Gothic Book" w:hAnsiTheme="majorHAnsi" w:cstheme="majorHAnsi"/>
                <w:sz w:val="20"/>
                <w:szCs w:val="20"/>
              </w:rPr>
            </w:pPr>
            <w:r>
              <w:rPr>
                <w:rFonts w:asciiTheme="majorHAnsi" w:eastAsia="Franklin Gothic Book" w:hAnsiTheme="majorHAnsi" w:cstheme="majorHAnsi"/>
                <w:sz w:val="20"/>
                <w:szCs w:val="20"/>
              </w:rPr>
              <w:t>Répit SAM</w:t>
            </w:r>
          </w:p>
        </w:tc>
        <w:tc>
          <w:tcPr>
            <w:tcW w:w="2455" w:type="dxa"/>
            <w:vAlign w:val="center"/>
          </w:tcPr>
          <w:p w14:paraId="5D9C9EC2" w14:textId="0DB9FF7A" w:rsidR="00672E0E" w:rsidRPr="00912009" w:rsidRDefault="00000000" w:rsidP="00672E0E">
            <w:pPr>
              <w:rPr>
                <w:rFonts w:asciiTheme="majorHAnsi" w:eastAsia="Franklin Gothic Book" w:hAnsiTheme="majorHAnsi" w:cstheme="majorHAnsi"/>
                <w:color w:val="000000" w:themeColor="text1"/>
                <w:sz w:val="20"/>
                <w:szCs w:val="20"/>
              </w:rPr>
            </w:pPr>
            <w:sdt>
              <w:sdtPr>
                <w:rPr>
                  <w:rFonts w:asciiTheme="majorHAnsi" w:eastAsia="Franklin Gothic Book" w:hAnsiTheme="majorHAnsi" w:cstheme="majorHAnsi"/>
                  <w:color w:val="000000" w:themeColor="text1"/>
                  <w:sz w:val="20"/>
                  <w:szCs w:val="20"/>
                </w:rPr>
                <w:id w:val="-161238552"/>
                <w:placeholder>
                  <w:docPart w:val="8879A6F12C3C4D0AB51DF5C89F86DB3F"/>
                </w:placeholder>
              </w:sdtPr>
              <w:sdtContent>
                <w:sdt>
                  <w:sdtPr>
                    <w:rPr>
                      <w:rFonts w:asciiTheme="majorHAnsi" w:eastAsia="Franklin Gothic Book" w:hAnsiTheme="majorHAnsi" w:cstheme="majorHAnsi"/>
                      <w:color w:val="000000" w:themeColor="text1"/>
                      <w:sz w:val="20"/>
                      <w:szCs w:val="20"/>
                    </w:rPr>
                    <w:id w:val="-2067636104"/>
                    <w:placeholder>
                      <w:docPart w:val="0D43F82EF9C7414FA3C83933B4CDE62E"/>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794098271"/>
                        <w:placeholder>
                          <w:docPart w:val="0A2296F78EAD48959B823AE7629BC575"/>
                        </w:placeholder>
                        <w:showingPlcHdr/>
                      </w:sdtPr>
                      <w:sdtContent>
                        <w:permStart w:id="2105767136" w:edGrp="everyone"/>
                        <w:r w:rsidR="00672E0E" w:rsidRPr="00912009">
                          <w:rPr>
                            <w:rStyle w:val="Textedelespacerserv"/>
                            <w:rFonts w:asciiTheme="majorHAnsi" w:hAnsiTheme="majorHAnsi" w:cstheme="majorHAnsi"/>
                            <w:sz w:val="20"/>
                            <w:szCs w:val="20"/>
                          </w:rPr>
                          <w:t>Entrer du texte.</w:t>
                        </w:r>
                        <w:permEnd w:id="2105767136"/>
                      </w:sdtContent>
                    </w:sdt>
                  </w:sdtContent>
                </w:sdt>
              </w:sdtContent>
            </w:sdt>
          </w:p>
        </w:tc>
        <w:permStart w:id="987912392" w:edGrp="everyone"/>
        <w:tc>
          <w:tcPr>
            <w:tcW w:w="515" w:type="dxa"/>
            <w:tcBorders>
              <w:right w:val="nil"/>
            </w:tcBorders>
            <w:vAlign w:val="center"/>
          </w:tcPr>
          <w:p w14:paraId="5C83644C" w14:textId="20D38AD8"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867485073"/>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987912392"/>
          </w:p>
        </w:tc>
        <w:tc>
          <w:tcPr>
            <w:tcW w:w="2178" w:type="dxa"/>
            <w:tcBorders>
              <w:left w:val="nil"/>
            </w:tcBorders>
            <w:vAlign w:val="center"/>
          </w:tcPr>
          <w:p w14:paraId="37ABA00F" w14:textId="24B04D55" w:rsidR="00672E0E" w:rsidRPr="00912009" w:rsidRDefault="00816AB4" w:rsidP="00D60B1B">
            <w:pPr>
              <w:rPr>
                <w:rFonts w:asciiTheme="majorHAnsi" w:eastAsia="Franklin Gothic Book" w:hAnsiTheme="majorHAnsi" w:cstheme="majorHAnsi"/>
                <w:sz w:val="20"/>
                <w:szCs w:val="20"/>
              </w:rPr>
            </w:pPr>
            <w:r>
              <w:rPr>
                <w:rFonts w:asciiTheme="majorHAnsi" w:eastAsia="Franklin Gothic Book" w:hAnsiTheme="majorHAnsi" w:cstheme="majorHAnsi"/>
                <w:sz w:val="20"/>
                <w:szCs w:val="20"/>
              </w:rPr>
              <w:t>Partance</w:t>
            </w:r>
          </w:p>
        </w:tc>
        <w:tc>
          <w:tcPr>
            <w:tcW w:w="2952" w:type="dxa"/>
            <w:vAlign w:val="center"/>
          </w:tcPr>
          <w:p w14:paraId="4E28413B" w14:textId="1F47D389" w:rsidR="00672E0E" w:rsidRPr="00912009" w:rsidRDefault="00672E0E" w:rsidP="00672E0E">
            <w:pPr>
              <w:rPr>
                <w:rFonts w:asciiTheme="majorHAnsi" w:eastAsia="Franklin Gothic Book" w:hAnsiTheme="majorHAnsi" w:cstheme="majorHAnsi"/>
                <w:color w:val="000000" w:themeColor="text1"/>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547362730"/>
                <w:placeholder>
                  <w:docPart w:val="67A07704109C4D3FA6EBBEF9D65F9B6F"/>
                </w:placeholder>
              </w:sdtPr>
              <w:sdtContent>
                <w:sdt>
                  <w:sdtPr>
                    <w:rPr>
                      <w:rFonts w:asciiTheme="majorHAnsi" w:eastAsia="Franklin Gothic Book" w:hAnsiTheme="majorHAnsi" w:cstheme="majorHAnsi"/>
                      <w:color w:val="000000" w:themeColor="text1"/>
                      <w:sz w:val="20"/>
                      <w:szCs w:val="20"/>
                    </w:rPr>
                    <w:id w:val="519058921"/>
                    <w:placeholder>
                      <w:docPart w:val="654DF6E1488E47C4A379AE5C7AF91CB9"/>
                    </w:placeholder>
                  </w:sdtPr>
                  <w:sdtContent>
                    <w:sdt>
                      <w:sdtPr>
                        <w:rPr>
                          <w:rFonts w:asciiTheme="majorHAnsi" w:hAnsiTheme="majorHAnsi" w:cstheme="majorHAnsi"/>
                          <w:sz w:val="20"/>
                          <w:szCs w:val="20"/>
                        </w:rPr>
                        <w:id w:val="-1967805176"/>
                        <w:placeholder>
                          <w:docPart w:val="5CA271B5C7054B8F9BD0473971DF81C1"/>
                        </w:placeholder>
                        <w:showingPlcHdr/>
                      </w:sdtPr>
                      <w:sdtContent>
                        <w:permStart w:id="1087860778" w:edGrp="everyone"/>
                        <w:r w:rsidRPr="00912009">
                          <w:rPr>
                            <w:rStyle w:val="Textedelespacerserv"/>
                            <w:rFonts w:asciiTheme="majorHAnsi" w:hAnsiTheme="majorHAnsi" w:cstheme="majorHAnsi"/>
                            <w:sz w:val="20"/>
                            <w:szCs w:val="20"/>
                          </w:rPr>
                          <w:t>Entrer du texte.</w:t>
                        </w:r>
                        <w:permEnd w:id="1087860778"/>
                      </w:sdtContent>
                    </w:sdt>
                  </w:sdtContent>
                </w:sdt>
              </w:sdtContent>
            </w:sdt>
          </w:p>
        </w:tc>
      </w:tr>
      <w:permStart w:id="1236614106" w:edGrp="everyone"/>
      <w:tr w:rsidR="00672E0E" w:rsidRPr="00912009" w14:paraId="529AB293" w14:textId="6771BE57" w:rsidTr="0006723A">
        <w:trPr>
          <w:trHeight w:val="360"/>
        </w:trPr>
        <w:tc>
          <w:tcPr>
            <w:tcW w:w="625" w:type="dxa"/>
            <w:tcBorders>
              <w:right w:val="nil"/>
            </w:tcBorders>
            <w:vAlign w:val="center"/>
          </w:tcPr>
          <w:p w14:paraId="427591E5" w14:textId="78B8E9E6"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1437884"/>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236614106"/>
          </w:p>
        </w:tc>
        <w:tc>
          <w:tcPr>
            <w:tcW w:w="2160" w:type="dxa"/>
            <w:tcBorders>
              <w:left w:val="nil"/>
            </w:tcBorders>
            <w:vAlign w:val="center"/>
          </w:tcPr>
          <w:p w14:paraId="336AD70F" w14:textId="0CC2E6CB" w:rsidR="00672E0E" w:rsidRPr="00912009" w:rsidRDefault="00672E0E" w:rsidP="00D60B1B">
            <w:pPr>
              <w:rPr>
                <w:rFonts w:asciiTheme="majorHAnsi" w:hAnsiTheme="majorHAnsi" w:cstheme="majorHAnsi"/>
                <w:sz w:val="20"/>
                <w:szCs w:val="20"/>
              </w:rPr>
            </w:pPr>
            <w:r>
              <w:rPr>
                <w:rFonts w:asciiTheme="majorHAnsi" w:eastAsia="Franklin Gothic Book" w:hAnsiTheme="majorHAnsi" w:cstheme="majorHAnsi"/>
                <w:sz w:val="20"/>
                <w:szCs w:val="20"/>
              </w:rPr>
              <w:t>Centre Normand Léveillé</w:t>
            </w:r>
            <w:r w:rsidRPr="00912009">
              <w:rPr>
                <w:rFonts w:asciiTheme="majorHAnsi" w:eastAsia="MS Gothic" w:hAnsiTheme="majorHAnsi" w:cstheme="majorHAnsi"/>
                <w:sz w:val="20"/>
                <w:szCs w:val="20"/>
              </w:rPr>
              <w:t xml:space="preserve"> </w:t>
            </w:r>
          </w:p>
        </w:tc>
        <w:tc>
          <w:tcPr>
            <w:tcW w:w="2455" w:type="dxa"/>
            <w:vAlign w:val="center"/>
          </w:tcPr>
          <w:p w14:paraId="24C91E43" w14:textId="327E47C5"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657959650"/>
                <w:placeholder>
                  <w:docPart w:val="F65D0BF6138648179961B30D72E0DF03"/>
                </w:placeholder>
              </w:sdtPr>
              <w:sdtContent>
                <w:sdt>
                  <w:sdtPr>
                    <w:rPr>
                      <w:rFonts w:asciiTheme="majorHAnsi" w:eastAsia="Franklin Gothic Book" w:hAnsiTheme="majorHAnsi" w:cstheme="majorHAnsi"/>
                      <w:color w:val="000000" w:themeColor="text1"/>
                      <w:sz w:val="20"/>
                      <w:szCs w:val="20"/>
                    </w:rPr>
                    <w:id w:val="-406924857"/>
                    <w:placeholder>
                      <w:docPart w:val="EE0BF3A2D38B4866B77CF230058B5437"/>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379747677"/>
                        <w:placeholder>
                          <w:docPart w:val="16BBB59DFF854BD78E728D4D6C56029B"/>
                        </w:placeholder>
                        <w:showingPlcHdr/>
                      </w:sdtPr>
                      <w:sdtContent>
                        <w:permStart w:id="284885518" w:edGrp="everyone"/>
                        <w:r w:rsidR="00672E0E" w:rsidRPr="00912009">
                          <w:rPr>
                            <w:rStyle w:val="Textedelespacerserv"/>
                            <w:rFonts w:asciiTheme="majorHAnsi" w:hAnsiTheme="majorHAnsi" w:cstheme="majorHAnsi"/>
                            <w:sz w:val="20"/>
                            <w:szCs w:val="20"/>
                          </w:rPr>
                          <w:t>Entrer du texte.</w:t>
                        </w:r>
                        <w:permEnd w:id="284885518"/>
                      </w:sdtContent>
                    </w:sdt>
                  </w:sdtContent>
                </w:sdt>
              </w:sdtContent>
            </w:sdt>
          </w:p>
        </w:tc>
        <w:permStart w:id="471089810" w:edGrp="everyone"/>
        <w:tc>
          <w:tcPr>
            <w:tcW w:w="515" w:type="dxa"/>
            <w:tcBorders>
              <w:right w:val="nil"/>
            </w:tcBorders>
            <w:vAlign w:val="center"/>
          </w:tcPr>
          <w:p w14:paraId="273881BC" w14:textId="60E2DCF1"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028999829"/>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471089810"/>
          </w:p>
        </w:tc>
        <w:tc>
          <w:tcPr>
            <w:tcW w:w="2178" w:type="dxa"/>
            <w:tcBorders>
              <w:left w:val="nil"/>
            </w:tcBorders>
            <w:vAlign w:val="center"/>
          </w:tcPr>
          <w:p w14:paraId="2F349D77" w14:textId="559865F2"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La Parenthèse</w:t>
            </w:r>
          </w:p>
        </w:tc>
        <w:tc>
          <w:tcPr>
            <w:tcW w:w="2952" w:type="dxa"/>
            <w:vAlign w:val="center"/>
          </w:tcPr>
          <w:p w14:paraId="119FFAAE" w14:textId="35AC65A8"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462629597"/>
                <w:placeholder>
                  <w:docPart w:val="5CE7C4BB84FE4AD9885687DAA7A42B8D"/>
                </w:placeholder>
              </w:sdtPr>
              <w:sdtContent>
                <w:sdt>
                  <w:sdtPr>
                    <w:rPr>
                      <w:rFonts w:asciiTheme="majorHAnsi" w:eastAsia="Franklin Gothic Book" w:hAnsiTheme="majorHAnsi" w:cstheme="majorHAnsi"/>
                      <w:color w:val="000000" w:themeColor="text1"/>
                      <w:sz w:val="20"/>
                      <w:szCs w:val="20"/>
                    </w:rPr>
                    <w:id w:val="735363107"/>
                    <w:placeholder>
                      <w:docPart w:val="4CE86E40E4074DEABCA4B7AED1505E4A"/>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851919306"/>
                        <w:placeholder>
                          <w:docPart w:val="4BD5F702737F4331B255F6A432C68B22"/>
                        </w:placeholder>
                        <w:showingPlcHdr/>
                      </w:sdtPr>
                      <w:sdtContent>
                        <w:permStart w:id="1124012764" w:edGrp="everyone"/>
                        <w:r w:rsidR="00672E0E" w:rsidRPr="00912009">
                          <w:rPr>
                            <w:rStyle w:val="Textedelespacerserv"/>
                            <w:rFonts w:asciiTheme="majorHAnsi" w:hAnsiTheme="majorHAnsi" w:cstheme="majorHAnsi"/>
                            <w:sz w:val="20"/>
                            <w:szCs w:val="20"/>
                          </w:rPr>
                          <w:t>Entrer du texte.</w:t>
                        </w:r>
                        <w:permEnd w:id="1124012764"/>
                      </w:sdtContent>
                    </w:sdt>
                  </w:sdtContent>
                </w:sdt>
              </w:sdtContent>
            </w:sdt>
          </w:p>
        </w:tc>
      </w:tr>
      <w:permStart w:id="1246961734" w:edGrp="everyone"/>
      <w:tr w:rsidR="00672E0E" w:rsidRPr="00912009" w14:paraId="5CE2DF04" w14:textId="4160AE57" w:rsidTr="0006723A">
        <w:trPr>
          <w:trHeight w:val="360"/>
        </w:trPr>
        <w:tc>
          <w:tcPr>
            <w:tcW w:w="625" w:type="dxa"/>
            <w:tcBorders>
              <w:right w:val="nil"/>
            </w:tcBorders>
            <w:vAlign w:val="center"/>
          </w:tcPr>
          <w:p w14:paraId="13C1A120" w14:textId="27AF229D"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65697443"/>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246961734"/>
          </w:p>
        </w:tc>
        <w:tc>
          <w:tcPr>
            <w:tcW w:w="2160" w:type="dxa"/>
            <w:tcBorders>
              <w:left w:val="nil"/>
            </w:tcBorders>
            <w:vAlign w:val="center"/>
          </w:tcPr>
          <w:p w14:paraId="064EF570" w14:textId="65E3EE0A"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APEHD</w:t>
            </w:r>
          </w:p>
        </w:tc>
        <w:tc>
          <w:tcPr>
            <w:tcW w:w="2455" w:type="dxa"/>
            <w:vAlign w:val="center"/>
          </w:tcPr>
          <w:p w14:paraId="1E2A6EA1" w14:textId="4B8E25F7"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727299481"/>
                <w:placeholder>
                  <w:docPart w:val="272D3372B2A54FCD9D0B23B00B6BE318"/>
                </w:placeholder>
              </w:sdtPr>
              <w:sdtContent>
                <w:sdt>
                  <w:sdtPr>
                    <w:rPr>
                      <w:rFonts w:asciiTheme="majorHAnsi" w:eastAsia="Franklin Gothic Book" w:hAnsiTheme="majorHAnsi" w:cstheme="majorHAnsi"/>
                      <w:color w:val="000000" w:themeColor="text1"/>
                      <w:sz w:val="20"/>
                      <w:szCs w:val="20"/>
                    </w:rPr>
                    <w:id w:val="1729185598"/>
                    <w:placeholder>
                      <w:docPart w:val="1D13837CA5514A0B9A3CBAAEF0E52758"/>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36453601"/>
                        <w:placeholder>
                          <w:docPart w:val="DBA6F7A305B74EA89508797EF970B9F4"/>
                        </w:placeholder>
                        <w:showingPlcHdr/>
                      </w:sdtPr>
                      <w:sdtContent>
                        <w:permStart w:id="1717784403" w:edGrp="everyone"/>
                        <w:r w:rsidR="00672E0E" w:rsidRPr="00912009">
                          <w:rPr>
                            <w:rStyle w:val="Textedelespacerserv"/>
                            <w:rFonts w:asciiTheme="majorHAnsi" w:hAnsiTheme="majorHAnsi" w:cstheme="majorHAnsi"/>
                            <w:sz w:val="20"/>
                            <w:szCs w:val="20"/>
                          </w:rPr>
                          <w:t>Entrer du texte.</w:t>
                        </w:r>
                        <w:permEnd w:id="1717784403"/>
                      </w:sdtContent>
                    </w:sdt>
                  </w:sdtContent>
                </w:sdt>
              </w:sdtContent>
            </w:sdt>
          </w:p>
        </w:tc>
        <w:permStart w:id="61103206" w:edGrp="everyone"/>
        <w:tc>
          <w:tcPr>
            <w:tcW w:w="515" w:type="dxa"/>
            <w:tcBorders>
              <w:right w:val="nil"/>
            </w:tcBorders>
            <w:vAlign w:val="center"/>
          </w:tcPr>
          <w:p w14:paraId="4D10BA15" w14:textId="5D5B9D36"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114325284"/>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61103206"/>
          </w:p>
        </w:tc>
        <w:tc>
          <w:tcPr>
            <w:tcW w:w="2178" w:type="dxa"/>
            <w:tcBorders>
              <w:left w:val="nil"/>
            </w:tcBorders>
            <w:vAlign w:val="center"/>
          </w:tcPr>
          <w:p w14:paraId="0A372C74" w14:textId="5F1CF5FA" w:rsidR="00672E0E" w:rsidRPr="00912009" w:rsidRDefault="00EA4D93" w:rsidP="00D60B1B">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Carrefour </w:t>
            </w:r>
            <w:r w:rsidR="00D60B1B">
              <w:rPr>
                <w:rFonts w:asciiTheme="majorHAnsi" w:hAnsiTheme="majorHAnsi" w:cstheme="majorHAnsi"/>
                <w:sz w:val="20"/>
                <w:szCs w:val="20"/>
                <w:lang w:eastAsia="fr-CA"/>
              </w:rPr>
              <w:t>d’E</w:t>
            </w:r>
            <w:r w:rsidRPr="00912009">
              <w:rPr>
                <w:rFonts w:asciiTheme="majorHAnsi" w:hAnsiTheme="majorHAnsi" w:cstheme="majorHAnsi"/>
                <w:sz w:val="20"/>
                <w:szCs w:val="20"/>
                <w:lang w:eastAsia="fr-CA"/>
              </w:rPr>
              <w:t>ntraide Drummond</w:t>
            </w:r>
          </w:p>
        </w:tc>
        <w:tc>
          <w:tcPr>
            <w:tcW w:w="2952" w:type="dxa"/>
            <w:vAlign w:val="center"/>
          </w:tcPr>
          <w:p w14:paraId="350D243C" w14:textId="6F80A6F4" w:rsidR="00672E0E" w:rsidRPr="00912009" w:rsidRDefault="00672E0E" w:rsidP="00672E0E">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714316163"/>
                <w:placeholder>
                  <w:docPart w:val="665EEBB8738B4A01B90813B7773BBC5C"/>
                </w:placeholder>
              </w:sdtPr>
              <w:sdtContent>
                <w:sdt>
                  <w:sdtPr>
                    <w:rPr>
                      <w:rFonts w:asciiTheme="majorHAnsi" w:eastAsia="Franklin Gothic Book" w:hAnsiTheme="majorHAnsi" w:cstheme="majorHAnsi"/>
                      <w:color w:val="000000" w:themeColor="text1"/>
                      <w:sz w:val="20"/>
                      <w:szCs w:val="20"/>
                    </w:rPr>
                    <w:id w:val="-1777169089"/>
                    <w:placeholder>
                      <w:docPart w:val="209F5D3541FD47F78FF480732C54EA06"/>
                    </w:placeholder>
                  </w:sdtPr>
                  <w:sdtContent>
                    <w:sdt>
                      <w:sdtPr>
                        <w:rPr>
                          <w:rFonts w:asciiTheme="majorHAnsi" w:hAnsiTheme="majorHAnsi" w:cstheme="majorHAnsi"/>
                          <w:sz w:val="20"/>
                          <w:szCs w:val="20"/>
                        </w:rPr>
                        <w:id w:val="-1169641291"/>
                        <w:placeholder>
                          <w:docPart w:val="4FA89A0666D244E6B3FE15A9A9A59B10"/>
                        </w:placeholder>
                        <w:showingPlcHdr/>
                      </w:sdtPr>
                      <w:sdtContent>
                        <w:permStart w:id="2022455255" w:edGrp="everyone"/>
                        <w:r w:rsidRPr="00912009">
                          <w:rPr>
                            <w:rStyle w:val="Textedelespacerserv"/>
                            <w:rFonts w:asciiTheme="majorHAnsi" w:hAnsiTheme="majorHAnsi" w:cstheme="majorHAnsi"/>
                            <w:sz w:val="20"/>
                            <w:szCs w:val="20"/>
                          </w:rPr>
                          <w:t>Entrer du texte.</w:t>
                        </w:r>
                        <w:permEnd w:id="2022455255"/>
                      </w:sdtContent>
                    </w:sdt>
                  </w:sdtContent>
                </w:sdt>
              </w:sdtContent>
            </w:sdt>
          </w:p>
        </w:tc>
      </w:tr>
      <w:permStart w:id="518393733" w:edGrp="everyone"/>
      <w:tr w:rsidR="00672E0E" w:rsidRPr="00912009" w14:paraId="5DA9F909" w14:textId="5433E976" w:rsidTr="0006723A">
        <w:trPr>
          <w:trHeight w:val="360"/>
        </w:trPr>
        <w:tc>
          <w:tcPr>
            <w:tcW w:w="625" w:type="dxa"/>
            <w:tcBorders>
              <w:right w:val="nil"/>
            </w:tcBorders>
            <w:vAlign w:val="center"/>
          </w:tcPr>
          <w:p w14:paraId="06929611" w14:textId="23BABFC8"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81200041"/>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518393733"/>
          </w:p>
        </w:tc>
        <w:tc>
          <w:tcPr>
            <w:tcW w:w="2160" w:type="dxa"/>
            <w:tcBorders>
              <w:left w:val="nil"/>
            </w:tcBorders>
            <w:vAlign w:val="center"/>
          </w:tcPr>
          <w:p w14:paraId="4093B616" w14:textId="5C3549C7" w:rsidR="00672E0E" w:rsidRPr="00912009" w:rsidRDefault="00D60B1B" w:rsidP="00D60B1B">
            <w:pPr>
              <w:rPr>
                <w:rFonts w:asciiTheme="majorHAnsi" w:hAnsiTheme="majorHAnsi" w:cstheme="majorHAnsi"/>
                <w:sz w:val="20"/>
                <w:szCs w:val="20"/>
              </w:rPr>
            </w:pPr>
            <w:r>
              <w:rPr>
                <w:rFonts w:asciiTheme="majorHAnsi" w:eastAsia="Franklin Gothic Book" w:hAnsiTheme="majorHAnsi" w:cstheme="majorHAnsi"/>
                <w:sz w:val="20"/>
                <w:szCs w:val="20"/>
              </w:rPr>
              <w:t>CPSC</w:t>
            </w:r>
            <w:r w:rsidR="00672E0E" w:rsidRPr="00912009">
              <w:rPr>
                <w:rFonts w:asciiTheme="majorHAnsi" w:eastAsia="Franklin Gothic Book" w:hAnsiTheme="majorHAnsi" w:cstheme="majorHAnsi"/>
                <w:sz w:val="20"/>
                <w:szCs w:val="20"/>
              </w:rPr>
              <w:t xml:space="preserve"> </w:t>
            </w:r>
            <w:r w:rsidR="007E48C1">
              <w:rPr>
                <w:rFonts w:asciiTheme="majorHAnsi" w:eastAsia="Franklin Gothic Book" w:hAnsiTheme="majorHAnsi" w:cstheme="majorHAnsi"/>
                <w:sz w:val="20"/>
                <w:szCs w:val="20"/>
              </w:rPr>
              <w:t xml:space="preserve">- </w:t>
            </w:r>
            <w:r w:rsidR="00672E0E" w:rsidRPr="00912009">
              <w:rPr>
                <w:rFonts w:asciiTheme="majorHAnsi" w:eastAsia="Franklin Gothic Book" w:hAnsiTheme="majorHAnsi" w:cstheme="majorHAnsi"/>
                <w:sz w:val="20"/>
                <w:szCs w:val="20"/>
              </w:rPr>
              <w:t>Les petits bonheurs</w:t>
            </w:r>
          </w:p>
        </w:tc>
        <w:tc>
          <w:tcPr>
            <w:tcW w:w="2455" w:type="dxa"/>
            <w:vAlign w:val="center"/>
          </w:tcPr>
          <w:p w14:paraId="7DBD2E66" w14:textId="3E33F08D"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608113885"/>
                <w:placeholder>
                  <w:docPart w:val="DC8AEDB40E3C49C09E47E8F95BDF94AD"/>
                </w:placeholder>
              </w:sdtPr>
              <w:sdtContent>
                <w:sdt>
                  <w:sdtPr>
                    <w:rPr>
                      <w:rFonts w:asciiTheme="majorHAnsi" w:eastAsia="Franklin Gothic Book" w:hAnsiTheme="majorHAnsi" w:cstheme="majorHAnsi"/>
                      <w:color w:val="000000" w:themeColor="text1"/>
                      <w:sz w:val="20"/>
                      <w:szCs w:val="20"/>
                    </w:rPr>
                    <w:id w:val="-512380281"/>
                    <w:placeholder>
                      <w:docPart w:val="312824B4B7E546EE8347DEC625BA00A3"/>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520983653"/>
                        <w:placeholder>
                          <w:docPart w:val="D65462A77E1F4EC4A81E8FF4006C8BBF"/>
                        </w:placeholder>
                        <w:showingPlcHdr/>
                      </w:sdtPr>
                      <w:sdtContent>
                        <w:permStart w:id="1770594281" w:edGrp="everyone"/>
                        <w:r w:rsidR="00672E0E" w:rsidRPr="00912009">
                          <w:rPr>
                            <w:rStyle w:val="Textedelespacerserv"/>
                            <w:rFonts w:asciiTheme="majorHAnsi" w:hAnsiTheme="majorHAnsi" w:cstheme="majorHAnsi"/>
                            <w:sz w:val="20"/>
                            <w:szCs w:val="20"/>
                          </w:rPr>
                          <w:t>Entrer du texte.</w:t>
                        </w:r>
                        <w:permEnd w:id="1770594281"/>
                      </w:sdtContent>
                    </w:sdt>
                  </w:sdtContent>
                </w:sdt>
              </w:sdtContent>
            </w:sdt>
          </w:p>
        </w:tc>
        <w:permStart w:id="1496712781" w:edGrp="everyone"/>
        <w:tc>
          <w:tcPr>
            <w:tcW w:w="515" w:type="dxa"/>
            <w:tcBorders>
              <w:right w:val="nil"/>
            </w:tcBorders>
            <w:vAlign w:val="center"/>
          </w:tcPr>
          <w:p w14:paraId="71CC33CC" w14:textId="40921384"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758245770"/>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496712781"/>
          </w:p>
        </w:tc>
        <w:tc>
          <w:tcPr>
            <w:tcW w:w="2178" w:type="dxa"/>
            <w:tcBorders>
              <w:left w:val="nil"/>
            </w:tcBorders>
            <w:vAlign w:val="center"/>
          </w:tcPr>
          <w:p w14:paraId="01510853" w14:textId="55A14A74"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L’Envolée des mères</w:t>
            </w:r>
          </w:p>
        </w:tc>
        <w:tc>
          <w:tcPr>
            <w:tcW w:w="2952" w:type="dxa"/>
            <w:vAlign w:val="center"/>
          </w:tcPr>
          <w:p w14:paraId="669041A3" w14:textId="1B7CD34D"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807012334"/>
                <w:placeholder>
                  <w:docPart w:val="E7FFD0E1CE4E43B19D74F6BD3859FBCC"/>
                </w:placeholder>
              </w:sdtPr>
              <w:sdtContent>
                <w:sdt>
                  <w:sdtPr>
                    <w:rPr>
                      <w:rFonts w:asciiTheme="majorHAnsi" w:eastAsia="Franklin Gothic Book" w:hAnsiTheme="majorHAnsi" w:cstheme="majorHAnsi"/>
                      <w:color w:val="000000" w:themeColor="text1"/>
                      <w:sz w:val="20"/>
                      <w:szCs w:val="20"/>
                    </w:rPr>
                    <w:id w:val="1435163148"/>
                    <w:placeholder>
                      <w:docPart w:val="5AF3A883705840239C285A6479967AA3"/>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67104866"/>
                        <w:placeholder>
                          <w:docPart w:val="4C69270C883E46EF8E6B3DD234716016"/>
                        </w:placeholder>
                        <w:showingPlcHdr/>
                      </w:sdtPr>
                      <w:sdtContent>
                        <w:permStart w:id="411909060" w:edGrp="everyone"/>
                        <w:r w:rsidR="00672E0E" w:rsidRPr="00912009">
                          <w:rPr>
                            <w:rStyle w:val="Textedelespacerserv"/>
                            <w:rFonts w:asciiTheme="majorHAnsi" w:hAnsiTheme="majorHAnsi" w:cstheme="majorHAnsi"/>
                            <w:sz w:val="20"/>
                            <w:szCs w:val="20"/>
                          </w:rPr>
                          <w:t>Entrer du texte.</w:t>
                        </w:r>
                        <w:permEnd w:id="411909060"/>
                      </w:sdtContent>
                    </w:sdt>
                  </w:sdtContent>
                </w:sdt>
              </w:sdtContent>
            </w:sdt>
          </w:p>
        </w:tc>
      </w:tr>
      <w:permStart w:id="1863390505" w:edGrp="everyone"/>
      <w:tr w:rsidR="00672E0E" w:rsidRPr="00912009" w14:paraId="10EB6DF5" w14:textId="4732E806" w:rsidTr="0006723A">
        <w:trPr>
          <w:trHeight w:val="360"/>
        </w:trPr>
        <w:tc>
          <w:tcPr>
            <w:tcW w:w="625" w:type="dxa"/>
            <w:tcBorders>
              <w:right w:val="nil"/>
            </w:tcBorders>
            <w:vAlign w:val="center"/>
          </w:tcPr>
          <w:p w14:paraId="5CC3C362" w14:textId="411AF372"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494923553"/>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863390505"/>
          </w:p>
        </w:tc>
        <w:tc>
          <w:tcPr>
            <w:tcW w:w="2160" w:type="dxa"/>
            <w:tcBorders>
              <w:left w:val="nil"/>
            </w:tcBorders>
            <w:vAlign w:val="center"/>
          </w:tcPr>
          <w:p w14:paraId="5D2B5CC5" w14:textId="4C642B30"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 xml:space="preserve">Centre de ressources pour hommes </w:t>
            </w:r>
          </w:p>
        </w:tc>
        <w:tc>
          <w:tcPr>
            <w:tcW w:w="2455" w:type="dxa"/>
            <w:vAlign w:val="center"/>
          </w:tcPr>
          <w:p w14:paraId="6392C70F" w14:textId="675444CC"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223107490"/>
                <w:placeholder>
                  <w:docPart w:val="5A7259CB4A3D43E8923319337B2708C5"/>
                </w:placeholder>
              </w:sdtPr>
              <w:sdtContent>
                <w:sdt>
                  <w:sdtPr>
                    <w:rPr>
                      <w:rFonts w:asciiTheme="majorHAnsi" w:eastAsia="Franklin Gothic Book" w:hAnsiTheme="majorHAnsi" w:cstheme="majorHAnsi"/>
                      <w:color w:val="000000" w:themeColor="text1"/>
                      <w:sz w:val="20"/>
                      <w:szCs w:val="20"/>
                    </w:rPr>
                    <w:id w:val="177013446"/>
                    <w:placeholder>
                      <w:docPart w:val="880891872B9645AFA6F10EAA38B38027"/>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421101475"/>
                        <w:placeholder>
                          <w:docPart w:val="44B258CFC0C540FF9FD5BA4C94FFD087"/>
                        </w:placeholder>
                        <w:showingPlcHdr/>
                      </w:sdtPr>
                      <w:sdtContent>
                        <w:permStart w:id="1137917607" w:edGrp="everyone"/>
                        <w:r w:rsidR="00672E0E" w:rsidRPr="00912009">
                          <w:rPr>
                            <w:rStyle w:val="Textedelespacerserv"/>
                            <w:rFonts w:asciiTheme="majorHAnsi" w:hAnsiTheme="majorHAnsi" w:cstheme="majorHAnsi"/>
                            <w:sz w:val="20"/>
                            <w:szCs w:val="20"/>
                          </w:rPr>
                          <w:t>Entrer du texte.</w:t>
                        </w:r>
                        <w:permEnd w:id="1137917607"/>
                      </w:sdtContent>
                    </w:sdt>
                  </w:sdtContent>
                </w:sdt>
              </w:sdtContent>
            </w:sdt>
          </w:p>
        </w:tc>
        <w:permStart w:id="1553075436" w:edGrp="everyone"/>
        <w:tc>
          <w:tcPr>
            <w:tcW w:w="515" w:type="dxa"/>
            <w:tcBorders>
              <w:right w:val="nil"/>
            </w:tcBorders>
            <w:vAlign w:val="center"/>
          </w:tcPr>
          <w:p w14:paraId="17607D29" w14:textId="06EFB103"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03948686"/>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553075436"/>
          </w:p>
        </w:tc>
        <w:tc>
          <w:tcPr>
            <w:tcW w:w="2178" w:type="dxa"/>
            <w:tcBorders>
              <w:left w:val="nil"/>
            </w:tcBorders>
            <w:vAlign w:val="center"/>
          </w:tcPr>
          <w:p w14:paraId="01453091" w14:textId="203C8DFE" w:rsidR="00672E0E" w:rsidRPr="00912009" w:rsidRDefault="00672E0E" w:rsidP="00D60B1B">
            <w:pPr>
              <w:rPr>
                <w:rFonts w:asciiTheme="majorHAnsi" w:hAnsiTheme="majorHAnsi" w:cstheme="majorHAnsi"/>
                <w:sz w:val="20"/>
                <w:szCs w:val="20"/>
              </w:rPr>
            </w:pPr>
            <w:r w:rsidRPr="00912009">
              <w:rPr>
                <w:rFonts w:asciiTheme="majorHAnsi" w:eastAsia="MS Gothic" w:hAnsiTheme="majorHAnsi" w:cstheme="majorHAnsi"/>
                <w:sz w:val="20"/>
                <w:szCs w:val="20"/>
              </w:rPr>
              <w:t>Emphase MCQ</w:t>
            </w:r>
          </w:p>
        </w:tc>
        <w:tc>
          <w:tcPr>
            <w:tcW w:w="2952" w:type="dxa"/>
            <w:vAlign w:val="center"/>
          </w:tcPr>
          <w:p w14:paraId="06FC17E8" w14:textId="5D994EE0"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456984066"/>
                <w:placeholder>
                  <w:docPart w:val="F6711ED05708481182F22996E7C1E847"/>
                </w:placeholder>
              </w:sdtPr>
              <w:sdtContent>
                <w:sdt>
                  <w:sdtPr>
                    <w:rPr>
                      <w:rFonts w:asciiTheme="majorHAnsi" w:eastAsia="Franklin Gothic Book" w:hAnsiTheme="majorHAnsi" w:cstheme="majorHAnsi"/>
                      <w:color w:val="000000" w:themeColor="text1"/>
                      <w:sz w:val="20"/>
                      <w:szCs w:val="20"/>
                    </w:rPr>
                    <w:id w:val="1308281621"/>
                    <w:placeholder>
                      <w:docPart w:val="8B2F29CD0E1F450EA6B1161F867E254D"/>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2041397073"/>
                        <w:placeholder>
                          <w:docPart w:val="ED029A07D71C42FF82A0AC190352E56F"/>
                        </w:placeholder>
                        <w:showingPlcHdr/>
                      </w:sdtPr>
                      <w:sdtContent>
                        <w:permStart w:id="573255279" w:edGrp="everyone"/>
                        <w:r w:rsidR="00672E0E" w:rsidRPr="00912009">
                          <w:rPr>
                            <w:rStyle w:val="Textedelespacerserv"/>
                            <w:rFonts w:asciiTheme="majorHAnsi" w:hAnsiTheme="majorHAnsi" w:cstheme="majorHAnsi"/>
                            <w:sz w:val="20"/>
                            <w:szCs w:val="20"/>
                          </w:rPr>
                          <w:t>Entrer du texte.</w:t>
                        </w:r>
                        <w:permEnd w:id="573255279"/>
                      </w:sdtContent>
                    </w:sdt>
                  </w:sdtContent>
                </w:sdt>
              </w:sdtContent>
            </w:sdt>
          </w:p>
        </w:tc>
      </w:tr>
      <w:permStart w:id="934745223" w:edGrp="everyone"/>
      <w:tr w:rsidR="00672E0E" w:rsidRPr="00912009" w14:paraId="1B277BB7" w14:textId="102DDE13" w:rsidTr="0006723A">
        <w:trPr>
          <w:trHeight w:val="360"/>
        </w:trPr>
        <w:tc>
          <w:tcPr>
            <w:tcW w:w="625" w:type="dxa"/>
            <w:tcBorders>
              <w:right w:val="nil"/>
            </w:tcBorders>
            <w:vAlign w:val="center"/>
          </w:tcPr>
          <w:p w14:paraId="32E60BDF" w14:textId="2D8CD47A"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2081355196"/>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934745223"/>
          </w:p>
        </w:tc>
        <w:tc>
          <w:tcPr>
            <w:tcW w:w="2160" w:type="dxa"/>
            <w:tcBorders>
              <w:left w:val="nil"/>
            </w:tcBorders>
            <w:vAlign w:val="center"/>
          </w:tcPr>
          <w:p w14:paraId="3E6248DF" w14:textId="72E7FDFF"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 xml:space="preserve">La Rose des Vents </w:t>
            </w:r>
          </w:p>
        </w:tc>
        <w:tc>
          <w:tcPr>
            <w:tcW w:w="2455" w:type="dxa"/>
            <w:vAlign w:val="center"/>
          </w:tcPr>
          <w:p w14:paraId="5B926B33" w14:textId="5A50BE68"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65800267"/>
                <w:placeholder>
                  <w:docPart w:val="DA48E77440524D0CA29FE01F2BDB94CF"/>
                </w:placeholder>
              </w:sdtPr>
              <w:sdtContent>
                <w:sdt>
                  <w:sdtPr>
                    <w:rPr>
                      <w:rFonts w:asciiTheme="majorHAnsi" w:eastAsia="Franklin Gothic Book" w:hAnsiTheme="majorHAnsi" w:cstheme="majorHAnsi"/>
                      <w:color w:val="000000" w:themeColor="text1"/>
                      <w:sz w:val="20"/>
                      <w:szCs w:val="20"/>
                    </w:rPr>
                    <w:id w:val="-1892797322"/>
                    <w:placeholder>
                      <w:docPart w:val="A530248CED9E49DC84DD1B6E86D6908C"/>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58712154"/>
                        <w:placeholder>
                          <w:docPart w:val="5491035411444761A5F8255DBE456ADD"/>
                        </w:placeholder>
                        <w:showingPlcHdr/>
                      </w:sdtPr>
                      <w:sdtContent>
                        <w:permStart w:id="90517286" w:edGrp="everyone"/>
                        <w:r w:rsidR="00672E0E" w:rsidRPr="00912009">
                          <w:rPr>
                            <w:rStyle w:val="Textedelespacerserv"/>
                            <w:rFonts w:asciiTheme="majorHAnsi" w:hAnsiTheme="majorHAnsi" w:cstheme="majorHAnsi"/>
                            <w:sz w:val="20"/>
                            <w:szCs w:val="20"/>
                          </w:rPr>
                          <w:t>Entrer du texte.</w:t>
                        </w:r>
                        <w:permEnd w:id="90517286"/>
                      </w:sdtContent>
                    </w:sdt>
                  </w:sdtContent>
                </w:sdt>
              </w:sdtContent>
            </w:sdt>
          </w:p>
        </w:tc>
        <w:permStart w:id="848189253" w:edGrp="everyone"/>
        <w:tc>
          <w:tcPr>
            <w:tcW w:w="515" w:type="dxa"/>
            <w:tcBorders>
              <w:right w:val="nil"/>
            </w:tcBorders>
            <w:vAlign w:val="center"/>
          </w:tcPr>
          <w:p w14:paraId="18593C50" w14:textId="277BB749"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783026272"/>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848189253"/>
          </w:p>
        </w:tc>
        <w:tc>
          <w:tcPr>
            <w:tcW w:w="2178" w:type="dxa"/>
            <w:tcBorders>
              <w:left w:val="nil"/>
            </w:tcBorders>
            <w:vAlign w:val="center"/>
          </w:tcPr>
          <w:p w14:paraId="7805B041" w14:textId="13ADB9C6"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La Piaule</w:t>
            </w:r>
          </w:p>
        </w:tc>
        <w:tc>
          <w:tcPr>
            <w:tcW w:w="2952" w:type="dxa"/>
            <w:vAlign w:val="center"/>
          </w:tcPr>
          <w:p w14:paraId="4AAD3A9F" w14:textId="77BD58A2"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746879336"/>
                <w:placeholder>
                  <w:docPart w:val="05CC5731763845479C0815476B85F125"/>
                </w:placeholder>
              </w:sdtPr>
              <w:sdtContent>
                <w:sdt>
                  <w:sdtPr>
                    <w:rPr>
                      <w:rFonts w:asciiTheme="majorHAnsi" w:eastAsia="Franklin Gothic Book" w:hAnsiTheme="majorHAnsi" w:cstheme="majorHAnsi"/>
                      <w:color w:val="000000" w:themeColor="text1"/>
                      <w:sz w:val="20"/>
                      <w:szCs w:val="20"/>
                    </w:rPr>
                    <w:id w:val="-1076735030"/>
                    <w:placeholder>
                      <w:docPart w:val="7792685C090448EDA885FE7D2CB4D0BA"/>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852925981"/>
                        <w:placeholder>
                          <w:docPart w:val="8FD78DCFF2EC4C3A8807A670555256AD"/>
                        </w:placeholder>
                        <w:showingPlcHdr/>
                      </w:sdtPr>
                      <w:sdtContent>
                        <w:permStart w:id="1407061144" w:edGrp="everyone"/>
                        <w:r w:rsidR="00672E0E" w:rsidRPr="00912009">
                          <w:rPr>
                            <w:rStyle w:val="Textedelespacerserv"/>
                            <w:rFonts w:asciiTheme="majorHAnsi" w:hAnsiTheme="majorHAnsi" w:cstheme="majorHAnsi"/>
                            <w:sz w:val="20"/>
                            <w:szCs w:val="20"/>
                          </w:rPr>
                          <w:t>Entrer du texte.</w:t>
                        </w:r>
                        <w:permEnd w:id="1407061144"/>
                      </w:sdtContent>
                    </w:sdt>
                  </w:sdtContent>
                </w:sdt>
              </w:sdtContent>
            </w:sdt>
          </w:p>
        </w:tc>
      </w:tr>
      <w:permStart w:id="115299330" w:edGrp="everyone"/>
      <w:tr w:rsidR="00672E0E" w:rsidRPr="00912009" w14:paraId="1B3958BD" w14:textId="17A875E0" w:rsidTr="0006723A">
        <w:trPr>
          <w:trHeight w:val="360"/>
        </w:trPr>
        <w:tc>
          <w:tcPr>
            <w:tcW w:w="625" w:type="dxa"/>
            <w:tcBorders>
              <w:right w:val="nil"/>
            </w:tcBorders>
            <w:vAlign w:val="center"/>
          </w:tcPr>
          <w:p w14:paraId="470A4623" w14:textId="4E6F2C44"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556767560"/>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15299330"/>
          </w:p>
        </w:tc>
        <w:tc>
          <w:tcPr>
            <w:tcW w:w="2160" w:type="dxa"/>
            <w:tcBorders>
              <w:left w:val="nil"/>
            </w:tcBorders>
            <w:vAlign w:val="center"/>
          </w:tcPr>
          <w:p w14:paraId="703184FA" w14:textId="463EB452" w:rsidR="00672E0E" w:rsidRPr="00912009" w:rsidRDefault="00672E0E" w:rsidP="00D60B1B">
            <w:pPr>
              <w:rPr>
                <w:rFonts w:asciiTheme="majorHAnsi" w:hAnsiTheme="majorHAnsi" w:cstheme="majorHAnsi"/>
                <w:sz w:val="20"/>
                <w:szCs w:val="20"/>
              </w:rPr>
            </w:pPr>
            <w:r>
              <w:rPr>
                <w:rFonts w:asciiTheme="majorHAnsi" w:hAnsiTheme="majorHAnsi" w:cstheme="majorHAnsi"/>
                <w:sz w:val="20"/>
                <w:szCs w:val="20"/>
              </w:rPr>
              <w:t>CJE</w:t>
            </w:r>
          </w:p>
        </w:tc>
        <w:tc>
          <w:tcPr>
            <w:tcW w:w="2455" w:type="dxa"/>
            <w:vAlign w:val="center"/>
          </w:tcPr>
          <w:p w14:paraId="36C769F9" w14:textId="660ACF39" w:rsidR="00672E0E" w:rsidRPr="00912009" w:rsidRDefault="00672E0E" w:rsidP="00672E0E">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981920766"/>
                <w:placeholder>
                  <w:docPart w:val="F732E509B9914165BBC7257DC5CA01F9"/>
                </w:placeholder>
              </w:sdtPr>
              <w:sdtContent>
                <w:sdt>
                  <w:sdtPr>
                    <w:rPr>
                      <w:rFonts w:asciiTheme="majorHAnsi" w:eastAsia="Franklin Gothic Book" w:hAnsiTheme="majorHAnsi" w:cstheme="majorHAnsi"/>
                      <w:color w:val="000000" w:themeColor="text1"/>
                      <w:sz w:val="20"/>
                      <w:szCs w:val="20"/>
                    </w:rPr>
                    <w:id w:val="1836027613"/>
                    <w:placeholder>
                      <w:docPart w:val="A220C98A58804B9DA6D28DA3B0487950"/>
                    </w:placeholder>
                  </w:sdtPr>
                  <w:sdtContent>
                    <w:sdt>
                      <w:sdtPr>
                        <w:rPr>
                          <w:rFonts w:asciiTheme="majorHAnsi" w:hAnsiTheme="majorHAnsi" w:cstheme="majorHAnsi"/>
                          <w:sz w:val="20"/>
                          <w:szCs w:val="20"/>
                        </w:rPr>
                        <w:id w:val="-1423724100"/>
                        <w:placeholder>
                          <w:docPart w:val="9B0C23DBF9DF406AAB25981255050E57"/>
                        </w:placeholder>
                        <w:showingPlcHdr/>
                      </w:sdtPr>
                      <w:sdtContent>
                        <w:permStart w:id="1457419096" w:edGrp="everyone"/>
                        <w:r w:rsidRPr="00912009">
                          <w:rPr>
                            <w:rStyle w:val="Textedelespacerserv"/>
                            <w:rFonts w:asciiTheme="majorHAnsi" w:hAnsiTheme="majorHAnsi" w:cstheme="majorHAnsi"/>
                            <w:sz w:val="20"/>
                            <w:szCs w:val="20"/>
                          </w:rPr>
                          <w:t>Entrer du texte.</w:t>
                        </w:r>
                        <w:permEnd w:id="1457419096"/>
                      </w:sdtContent>
                    </w:sdt>
                  </w:sdtContent>
                </w:sdt>
              </w:sdtContent>
            </w:sdt>
          </w:p>
        </w:tc>
        <w:permStart w:id="2072406476" w:edGrp="everyone"/>
        <w:tc>
          <w:tcPr>
            <w:tcW w:w="515" w:type="dxa"/>
            <w:tcBorders>
              <w:right w:val="nil"/>
            </w:tcBorders>
            <w:vAlign w:val="center"/>
          </w:tcPr>
          <w:p w14:paraId="1C7E9C66" w14:textId="069C011C"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26568987"/>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2072406476"/>
          </w:p>
        </w:tc>
        <w:tc>
          <w:tcPr>
            <w:tcW w:w="2178" w:type="dxa"/>
            <w:tcBorders>
              <w:left w:val="nil"/>
            </w:tcBorders>
            <w:vAlign w:val="center"/>
          </w:tcPr>
          <w:p w14:paraId="0E0F425B" w14:textId="1CC708D0" w:rsidR="00672E0E" w:rsidRPr="00912009" w:rsidRDefault="00672E0E" w:rsidP="00D60B1B">
            <w:pPr>
              <w:rPr>
                <w:rFonts w:asciiTheme="majorHAnsi" w:hAnsiTheme="majorHAnsi" w:cstheme="majorHAnsi"/>
                <w:sz w:val="20"/>
                <w:szCs w:val="20"/>
              </w:rPr>
            </w:pPr>
            <w:r w:rsidRPr="00912009">
              <w:rPr>
                <w:rFonts w:asciiTheme="majorHAnsi" w:eastAsia="MS Gothic" w:hAnsiTheme="majorHAnsi" w:cstheme="majorHAnsi"/>
                <w:sz w:val="20"/>
                <w:szCs w:val="20"/>
              </w:rPr>
              <w:t>Trans-Mauricie/Centre-du-Québec</w:t>
            </w:r>
          </w:p>
        </w:tc>
        <w:tc>
          <w:tcPr>
            <w:tcW w:w="2952" w:type="dxa"/>
            <w:vAlign w:val="center"/>
          </w:tcPr>
          <w:p w14:paraId="34BEE15A" w14:textId="1B7C5087"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66485734"/>
                <w:placeholder>
                  <w:docPart w:val="49E61FE2CAF942F18AA01BBA6F4B605E"/>
                </w:placeholder>
              </w:sdtPr>
              <w:sdtContent>
                <w:sdt>
                  <w:sdtPr>
                    <w:rPr>
                      <w:rFonts w:asciiTheme="majorHAnsi" w:eastAsia="Franklin Gothic Book" w:hAnsiTheme="majorHAnsi" w:cstheme="majorHAnsi"/>
                      <w:color w:val="000000" w:themeColor="text1"/>
                      <w:sz w:val="20"/>
                      <w:szCs w:val="20"/>
                    </w:rPr>
                    <w:id w:val="1574706532"/>
                    <w:placeholder>
                      <w:docPart w:val="98834DBA77F44454A15E90F34962ED80"/>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914010546"/>
                        <w:placeholder>
                          <w:docPart w:val="B1ED31FF46FD413D9B1D065F64BA4A76"/>
                        </w:placeholder>
                        <w:showingPlcHdr/>
                      </w:sdtPr>
                      <w:sdtContent>
                        <w:permStart w:id="111619962" w:edGrp="everyone"/>
                        <w:r w:rsidR="00672E0E" w:rsidRPr="00912009">
                          <w:rPr>
                            <w:rStyle w:val="Textedelespacerserv"/>
                            <w:rFonts w:asciiTheme="majorHAnsi" w:hAnsiTheme="majorHAnsi" w:cstheme="majorHAnsi"/>
                            <w:sz w:val="20"/>
                            <w:szCs w:val="20"/>
                          </w:rPr>
                          <w:t>Entrer du texte.</w:t>
                        </w:r>
                        <w:permEnd w:id="111619962"/>
                      </w:sdtContent>
                    </w:sdt>
                  </w:sdtContent>
                </w:sdt>
              </w:sdtContent>
            </w:sdt>
          </w:p>
        </w:tc>
      </w:tr>
      <w:permStart w:id="1526365758" w:edGrp="everyone"/>
      <w:tr w:rsidR="00672E0E" w:rsidRPr="00912009" w14:paraId="3A3C71D7" w14:textId="08182B7C" w:rsidTr="0006723A">
        <w:trPr>
          <w:trHeight w:val="360"/>
        </w:trPr>
        <w:tc>
          <w:tcPr>
            <w:tcW w:w="625" w:type="dxa"/>
            <w:tcBorders>
              <w:right w:val="nil"/>
            </w:tcBorders>
            <w:vAlign w:val="center"/>
          </w:tcPr>
          <w:p w14:paraId="6E1349AA" w14:textId="7A3EADB7"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06482762"/>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526365758"/>
          </w:p>
        </w:tc>
        <w:tc>
          <w:tcPr>
            <w:tcW w:w="2160" w:type="dxa"/>
            <w:tcBorders>
              <w:left w:val="nil"/>
            </w:tcBorders>
            <w:vAlign w:val="center"/>
          </w:tcPr>
          <w:p w14:paraId="74FDF990" w14:textId="27F57360" w:rsidR="00672E0E" w:rsidRPr="00912009" w:rsidRDefault="00672E0E" w:rsidP="00D60B1B">
            <w:pPr>
              <w:rPr>
                <w:rFonts w:asciiTheme="majorHAnsi" w:hAnsiTheme="majorHAnsi" w:cstheme="majorHAnsi"/>
                <w:sz w:val="20"/>
                <w:szCs w:val="20"/>
              </w:rPr>
            </w:pPr>
            <w:r>
              <w:rPr>
                <w:rFonts w:asciiTheme="majorHAnsi" w:hAnsiTheme="majorHAnsi" w:cstheme="majorHAnsi"/>
                <w:sz w:val="20"/>
                <w:szCs w:val="20"/>
              </w:rPr>
              <w:t>CALACS</w:t>
            </w:r>
          </w:p>
        </w:tc>
        <w:tc>
          <w:tcPr>
            <w:tcW w:w="2455" w:type="dxa"/>
            <w:vAlign w:val="center"/>
          </w:tcPr>
          <w:p w14:paraId="4E5BFE6D" w14:textId="4DF13E94"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44323850"/>
                <w:placeholder>
                  <w:docPart w:val="153A69CEC5434C728CD4539D63BF5EB1"/>
                </w:placeholder>
              </w:sdtPr>
              <w:sdtContent>
                <w:sdt>
                  <w:sdtPr>
                    <w:rPr>
                      <w:rFonts w:asciiTheme="majorHAnsi" w:eastAsia="Franklin Gothic Book" w:hAnsiTheme="majorHAnsi" w:cstheme="majorHAnsi"/>
                      <w:color w:val="000000" w:themeColor="text1"/>
                      <w:sz w:val="20"/>
                      <w:szCs w:val="20"/>
                    </w:rPr>
                    <w:id w:val="641241135"/>
                    <w:placeholder>
                      <w:docPart w:val="A9B0874D05CB452BB5CE0ACE1F302550"/>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99134744"/>
                        <w:placeholder>
                          <w:docPart w:val="5F3D0C44A4E94DDFAF9B90E66AC676C3"/>
                        </w:placeholder>
                        <w:showingPlcHdr/>
                      </w:sdtPr>
                      <w:sdtContent>
                        <w:permStart w:id="86201846" w:edGrp="everyone"/>
                        <w:r w:rsidR="00672E0E" w:rsidRPr="00912009">
                          <w:rPr>
                            <w:rStyle w:val="Textedelespacerserv"/>
                            <w:rFonts w:asciiTheme="majorHAnsi" w:hAnsiTheme="majorHAnsi" w:cstheme="majorHAnsi"/>
                            <w:sz w:val="20"/>
                            <w:szCs w:val="20"/>
                          </w:rPr>
                          <w:t>Entrer du texte.</w:t>
                        </w:r>
                        <w:permEnd w:id="86201846"/>
                      </w:sdtContent>
                    </w:sdt>
                  </w:sdtContent>
                </w:sdt>
              </w:sdtContent>
            </w:sdt>
          </w:p>
        </w:tc>
        <w:permStart w:id="1716419547" w:edGrp="everyone"/>
        <w:tc>
          <w:tcPr>
            <w:tcW w:w="515" w:type="dxa"/>
            <w:tcBorders>
              <w:right w:val="nil"/>
            </w:tcBorders>
            <w:vAlign w:val="center"/>
          </w:tcPr>
          <w:p w14:paraId="3B496C09" w14:textId="0ECC7A4C"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250157246"/>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1716419547"/>
          </w:p>
        </w:tc>
        <w:tc>
          <w:tcPr>
            <w:tcW w:w="2178" w:type="dxa"/>
            <w:tcBorders>
              <w:left w:val="nil"/>
            </w:tcBorders>
            <w:vAlign w:val="center"/>
          </w:tcPr>
          <w:p w14:paraId="6286A578" w14:textId="58D0F8C0" w:rsidR="00672E0E" w:rsidRPr="00912009" w:rsidRDefault="00672E0E" w:rsidP="00D60B1B">
            <w:pPr>
              <w:rPr>
                <w:rFonts w:asciiTheme="majorHAnsi" w:hAnsiTheme="majorHAnsi" w:cstheme="majorHAnsi"/>
                <w:sz w:val="20"/>
                <w:szCs w:val="20"/>
              </w:rPr>
            </w:pPr>
            <w:r w:rsidRPr="00912009">
              <w:rPr>
                <w:rFonts w:asciiTheme="majorHAnsi" w:eastAsia="Franklin Gothic Book" w:hAnsiTheme="majorHAnsi" w:cstheme="majorHAnsi"/>
                <w:sz w:val="20"/>
                <w:szCs w:val="20"/>
              </w:rPr>
              <w:t>L</w:t>
            </w:r>
            <w:r>
              <w:rPr>
                <w:rFonts w:asciiTheme="majorHAnsi" w:eastAsia="Franklin Gothic Book" w:hAnsiTheme="majorHAnsi" w:cstheme="majorHAnsi"/>
                <w:sz w:val="20"/>
                <w:szCs w:val="20"/>
              </w:rPr>
              <w:t>e Tremplin</w:t>
            </w:r>
          </w:p>
        </w:tc>
        <w:tc>
          <w:tcPr>
            <w:tcW w:w="2952" w:type="dxa"/>
            <w:vAlign w:val="center"/>
          </w:tcPr>
          <w:p w14:paraId="2248EE1E" w14:textId="1806E3D8" w:rsidR="00672E0E" w:rsidRPr="00912009" w:rsidRDefault="00000000" w:rsidP="00672E0E">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901965937"/>
                <w:placeholder>
                  <w:docPart w:val="E01A59597E494A54ABE30BDD0D807AE7"/>
                </w:placeholder>
              </w:sdtPr>
              <w:sdtContent>
                <w:sdt>
                  <w:sdtPr>
                    <w:rPr>
                      <w:rFonts w:asciiTheme="majorHAnsi" w:eastAsia="Franklin Gothic Book" w:hAnsiTheme="majorHAnsi" w:cstheme="majorHAnsi"/>
                      <w:color w:val="000000" w:themeColor="text1"/>
                      <w:sz w:val="20"/>
                      <w:szCs w:val="20"/>
                    </w:rPr>
                    <w:id w:val="-99798828"/>
                    <w:placeholder>
                      <w:docPart w:val="F4D5773B4C9B4406BD14E76F9A1FA323"/>
                    </w:placeholder>
                  </w:sdtPr>
                  <w:sdtContent>
                    <w:r w:rsidR="00672E0E"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654021596"/>
                        <w:placeholder>
                          <w:docPart w:val="9CDF4E1046494FB7A7E9D01EC8C0DABA"/>
                        </w:placeholder>
                        <w:showingPlcHdr/>
                      </w:sdtPr>
                      <w:sdtContent>
                        <w:permStart w:id="613094124" w:edGrp="everyone"/>
                        <w:r w:rsidR="00672E0E" w:rsidRPr="00912009">
                          <w:rPr>
                            <w:rStyle w:val="Textedelespacerserv"/>
                            <w:rFonts w:asciiTheme="majorHAnsi" w:hAnsiTheme="majorHAnsi" w:cstheme="majorHAnsi"/>
                            <w:sz w:val="20"/>
                            <w:szCs w:val="20"/>
                          </w:rPr>
                          <w:t>Entrer du texte.</w:t>
                        </w:r>
                        <w:permEnd w:id="613094124"/>
                      </w:sdtContent>
                    </w:sdt>
                  </w:sdtContent>
                </w:sdt>
              </w:sdtContent>
            </w:sdt>
          </w:p>
        </w:tc>
      </w:tr>
      <w:permStart w:id="677645810" w:edGrp="everyone"/>
      <w:tr w:rsidR="00672E0E" w:rsidRPr="00912009" w14:paraId="26C7DD6D" w14:textId="62E3C5F8" w:rsidTr="0006723A">
        <w:trPr>
          <w:trHeight w:val="360"/>
        </w:trPr>
        <w:tc>
          <w:tcPr>
            <w:tcW w:w="625" w:type="dxa"/>
            <w:tcBorders>
              <w:right w:val="nil"/>
            </w:tcBorders>
            <w:vAlign w:val="center"/>
          </w:tcPr>
          <w:p w14:paraId="3BE82191" w14:textId="1A584C46"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675253048"/>
                <w14:checkbox>
                  <w14:checked w14:val="0"/>
                  <w14:checkedState w14:val="2612" w14:font="MS Gothic"/>
                  <w14:uncheckedState w14:val="2610" w14:font="MS Gothic"/>
                </w14:checkbox>
              </w:sdtPr>
              <w:sdtContent>
                <w:r w:rsidR="009B7CCE">
                  <w:rPr>
                    <w:rFonts w:ascii="MS Gothic" w:eastAsia="MS Gothic" w:hAnsi="MS Gothic" w:cstheme="majorHAnsi" w:hint="eastAsia"/>
                    <w:sz w:val="20"/>
                    <w:szCs w:val="20"/>
                  </w:rPr>
                  <w:t>☐</w:t>
                </w:r>
              </w:sdtContent>
            </w:sdt>
            <w:permEnd w:id="677645810"/>
          </w:p>
        </w:tc>
        <w:tc>
          <w:tcPr>
            <w:tcW w:w="2160" w:type="dxa"/>
            <w:tcBorders>
              <w:left w:val="nil"/>
            </w:tcBorders>
            <w:vAlign w:val="center"/>
          </w:tcPr>
          <w:p w14:paraId="535C970F" w14:textId="51F7CC8D" w:rsidR="00672E0E" w:rsidRPr="00912009" w:rsidRDefault="00672E0E" w:rsidP="00D60B1B">
            <w:pPr>
              <w:rPr>
                <w:rFonts w:asciiTheme="majorHAnsi" w:hAnsiTheme="majorHAnsi" w:cstheme="majorHAnsi"/>
                <w:sz w:val="20"/>
                <w:szCs w:val="20"/>
              </w:rPr>
            </w:pPr>
            <w:r>
              <w:rPr>
                <w:rFonts w:asciiTheme="majorHAnsi" w:eastAsia="MS Gothic" w:hAnsiTheme="majorHAnsi" w:cstheme="majorHAnsi"/>
                <w:sz w:val="20"/>
                <w:szCs w:val="20"/>
              </w:rPr>
              <w:t>R</w:t>
            </w:r>
            <w:r w:rsidR="00D60B1B">
              <w:rPr>
                <w:rFonts w:asciiTheme="majorHAnsi" w:eastAsia="MS Gothic" w:hAnsiTheme="majorHAnsi" w:cstheme="majorHAnsi"/>
                <w:sz w:val="20"/>
                <w:szCs w:val="20"/>
              </w:rPr>
              <w:t>AFT</w:t>
            </w:r>
          </w:p>
        </w:tc>
        <w:tc>
          <w:tcPr>
            <w:tcW w:w="2455" w:type="dxa"/>
            <w:vAlign w:val="center"/>
          </w:tcPr>
          <w:p w14:paraId="221BFD0F" w14:textId="751517CF" w:rsidR="00672E0E" w:rsidRPr="00912009" w:rsidRDefault="00672E0E" w:rsidP="00672E0E">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632249266"/>
                <w:placeholder>
                  <w:docPart w:val="53F03BE8C9E74A4CB72F2BBFAC80A7F3"/>
                </w:placeholder>
              </w:sdtPr>
              <w:sdtContent>
                <w:sdt>
                  <w:sdtPr>
                    <w:rPr>
                      <w:rFonts w:asciiTheme="majorHAnsi" w:eastAsia="Franklin Gothic Book" w:hAnsiTheme="majorHAnsi" w:cstheme="majorHAnsi"/>
                      <w:color w:val="000000" w:themeColor="text1"/>
                      <w:sz w:val="20"/>
                      <w:szCs w:val="20"/>
                    </w:rPr>
                    <w:id w:val="1324704063"/>
                    <w:placeholder>
                      <w:docPart w:val="A77772FB42044B9C9B810816B9C65BF4"/>
                    </w:placeholder>
                  </w:sdtPr>
                  <w:sdtContent>
                    <w:sdt>
                      <w:sdtPr>
                        <w:rPr>
                          <w:rFonts w:asciiTheme="majorHAnsi" w:hAnsiTheme="majorHAnsi" w:cstheme="majorHAnsi"/>
                          <w:sz w:val="20"/>
                          <w:szCs w:val="20"/>
                        </w:rPr>
                        <w:id w:val="868719125"/>
                        <w:placeholder>
                          <w:docPart w:val="43F444A028EF4430A513686A78834ABA"/>
                        </w:placeholder>
                        <w:showingPlcHdr/>
                      </w:sdtPr>
                      <w:sdtContent>
                        <w:permStart w:id="1487029114" w:edGrp="everyone"/>
                        <w:r w:rsidRPr="00912009">
                          <w:rPr>
                            <w:rStyle w:val="Textedelespacerserv"/>
                            <w:rFonts w:asciiTheme="majorHAnsi" w:hAnsiTheme="majorHAnsi" w:cstheme="majorHAnsi"/>
                            <w:sz w:val="20"/>
                            <w:szCs w:val="20"/>
                          </w:rPr>
                          <w:t>Entrer du texte.</w:t>
                        </w:r>
                        <w:permEnd w:id="1487029114"/>
                      </w:sdtContent>
                    </w:sdt>
                  </w:sdtContent>
                </w:sdt>
              </w:sdtContent>
            </w:sdt>
          </w:p>
        </w:tc>
        <w:permStart w:id="922695441" w:edGrp="everyone"/>
        <w:tc>
          <w:tcPr>
            <w:tcW w:w="515" w:type="dxa"/>
            <w:tcBorders>
              <w:right w:val="nil"/>
            </w:tcBorders>
            <w:vAlign w:val="center"/>
          </w:tcPr>
          <w:p w14:paraId="5E924956" w14:textId="1B4E488D" w:rsidR="00672E0E"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488771969"/>
                <w14:checkbox>
                  <w14:checked w14:val="0"/>
                  <w14:checkedState w14:val="2612" w14:font="MS Gothic"/>
                  <w14:uncheckedState w14:val="2610" w14:font="MS Gothic"/>
                </w14:checkbox>
              </w:sdtPr>
              <w:sdtContent>
                <w:r w:rsidR="00672E0E" w:rsidRPr="00912009">
                  <w:rPr>
                    <w:rFonts w:ascii="Segoe UI Symbol" w:eastAsia="MS Gothic" w:hAnsi="Segoe UI Symbol" w:cs="Segoe UI Symbol"/>
                    <w:sz w:val="20"/>
                    <w:szCs w:val="20"/>
                  </w:rPr>
                  <w:t>☐</w:t>
                </w:r>
              </w:sdtContent>
            </w:sdt>
            <w:permEnd w:id="922695441"/>
          </w:p>
        </w:tc>
        <w:tc>
          <w:tcPr>
            <w:tcW w:w="2178" w:type="dxa"/>
            <w:tcBorders>
              <w:left w:val="nil"/>
            </w:tcBorders>
            <w:vAlign w:val="center"/>
          </w:tcPr>
          <w:p w14:paraId="6AA4DD65" w14:textId="2FBD60E1" w:rsidR="00672E0E" w:rsidRPr="00912009" w:rsidRDefault="00672E0E" w:rsidP="00D60B1B">
            <w:pPr>
              <w:rPr>
                <w:rFonts w:asciiTheme="majorHAnsi" w:hAnsiTheme="majorHAnsi" w:cstheme="majorHAnsi"/>
                <w:sz w:val="20"/>
                <w:szCs w:val="20"/>
              </w:rPr>
            </w:pPr>
            <w:r>
              <w:rPr>
                <w:rFonts w:asciiTheme="majorHAnsi" w:hAnsiTheme="majorHAnsi" w:cstheme="majorHAnsi"/>
                <w:sz w:val="20"/>
                <w:szCs w:val="20"/>
              </w:rPr>
              <w:t xml:space="preserve">Maison des jeunes </w:t>
            </w:r>
          </w:p>
        </w:tc>
        <w:tc>
          <w:tcPr>
            <w:tcW w:w="2952" w:type="dxa"/>
            <w:vAlign w:val="center"/>
          </w:tcPr>
          <w:p w14:paraId="572EA976" w14:textId="7E0E0EE7" w:rsidR="00672E0E" w:rsidRPr="00912009" w:rsidRDefault="00672E0E" w:rsidP="00672E0E">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257334305"/>
                <w:placeholder>
                  <w:docPart w:val="BDF17F651D564AF9BC72EFB3C3B3E8C2"/>
                </w:placeholder>
              </w:sdtPr>
              <w:sdtContent>
                <w:sdt>
                  <w:sdtPr>
                    <w:rPr>
                      <w:rFonts w:asciiTheme="majorHAnsi" w:eastAsia="Franklin Gothic Book" w:hAnsiTheme="majorHAnsi" w:cstheme="majorHAnsi"/>
                      <w:color w:val="000000" w:themeColor="text1"/>
                      <w:sz w:val="20"/>
                      <w:szCs w:val="20"/>
                    </w:rPr>
                    <w:id w:val="-1229224570"/>
                    <w:placeholder>
                      <w:docPart w:val="4DFB80D09D95408D9CF9581628986EB4"/>
                    </w:placeholder>
                  </w:sdtPr>
                  <w:sdtContent>
                    <w:sdt>
                      <w:sdtPr>
                        <w:rPr>
                          <w:rFonts w:asciiTheme="majorHAnsi" w:hAnsiTheme="majorHAnsi" w:cstheme="majorHAnsi"/>
                          <w:sz w:val="20"/>
                          <w:szCs w:val="20"/>
                        </w:rPr>
                        <w:id w:val="697892316"/>
                        <w:placeholder>
                          <w:docPart w:val="C981E0180ADC4826A53713B17B8B8A0B"/>
                        </w:placeholder>
                        <w:showingPlcHdr/>
                      </w:sdtPr>
                      <w:sdtContent>
                        <w:permStart w:id="795553989" w:edGrp="everyone"/>
                        <w:r w:rsidRPr="00912009">
                          <w:rPr>
                            <w:rStyle w:val="Textedelespacerserv"/>
                            <w:rFonts w:asciiTheme="majorHAnsi" w:hAnsiTheme="majorHAnsi" w:cstheme="majorHAnsi"/>
                            <w:sz w:val="20"/>
                            <w:szCs w:val="20"/>
                          </w:rPr>
                          <w:t>Entrer du texte.</w:t>
                        </w:r>
                        <w:permEnd w:id="795553989"/>
                      </w:sdtContent>
                    </w:sdt>
                  </w:sdtContent>
                </w:sdt>
              </w:sdtContent>
            </w:sdt>
          </w:p>
        </w:tc>
      </w:tr>
      <w:permStart w:id="2026641689" w:edGrp="everyone"/>
      <w:tr w:rsidR="009B7CCE" w:rsidRPr="00912009" w14:paraId="084F7AE0" w14:textId="77777777" w:rsidTr="0006723A">
        <w:trPr>
          <w:trHeight w:val="360"/>
        </w:trPr>
        <w:tc>
          <w:tcPr>
            <w:tcW w:w="625" w:type="dxa"/>
            <w:tcBorders>
              <w:right w:val="nil"/>
            </w:tcBorders>
            <w:vAlign w:val="center"/>
          </w:tcPr>
          <w:p w14:paraId="7F32B794" w14:textId="739DE90E" w:rsidR="009B7CCE"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1781993760"/>
                <w14:checkbox>
                  <w14:checked w14:val="0"/>
                  <w14:checkedState w14:val="2612" w14:font="MS Gothic"/>
                  <w14:uncheckedState w14:val="2610" w14:font="MS Gothic"/>
                </w14:checkbox>
              </w:sdtPr>
              <w:sdtContent>
                <w:r w:rsidR="009B7CCE">
                  <w:rPr>
                    <w:rFonts w:ascii="MS Gothic" w:eastAsia="MS Gothic" w:hAnsi="MS Gothic" w:cstheme="majorHAnsi" w:hint="eastAsia"/>
                    <w:sz w:val="20"/>
                    <w:szCs w:val="20"/>
                  </w:rPr>
                  <w:t>☐</w:t>
                </w:r>
              </w:sdtContent>
            </w:sdt>
            <w:permEnd w:id="2026641689"/>
          </w:p>
        </w:tc>
        <w:tc>
          <w:tcPr>
            <w:tcW w:w="2160" w:type="dxa"/>
            <w:tcBorders>
              <w:left w:val="nil"/>
              <w:bottom w:val="single" w:sz="4" w:space="0" w:color="auto"/>
            </w:tcBorders>
            <w:vAlign w:val="center"/>
          </w:tcPr>
          <w:p w14:paraId="57B9921D" w14:textId="4B480F91" w:rsidR="009B7CCE" w:rsidRDefault="009B7CCE" w:rsidP="00D60B1B">
            <w:pPr>
              <w:rPr>
                <w:rFonts w:asciiTheme="majorHAnsi" w:eastAsia="MS Gothic" w:hAnsiTheme="majorHAnsi" w:cstheme="majorHAnsi"/>
                <w:sz w:val="20"/>
                <w:szCs w:val="20"/>
              </w:rPr>
            </w:pPr>
            <w:r>
              <w:rPr>
                <w:rFonts w:asciiTheme="majorHAnsi" w:eastAsia="MS Gothic" w:hAnsiTheme="majorHAnsi" w:cstheme="majorHAnsi"/>
                <w:sz w:val="20"/>
                <w:szCs w:val="20"/>
              </w:rPr>
              <w:t>Maison des femmes</w:t>
            </w:r>
          </w:p>
        </w:tc>
        <w:tc>
          <w:tcPr>
            <w:tcW w:w="2455" w:type="dxa"/>
            <w:tcBorders>
              <w:bottom w:val="single" w:sz="4" w:space="0" w:color="auto"/>
            </w:tcBorders>
            <w:vAlign w:val="center"/>
          </w:tcPr>
          <w:p w14:paraId="05274B5D" w14:textId="51F2C23C" w:rsidR="009B7CCE" w:rsidRPr="00912009" w:rsidRDefault="00000000" w:rsidP="00672E0E">
            <w:pPr>
              <w:rPr>
                <w:rFonts w:asciiTheme="majorHAnsi" w:eastAsia="Franklin Gothic Book" w:hAnsiTheme="majorHAnsi" w:cstheme="majorHAnsi"/>
                <w:color w:val="000000" w:themeColor="text1"/>
                <w:sz w:val="20"/>
                <w:szCs w:val="20"/>
              </w:rPr>
            </w:pPr>
            <w:sdt>
              <w:sdtPr>
                <w:rPr>
                  <w:rFonts w:asciiTheme="majorHAnsi" w:eastAsia="Franklin Gothic Book" w:hAnsiTheme="majorHAnsi" w:cstheme="majorHAnsi"/>
                  <w:color w:val="000000" w:themeColor="text1"/>
                  <w:sz w:val="20"/>
                  <w:szCs w:val="20"/>
                </w:rPr>
                <w:id w:val="-1930578901"/>
                <w:placeholder>
                  <w:docPart w:val="CB23C48376584581A6518801AA22F745"/>
                </w:placeholder>
              </w:sdtPr>
              <w:sdtContent>
                <w:sdt>
                  <w:sdtPr>
                    <w:rPr>
                      <w:rFonts w:asciiTheme="majorHAnsi" w:hAnsiTheme="majorHAnsi" w:cstheme="majorHAnsi"/>
                      <w:sz w:val="20"/>
                      <w:szCs w:val="20"/>
                    </w:rPr>
                    <w:id w:val="1177238648"/>
                    <w:placeholder>
                      <w:docPart w:val="955B25AD8B86459BBD8AF921195AA20E"/>
                    </w:placeholder>
                    <w:showingPlcHdr/>
                  </w:sdtPr>
                  <w:sdtContent>
                    <w:permStart w:id="1078135586" w:edGrp="everyone"/>
                    <w:r w:rsidR="009B7CCE" w:rsidRPr="00912009">
                      <w:rPr>
                        <w:rStyle w:val="Textedelespacerserv"/>
                        <w:rFonts w:asciiTheme="majorHAnsi" w:hAnsiTheme="majorHAnsi" w:cstheme="majorHAnsi"/>
                        <w:sz w:val="20"/>
                        <w:szCs w:val="20"/>
                      </w:rPr>
                      <w:t>Entrer du texte.</w:t>
                    </w:r>
                    <w:permEnd w:id="1078135586"/>
                  </w:sdtContent>
                </w:sdt>
              </w:sdtContent>
            </w:sdt>
          </w:p>
        </w:tc>
        <w:permStart w:id="1548438291" w:edGrp="everyone"/>
        <w:tc>
          <w:tcPr>
            <w:tcW w:w="515" w:type="dxa"/>
            <w:tcBorders>
              <w:bottom w:val="single" w:sz="4" w:space="0" w:color="auto"/>
              <w:right w:val="nil"/>
            </w:tcBorders>
            <w:vAlign w:val="center"/>
          </w:tcPr>
          <w:p w14:paraId="4F82E6AE" w14:textId="05F6933B" w:rsidR="009B7CCE"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464887218"/>
                <w14:checkbox>
                  <w14:checked w14:val="0"/>
                  <w14:checkedState w14:val="2612" w14:font="MS Gothic"/>
                  <w14:uncheckedState w14:val="2610" w14:font="MS Gothic"/>
                </w14:checkbox>
              </w:sdtPr>
              <w:sdtContent>
                <w:r w:rsidR="009B7CCE">
                  <w:rPr>
                    <w:rFonts w:ascii="MS Gothic" w:eastAsia="MS Gothic" w:hAnsi="MS Gothic" w:cstheme="majorHAnsi" w:hint="eastAsia"/>
                    <w:sz w:val="20"/>
                    <w:szCs w:val="20"/>
                  </w:rPr>
                  <w:t>☐</w:t>
                </w:r>
              </w:sdtContent>
            </w:sdt>
            <w:permEnd w:id="1548438291"/>
          </w:p>
        </w:tc>
        <w:tc>
          <w:tcPr>
            <w:tcW w:w="2178" w:type="dxa"/>
            <w:tcBorders>
              <w:left w:val="nil"/>
              <w:bottom w:val="single" w:sz="4" w:space="0" w:color="auto"/>
            </w:tcBorders>
            <w:vAlign w:val="center"/>
          </w:tcPr>
          <w:p w14:paraId="6BD88E61" w14:textId="17511E6B" w:rsidR="009B7CCE" w:rsidRDefault="00000000" w:rsidP="00D60B1B">
            <w:pPr>
              <w:rPr>
                <w:rFonts w:asciiTheme="majorHAnsi" w:hAnsiTheme="majorHAnsi" w:cstheme="majorHAnsi"/>
                <w:sz w:val="20"/>
                <w:szCs w:val="20"/>
              </w:rPr>
            </w:pPr>
            <w:sdt>
              <w:sdtPr>
                <w:rPr>
                  <w:rFonts w:asciiTheme="majorHAnsi" w:hAnsiTheme="majorHAnsi" w:cstheme="majorHAnsi"/>
                  <w:sz w:val="20"/>
                  <w:szCs w:val="20"/>
                </w:rPr>
                <w:id w:val="-1378612892"/>
                <w:placeholder>
                  <w:docPart w:val="85258F2F133D42B9A4FBEE1EF0E09733"/>
                </w:placeholder>
              </w:sdtPr>
              <w:sdtContent>
                <w:r w:rsidR="009B7CCE">
                  <w:rPr>
                    <w:rFonts w:asciiTheme="majorHAnsi" w:hAnsiTheme="majorHAnsi" w:cstheme="majorHAnsi"/>
                    <w:sz w:val="20"/>
                    <w:szCs w:val="20"/>
                  </w:rPr>
                  <w:t>Autres :</w:t>
                </w:r>
              </w:sdtContent>
            </w:sdt>
            <w:r w:rsidR="009B7CCE" w:rsidRPr="00912009">
              <w:rPr>
                <w:rFonts w:asciiTheme="majorHAnsi" w:eastAsia="Franklin Gothic Book" w:hAnsiTheme="majorHAnsi" w:cstheme="majorHAnsi"/>
                <w:color w:val="000000" w:themeColor="text1"/>
                <w:sz w:val="20"/>
                <w:szCs w:val="20"/>
              </w:rPr>
              <w:t xml:space="preserve">   </w:t>
            </w:r>
          </w:p>
        </w:tc>
        <w:tc>
          <w:tcPr>
            <w:tcW w:w="2952" w:type="dxa"/>
            <w:tcBorders>
              <w:bottom w:val="single" w:sz="4" w:space="0" w:color="auto"/>
            </w:tcBorders>
            <w:vAlign w:val="center"/>
          </w:tcPr>
          <w:p w14:paraId="6DDB1207" w14:textId="5FDFD0FA" w:rsidR="009B7CCE" w:rsidRPr="00912009" w:rsidRDefault="0006723A" w:rsidP="00672E0E">
            <w:pPr>
              <w:rPr>
                <w:rFonts w:asciiTheme="majorHAnsi" w:eastAsia="Franklin Gothic Book" w:hAnsiTheme="majorHAnsi" w:cstheme="majorHAnsi"/>
                <w:color w:val="000000" w:themeColor="text1"/>
                <w:sz w:val="20"/>
                <w:szCs w:val="20"/>
              </w:rPr>
            </w:pPr>
            <w:r>
              <w:rPr>
                <w:rFonts w:asciiTheme="majorHAnsi" w:hAnsiTheme="majorHAnsi" w:cstheme="majorHAnsi"/>
                <w:sz w:val="20"/>
                <w:szCs w:val="20"/>
              </w:rPr>
              <w:t xml:space="preserve"> </w:t>
            </w:r>
            <w:sdt>
              <w:sdtPr>
                <w:rPr>
                  <w:rFonts w:asciiTheme="majorHAnsi" w:hAnsiTheme="majorHAnsi" w:cstheme="majorHAnsi"/>
                  <w:sz w:val="20"/>
                  <w:szCs w:val="20"/>
                </w:rPr>
                <w:id w:val="-1525703792"/>
                <w:placeholder>
                  <w:docPart w:val="E2D2CC37D6064EE1AE1FDFEC9530F324"/>
                </w:placeholder>
                <w:showingPlcHdr/>
              </w:sdtPr>
              <w:sdtContent>
                <w:permStart w:id="1694050091" w:edGrp="everyone"/>
                <w:r w:rsidR="009B7CCE" w:rsidRPr="00912009">
                  <w:rPr>
                    <w:rStyle w:val="Textedelespacerserv"/>
                    <w:rFonts w:asciiTheme="majorHAnsi" w:hAnsiTheme="majorHAnsi" w:cstheme="majorHAnsi"/>
                    <w:sz w:val="20"/>
                    <w:szCs w:val="20"/>
                  </w:rPr>
                  <w:t>Entrer du texte.</w:t>
                </w:r>
                <w:permEnd w:id="1694050091"/>
              </w:sdtContent>
            </w:sdt>
          </w:p>
        </w:tc>
      </w:tr>
      <w:permStart w:id="1757500640" w:edGrp="everyone"/>
      <w:tr w:rsidR="0006723A" w:rsidRPr="00912009" w14:paraId="6F70B89E" w14:textId="77777777" w:rsidTr="0006723A">
        <w:trPr>
          <w:trHeight w:val="360"/>
        </w:trPr>
        <w:tc>
          <w:tcPr>
            <w:tcW w:w="625" w:type="dxa"/>
            <w:tcBorders>
              <w:right w:val="nil"/>
            </w:tcBorders>
            <w:vAlign w:val="center"/>
          </w:tcPr>
          <w:p w14:paraId="51B9E80D" w14:textId="0F494025" w:rsidR="0006723A" w:rsidRDefault="0006723A" w:rsidP="008833F9">
            <w:pPr>
              <w:jc w:val="center"/>
              <w:rPr>
                <w:rFonts w:asciiTheme="majorHAnsi" w:hAnsiTheme="majorHAnsi" w:cstheme="majorHAnsi"/>
                <w:sz w:val="20"/>
                <w:szCs w:val="20"/>
              </w:rPr>
            </w:pPr>
            <w:sdt>
              <w:sdtPr>
                <w:rPr>
                  <w:rFonts w:asciiTheme="majorHAnsi" w:hAnsiTheme="majorHAnsi" w:cstheme="majorHAnsi"/>
                  <w:sz w:val="20"/>
                  <w:szCs w:val="20"/>
                </w:rPr>
                <w:id w:val="-476070012"/>
                <w14:checkbox>
                  <w14:checked w14:val="0"/>
                  <w14:checkedState w14:val="2612" w14:font="MS Gothic"/>
                  <w14:uncheckedState w14:val="2610" w14:font="MS Gothic"/>
                </w14:checkbox>
              </w:sdtPr>
              <w:sdtContent>
                <w:r w:rsidRPr="00912009">
                  <w:rPr>
                    <w:rFonts w:ascii="Segoe UI Symbol" w:eastAsia="MS Gothic" w:hAnsi="Segoe UI Symbol" w:cs="Segoe UI Symbol"/>
                    <w:sz w:val="20"/>
                    <w:szCs w:val="20"/>
                  </w:rPr>
                  <w:t>☐</w:t>
                </w:r>
              </w:sdtContent>
            </w:sdt>
            <w:permEnd w:id="1757500640"/>
          </w:p>
        </w:tc>
        <w:tc>
          <w:tcPr>
            <w:tcW w:w="2160" w:type="dxa"/>
            <w:tcBorders>
              <w:left w:val="nil"/>
              <w:bottom w:val="single" w:sz="4" w:space="0" w:color="auto"/>
            </w:tcBorders>
            <w:vAlign w:val="center"/>
          </w:tcPr>
          <w:p w14:paraId="6408111D" w14:textId="75D2ED49" w:rsidR="0006723A" w:rsidRDefault="0006723A" w:rsidP="00D60B1B">
            <w:pPr>
              <w:rPr>
                <w:rFonts w:asciiTheme="majorHAnsi" w:eastAsia="MS Gothic" w:hAnsiTheme="majorHAnsi" w:cstheme="majorHAnsi"/>
                <w:sz w:val="20"/>
                <w:szCs w:val="20"/>
              </w:rPr>
            </w:pPr>
            <w:r>
              <w:rPr>
                <w:rFonts w:asciiTheme="majorHAnsi" w:hAnsiTheme="majorHAnsi" w:cstheme="majorHAnsi"/>
                <w:sz w:val="20"/>
                <w:szCs w:val="20"/>
              </w:rPr>
              <w:t>Établissement scolaire :</w:t>
            </w:r>
          </w:p>
        </w:tc>
        <w:tc>
          <w:tcPr>
            <w:tcW w:w="2455" w:type="dxa"/>
            <w:tcBorders>
              <w:bottom w:val="single" w:sz="4" w:space="0" w:color="auto"/>
            </w:tcBorders>
            <w:vAlign w:val="center"/>
          </w:tcPr>
          <w:p w14:paraId="24856FEF" w14:textId="71A8155E" w:rsidR="0006723A" w:rsidRDefault="0006723A" w:rsidP="00672E0E">
            <w:pPr>
              <w:rPr>
                <w:rFonts w:asciiTheme="majorHAnsi" w:eastAsia="Franklin Gothic Book" w:hAnsiTheme="majorHAnsi" w:cstheme="majorHAnsi"/>
                <w:color w:val="000000" w:themeColor="text1"/>
                <w:sz w:val="20"/>
                <w:szCs w:val="20"/>
              </w:rPr>
            </w:pPr>
            <w:sdt>
              <w:sdtPr>
                <w:rPr>
                  <w:rFonts w:asciiTheme="majorHAnsi" w:hAnsiTheme="majorHAnsi" w:cstheme="majorHAnsi"/>
                  <w:sz w:val="20"/>
                  <w:szCs w:val="20"/>
                </w:rPr>
                <w:id w:val="-1998261689"/>
                <w:placeholder>
                  <w:docPart w:val="BDDD579B605F45929740BAFCD503B3F1"/>
                </w:placeholder>
                <w:showingPlcHdr/>
              </w:sdtPr>
              <w:sdtContent>
                <w:permStart w:id="1970437871" w:edGrp="everyone"/>
                <w:r w:rsidRPr="00912009">
                  <w:rPr>
                    <w:rStyle w:val="Textedelespacerserv"/>
                    <w:rFonts w:asciiTheme="majorHAnsi" w:hAnsiTheme="majorHAnsi" w:cstheme="majorHAnsi"/>
                    <w:sz w:val="20"/>
                    <w:szCs w:val="20"/>
                  </w:rPr>
                  <w:t>Entrer du texte.</w:t>
                </w:r>
                <w:permEnd w:id="1970437871"/>
              </w:sdtContent>
            </w:sdt>
          </w:p>
        </w:tc>
        <w:permStart w:id="108679349" w:edGrp="everyone"/>
        <w:tc>
          <w:tcPr>
            <w:tcW w:w="515" w:type="dxa"/>
            <w:tcBorders>
              <w:bottom w:val="single" w:sz="4" w:space="0" w:color="auto"/>
              <w:right w:val="nil"/>
            </w:tcBorders>
            <w:vAlign w:val="center"/>
          </w:tcPr>
          <w:p w14:paraId="2E23FAF8" w14:textId="27DECBD4" w:rsidR="0006723A" w:rsidRDefault="0006723A" w:rsidP="008833F9">
            <w:pPr>
              <w:jc w:val="center"/>
              <w:rPr>
                <w:rFonts w:asciiTheme="majorHAnsi" w:hAnsiTheme="majorHAnsi" w:cstheme="majorHAnsi"/>
                <w:sz w:val="20"/>
                <w:szCs w:val="20"/>
              </w:rPr>
            </w:pPr>
            <w:sdt>
              <w:sdtPr>
                <w:rPr>
                  <w:rFonts w:asciiTheme="majorHAnsi" w:hAnsiTheme="majorHAnsi" w:cstheme="majorHAnsi"/>
                  <w:sz w:val="20"/>
                  <w:szCs w:val="20"/>
                </w:rPr>
                <w:id w:val="-123200021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permEnd w:id="108679349"/>
          </w:p>
        </w:tc>
        <w:tc>
          <w:tcPr>
            <w:tcW w:w="2178" w:type="dxa"/>
            <w:tcBorders>
              <w:left w:val="nil"/>
              <w:bottom w:val="single" w:sz="4" w:space="0" w:color="auto"/>
            </w:tcBorders>
            <w:vAlign w:val="center"/>
          </w:tcPr>
          <w:p w14:paraId="355FB916" w14:textId="6D689317" w:rsidR="0006723A" w:rsidRDefault="0006723A" w:rsidP="00D60B1B">
            <w:pPr>
              <w:rPr>
                <w:rFonts w:asciiTheme="majorHAnsi" w:hAnsiTheme="majorHAnsi" w:cstheme="majorHAnsi"/>
                <w:sz w:val="20"/>
                <w:szCs w:val="20"/>
              </w:rPr>
            </w:pPr>
            <w:r>
              <w:rPr>
                <w:rFonts w:asciiTheme="majorHAnsi" w:hAnsiTheme="majorHAnsi" w:cstheme="majorHAnsi"/>
                <w:sz w:val="20"/>
                <w:szCs w:val="20"/>
              </w:rPr>
              <w:t>Comptoir Alimentaire</w:t>
            </w:r>
          </w:p>
        </w:tc>
        <w:tc>
          <w:tcPr>
            <w:tcW w:w="2952" w:type="dxa"/>
            <w:tcBorders>
              <w:bottom w:val="single" w:sz="4" w:space="0" w:color="auto"/>
            </w:tcBorders>
            <w:vAlign w:val="center"/>
          </w:tcPr>
          <w:p w14:paraId="344C554A" w14:textId="5761BEA7" w:rsidR="0006723A" w:rsidRDefault="0006723A" w:rsidP="00672E0E">
            <w:pPr>
              <w:rPr>
                <w:rFonts w:asciiTheme="majorHAnsi" w:hAnsiTheme="majorHAnsi" w:cstheme="majorHAnsi"/>
                <w:sz w:val="20"/>
                <w:szCs w:val="20"/>
              </w:rPr>
            </w:pPr>
            <w:sdt>
              <w:sdtPr>
                <w:rPr>
                  <w:rFonts w:asciiTheme="majorHAnsi" w:hAnsiTheme="majorHAnsi" w:cstheme="majorHAnsi"/>
                  <w:sz w:val="20"/>
                  <w:szCs w:val="20"/>
                </w:rPr>
                <w:id w:val="-1318182380"/>
                <w:placeholder>
                  <w:docPart w:val="F676079E5D2641C4AA76F76B5FC14E80"/>
                </w:placeholder>
                <w:showingPlcHdr/>
              </w:sdtPr>
              <w:sdtContent>
                <w:permStart w:id="76632759" w:edGrp="everyone"/>
                <w:r w:rsidRPr="00912009">
                  <w:rPr>
                    <w:rStyle w:val="Textedelespacerserv"/>
                    <w:rFonts w:asciiTheme="majorHAnsi" w:hAnsiTheme="majorHAnsi" w:cstheme="majorHAnsi"/>
                    <w:sz w:val="20"/>
                    <w:szCs w:val="20"/>
                  </w:rPr>
                  <w:t>Entrer du texte.</w:t>
                </w:r>
                <w:permEnd w:id="76632759"/>
              </w:sdtContent>
            </w:sdt>
          </w:p>
        </w:tc>
      </w:tr>
      <w:permStart w:id="55444749" w:edGrp="everyone"/>
      <w:tr w:rsidR="00105D5B" w:rsidRPr="00912009" w14:paraId="24C6B2D6" w14:textId="6ADE453C" w:rsidTr="00D60B1B">
        <w:trPr>
          <w:trHeight w:val="360"/>
        </w:trPr>
        <w:tc>
          <w:tcPr>
            <w:tcW w:w="625" w:type="dxa"/>
            <w:tcBorders>
              <w:right w:val="nil"/>
            </w:tcBorders>
            <w:vAlign w:val="center"/>
          </w:tcPr>
          <w:p w14:paraId="772C3108" w14:textId="1CAC8644" w:rsidR="00105D5B" w:rsidRPr="00912009"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329919784"/>
                <w14:checkbox>
                  <w14:checked w14:val="0"/>
                  <w14:checkedState w14:val="2612" w14:font="MS Gothic"/>
                  <w14:uncheckedState w14:val="2610" w14:font="MS Gothic"/>
                </w14:checkbox>
              </w:sdtPr>
              <w:sdtContent>
                <w:r w:rsidR="00D8789F">
                  <w:rPr>
                    <w:rFonts w:ascii="MS Gothic" w:eastAsia="MS Gothic" w:hAnsi="MS Gothic" w:cstheme="majorHAnsi" w:hint="eastAsia"/>
                    <w:sz w:val="20"/>
                    <w:szCs w:val="20"/>
                  </w:rPr>
                  <w:t>☐</w:t>
                </w:r>
              </w:sdtContent>
            </w:sdt>
            <w:permEnd w:id="55444749"/>
          </w:p>
        </w:tc>
        <w:tc>
          <w:tcPr>
            <w:tcW w:w="10260" w:type="dxa"/>
            <w:gridSpan w:val="5"/>
            <w:tcBorders>
              <w:left w:val="nil"/>
            </w:tcBorders>
            <w:vAlign w:val="center"/>
          </w:tcPr>
          <w:p w14:paraId="57259068" w14:textId="795F64B9" w:rsidR="00105D5B" w:rsidRPr="00912009" w:rsidRDefault="00540F1A" w:rsidP="00105D5B">
            <w:pPr>
              <w:rPr>
                <w:rFonts w:asciiTheme="majorHAnsi" w:hAnsiTheme="majorHAnsi" w:cstheme="majorHAnsi"/>
                <w:sz w:val="20"/>
                <w:szCs w:val="20"/>
                <w:lang w:eastAsia="fr-CA"/>
              </w:rPr>
            </w:pPr>
            <w:r w:rsidRPr="00E65925">
              <w:rPr>
                <w:sz w:val="20"/>
                <w:szCs w:val="20"/>
              </w:rPr>
              <w:t>CIUSSS de la Mauricie-et-du-Centre-du-Québec</w:t>
            </w:r>
            <w:r w:rsidR="00105D5B" w:rsidRPr="00912009">
              <w:rPr>
                <w:rFonts w:asciiTheme="majorHAnsi" w:hAnsiTheme="majorHAnsi" w:cstheme="majorHAnsi"/>
                <w:sz w:val="20"/>
                <w:szCs w:val="20"/>
                <w:lang w:eastAsia="fr-CA"/>
              </w:rPr>
              <w:t>: (DI-TSA-DP, DPJ, JED,</w:t>
            </w:r>
            <w:r w:rsidR="00105D5B">
              <w:rPr>
                <w:rFonts w:asciiTheme="majorHAnsi" w:hAnsiTheme="majorHAnsi" w:cstheme="majorHAnsi"/>
                <w:sz w:val="20"/>
                <w:szCs w:val="20"/>
                <w:lang w:eastAsia="fr-CA"/>
              </w:rPr>
              <w:t xml:space="preserve"> PIN</w:t>
            </w:r>
            <w:r w:rsidR="00105D5B" w:rsidRPr="00912009">
              <w:rPr>
                <w:rFonts w:asciiTheme="majorHAnsi" w:hAnsiTheme="majorHAnsi" w:cstheme="majorHAnsi"/>
                <w:sz w:val="20"/>
                <w:szCs w:val="20"/>
                <w:lang w:eastAsia="fr-CA"/>
              </w:rPr>
              <w:t xml:space="preserve"> Domrémy, SMJ, SMA</w:t>
            </w:r>
            <w:r>
              <w:rPr>
                <w:rFonts w:asciiTheme="majorHAnsi" w:hAnsiTheme="majorHAnsi" w:cstheme="majorHAnsi"/>
                <w:sz w:val="20"/>
                <w:szCs w:val="20"/>
                <w:lang w:eastAsia="fr-CA"/>
              </w:rPr>
              <w:t xml:space="preserve">, </w:t>
            </w:r>
            <w:r w:rsidR="00105D5B" w:rsidRPr="00912009">
              <w:rPr>
                <w:rFonts w:asciiTheme="majorHAnsi" w:hAnsiTheme="majorHAnsi" w:cstheme="majorHAnsi"/>
                <w:sz w:val="20"/>
                <w:szCs w:val="20"/>
                <w:lang w:eastAsia="fr-CA"/>
              </w:rPr>
              <w:t>etc.)</w:t>
            </w:r>
          </w:p>
          <w:p w14:paraId="6C130A5A" w14:textId="77B225A0" w:rsidR="00105D5B" w:rsidRPr="00912009" w:rsidRDefault="00000000" w:rsidP="00105D5B">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766069237"/>
                <w:placeholder>
                  <w:docPart w:val="43E335A831124AD1A1A370AB1F24EF51"/>
                </w:placeholder>
              </w:sdtPr>
              <w:sdtContent>
                <w:sdt>
                  <w:sdtPr>
                    <w:rPr>
                      <w:rFonts w:asciiTheme="majorHAnsi" w:eastAsia="Franklin Gothic Book" w:hAnsiTheme="majorHAnsi" w:cstheme="majorHAnsi"/>
                      <w:color w:val="000000" w:themeColor="text1"/>
                      <w:sz w:val="20"/>
                      <w:szCs w:val="20"/>
                    </w:rPr>
                    <w:id w:val="445505211"/>
                    <w:placeholder>
                      <w:docPart w:val="59068E2429994CA699F407EDE66132F7"/>
                    </w:placeholder>
                  </w:sdtPr>
                  <w:sdtContent>
                    <w:r w:rsidR="00105D5B"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010961889"/>
                        <w:placeholder>
                          <w:docPart w:val="E5E6EC2EE5A040898968F36132C4D71E"/>
                        </w:placeholder>
                        <w:showingPlcHdr/>
                      </w:sdtPr>
                      <w:sdtContent>
                        <w:permStart w:id="1847678343" w:edGrp="everyone"/>
                        <w:r w:rsidR="00105D5B" w:rsidRPr="00912009">
                          <w:rPr>
                            <w:rStyle w:val="Textedelespacerserv"/>
                            <w:rFonts w:asciiTheme="majorHAnsi" w:hAnsiTheme="majorHAnsi" w:cstheme="majorHAnsi"/>
                            <w:sz w:val="20"/>
                            <w:szCs w:val="20"/>
                          </w:rPr>
                          <w:t>Entrer du texte.</w:t>
                        </w:r>
                        <w:permEnd w:id="1847678343"/>
                      </w:sdtContent>
                    </w:sdt>
                  </w:sdtContent>
                </w:sdt>
              </w:sdtContent>
            </w:sdt>
          </w:p>
        </w:tc>
      </w:tr>
      <w:tr w:rsidR="00105D5B" w:rsidRPr="00912009" w14:paraId="7475291C" w14:textId="519D93DC" w:rsidTr="00D60B1B">
        <w:trPr>
          <w:trHeight w:val="360"/>
        </w:trPr>
        <w:tc>
          <w:tcPr>
            <w:tcW w:w="625" w:type="dxa"/>
            <w:tcBorders>
              <w:right w:val="nil"/>
            </w:tcBorders>
            <w:vAlign w:val="center"/>
          </w:tcPr>
          <w:p w14:paraId="424BE3F6" w14:textId="047B45FB" w:rsidR="00105D5B" w:rsidRPr="00912009" w:rsidRDefault="00105D5B" w:rsidP="008833F9">
            <w:pPr>
              <w:jc w:val="center"/>
              <w:rPr>
                <w:rFonts w:asciiTheme="majorHAnsi" w:hAnsiTheme="majorHAnsi" w:cstheme="majorHAnsi"/>
                <w:sz w:val="20"/>
                <w:szCs w:val="20"/>
              </w:rPr>
            </w:pPr>
          </w:p>
        </w:tc>
        <w:tc>
          <w:tcPr>
            <w:tcW w:w="10260" w:type="dxa"/>
            <w:gridSpan w:val="5"/>
            <w:tcBorders>
              <w:left w:val="nil"/>
            </w:tcBorders>
            <w:vAlign w:val="center"/>
          </w:tcPr>
          <w:p w14:paraId="47A57026" w14:textId="0059730A" w:rsidR="00105D5B" w:rsidRPr="00912009" w:rsidRDefault="00105D5B" w:rsidP="00105D5B">
            <w:pPr>
              <w:rPr>
                <w:rFonts w:asciiTheme="majorHAnsi" w:hAnsiTheme="majorHAnsi" w:cstheme="majorHAnsi"/>
                <w:sz w:val="20"/>
                <w:szCs w:val="20"/>
              </w:rPr>
            </w:pPr>
          </w:p>
        </w:tc>
      </w:tr>
      <w:permStart w:id="818362809" w:edGrp="everyone"/>
      <w:tr w:rsidR="009368F4" w:rsidRPr="00912009" w14:paraId="5EC0B86A" w14:textId="77777777" w:rsidTr="00D60B1B">
        <w:trPr>
          <w:trHeight w:val="360"/>
        </w:trPr>
        <w:tc>
          <w:tcPr>
            <w:tcW w:w="625" w:type="dxa"/>
            <w:tcBorders>
              <w:right w:val="nil"/>
            </w:tcBorders>
            <w:vAlign w:val="center"/>
          </w:tcPr>
          <w:p w14:paraId="022BC72F" w14:textId="0B6145A9" w:rsidR="009368F4" w:rsidRDefault="00000000" w:rsidP="008833F9">
            <w:pPr>
              <w:jc w:val="center"/>
              <w:rPr>
                <w:rFonts w:asciiTheme="majorHAnsi" w:hAnsiTheme="majorHAnsi" w:cstheme="majorHAnsi"/>
                <w:sz w:val="20"/>
                <w:szCs w:val="20"/>
              </w:rPr>
            </w:pPr>
            <w:sdt>
              <w:sdtPr>
                <w:rPr>
                  <w:rFonts w:asciiTheme="majorHAnsi" w:hAnsiTheme="majorHAnsi" w:cstheme="majorHAnsi"/>
                  <w:sz w:val="20"/>
                  <w:szCs w:val="20"/>
                </w:rPr>
                <w:id w:val="821627829"/>
                <w14:checkbox>
                  <w14:checked w14:val="0"/>
                  <w14:checkedState w14:val="2612" w14:font="MS Gothic"/>
                  <w14:uncheckedState w14:val="2610" w14:font="MS Gothic"/>
                </w14:checkbox>
              </w:sdtPr>
              <w:sdtContent>
                <w:r w:rsidR="009368F4" w:rsidRPr="00912009">
                  <w:rPr>
                    <w:rFonts w:ascii="Segoe UI Symbol" w:eastAsia="MS Gothic" w:hAnsi="Segoe UI Symbol" w:cs="Segoe UI Symbol"/>
                    <w:sz w:val="20"/>
                    <w:szCs w:val="20"/>
                  </w:rPr>
                  <w:t>☐</w:t>
                </w:r>
              </w:sdtContent>
            </w:sdt>
            <w:permEnd w:id="818362809"/>
          </w:p>
        </w:tc>
        <w:tc>
          <w:tcPr>
            <w:tcW w:w="10260" w:type="dxa"/>
            <w:gridSpan w:val="5"/>
            <w:tcBorders>
              <w:left w:val="nil"/>
            </w:tcBorders>
            <w:vAlign w:val="center"/>
          </w:tcPr>
          <w:p w14:paraId="64850940" w14:textId="28F930A1" w:rsidR="009368F4" w:rsidRPr="009368F4" w:rsidRDefault="009368F4" w:rsidP="00105D5B">
            <w:pPr>
              <w:rPr>
                <w:rFonts w:asciiTheme="majorHAnsi" w:eastAsia="Franklin Gothic Book" w:hAnsiTheme="majorHAnsi" w:cstheme="majorHAnsi"/>
                <w:color w:val="000000" w:themeColor="text1"/>
                <w:sz w:val="20"/>
                <w:szCs w:val="20"/>
              </w:rPr>
            </w:pPr>
            <w:r>
              <w:rPr>
                <w:rFonts w:asciiTheme="majorHAnsi" w:eastAsia="MS Gothic" w:hAnsiTheme="majorHAnsi" w:cstheme="majorHAnsi"/>
                <w:sz w:val="20"/>
                <w:szCs w:val="20"/>
              </w:rPr>
              <w:t xml:space="preserve">Médecin, pédopsychiatre : </w:t>
            </w:r>
            <w:sdt>
              <w:sdtPr>
                <w:rPr>
                  <w:rFonts w:asciiTheme="majorHAnsi" w:eastAsia="Franklin Gothic Book" w:hAnsiTheme="majorHAnsi" w:cstheme="majorHAnsi"/>
                  <w:color w:val="000000" w:themeColor="text1"/>
                  <w:sz w:val="20"/>
                  <w:szCs w:val="20"/>
                </w:rPr>
                <w:id w:val="-716901464"/>
                <w:placeholder>
                  <w:docPart w:val="6CD68B81BFD34D11960CC6B2B3131C25"/>
                </w:placeholder>
              </w:sdtPr>
              <w:sdtContent>
                <w:sdt>
                  <w:sdtPr>
                    <w:rPr>
                      <w:rFonts w:asciiTheme="majorHAnsi" w:eastAsia="Franklin Gothic Book" w:hAnsiTheme="majorHAnsi" w:cstheme="majorHAnsi"/>
                      <w:color w:val="000000" w:themeColor="text1"/>
                      <w:sz w:val="20"/>
                      <w:szCs w:val="20"/>
                    </w:rPr>
                    <w:id w:val="-305160841"/>
                    <w:placeholder>
                      <w:docPart w:val="D1311FD6C02849CABD87820183CC4614"/>
                    </w:placeholder>
                  </w:sdtPr>
                  <w:sdtContent>
                    <w:r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026984371"/>
                        <w:placeholder>
                          <w:docPart w:val="E4FC310258784D4C8CD57656A734F0B6"/>
                        </w:placeholder>
                        <w:showingPlcHdr/>
                      </w:sdtPr>
                      <w:sdtContent>
                        <w:permStart w:id="1260484350" w:edGrp="everyone"/>
                        <w:r w:rsidRPr="00912009">
                          <w:rPr>
                            <w:rStyle w:val="Textedelespacerserv"/>
                            <w:rFonts w:asciiTheme="majorHAnsi" w:hAnsiTheme="majorHAnsi" w:cstheme="majorHAnsi"/>
                            <w:sz w:val="20"/>
                            <w:szCs w:val="20"/>
                          </w:rPr>
                          <w:t>Entrer du texte.</w:t>
                        </w:r>
                        <w:permEnd w:id="1260484350"/>
                      </w:sdtContent>
                    </w:sdt>
                  </w:sdtContent>
                </w:sdt>
              </w:sdtContent>
            </w:sdt>
          </w:p>
        </w:tc>
      </w:tr>
      <w:tr w:rsidR="00105D5B" w:rsidRPr="00912009" w14:paraId="75D9421D" w14:textId="77777777" w:rsidTr="00345942">
        <w:trPr>
          <w:trHeight w:val="360"/>
        </w:trPr>
        <w:tc>
          <w:tcPr>
            <w:tcW w:w="10885" w:type="dxa"/>
            <w:gridSpan w:val="6"/>
            <w:vAlign w:val="center"/>
          </w:tcPr>
          <w:p w14:paraId="5F8B1609" w14:textId="67081FDF" w:rsidR="00105D5B" w:rsidRPr="0073186E" w:rsidRDefault="00105D5B" w:rsidP="006B266C">
            <w:pPr>
              <w:spacing w:before="120" w:after="120"/>
              <w:rPr>
                <w:rFonts w:asciiTheme="majorHAnsi" w:hAnsiTheme="majorHAnsi" w:cstheme="majorHAnsi"/>
                <w:sz w:val="20"/>
                <w:szCs w:val="20"/>
              </w:rPr>
            </w:pPr>
            <w:r w:rsidRPr="00D60B1B">
              <w:rPr>
                <w:rFonts w:asciiTheme="majorHAnsi" w:hAnsiTheme="majorHAnsi" w:cstheme="majorHAnsi"/>
                <w:b/>
                <w:bCs/>
                <w:sz w:val="20"/>
                <w:szCs w:val="20"/>
              </w:rPr>
              <w:t>Identifier la personne la plus significative pour le parent ou pour le jeune</w:t>
            </w:r>
            <w:r w:rsidRPr="00912009">
              <w:rPr>
                <w:rFonts w:asciiTheme="majorHAnsi" w:hAnsiTheme="majorHAnsi" w:cstheme="majorHAnsi"/>
                <w:sz w:val="20"/>
                <w:szCs w:val="20"/>
              </w:rPr>
              <w:t xml:space="preserve"> : </w:t>
            </w:r>
            <w:r>
              <w:rPr>
                <w:rFonts w:asciiTheme="majorHAnsi" w:hAnsiTheme="majorHAnsi" w:cstheme="majorHAnsi"/>
                <w:sz w:val="20"/>
                <w:szCs w:val="20"/>
              </w:rPr>
              <w:t xml:space="preserve"> </w:t>
            </w:r>
            <w:sdt>
              <w:sdtPr>
                <w:rPr>
                  <w:rFonts w:asciiTheme="majorHAnsi" w:hAnsiTheme="majorHAnsi" w:cstheme="majorHAnsi"/>
                  <w:sz w:val="20"/>
                  <w:szCs w:val="20"/>
                </w:rPr>
                <w:id w:val="-668800694"/>
                <w:placeholder>
                  <w:docPart w:val="9676C00409114E1C8662AEA4A2EBF217"/>
                </w:placeholder>
                <w:showingPlcHdr/>
              </w:sdtPr>
              <w:sdtContent>
                <w:permStart w:id="1400319380" w:edGrp="everyone"/>
                <w:r w:rsidRPr="00912009">
                  <w:rPr>
                    <w:rStyle w:val="Textedelespacerserv"/>
                    <w:rFonts w:asciiTheme="majorHAnsi" w:hAnsiTheme="majorHAnsi" w:cstheme="majorHAnsi"/>
                    <w:sz w:val="20"/>
                    <w:szCs w:val="20"/>
                  </w:rPr>
                  <w:t>Entrer du texte.</w:t>
                </w:r>
                <w:permEnd w:id="1400319380"/>
              </w:sdtContent>
            </w:sdt>
          </w:p>
        </w:tc>
      </w:tr>
    </w:tbl>
    <w:p w14:paraId="2326FF46" w14:textId="77777777" w:rsidR="00EA5372" w:rsidRPr="00ED479E" w:rsidRDefault="00EA5372" w:rsidP="009E196A">
      <w:pPr>
        <w:spacing w:after="18"/>
        <w:ind w:right="877"/>
        <w:jc w:val="center"/>
        <w:rPr>
          <w:rFonts w:asciiTheme="majorHAnsi" w:hAnsiTheme="majorHAnsi" w:cstheme="majorHAnsi"/>
          <w:sz w:val="20"/>
          <w:szCs w:val="20"/>
        </w:rPr>
      </w:pPr>
    </w:p>
    <w:p w14:paraId="6C875BB6" w14:textId="77777777" w:rsidR="00ED1875" w:rsidRDefault="002C5B09" w:rsidP="00251C00">
      <w:pPr>
        <w:spacing w:after="18"/>
        <w:ind w:right="877"/>
        <w:jc w:val="center"/>
        <w:rPr>
          <w:rFonts w:asciiTheme="majorHAnsi" w:hAnsiTheme="majorHAnsi" w:cstheme="majorHAnsi"/>
          <w:b/>
          <w:bCs/>
          <w:color w:val="EE0000"/>
          <w:sz w:val="20"/>
          <w:szCs w:val="20"/>
        </w:rPr>
      </w:pPr>
      <w:r w:rsidRPr="00ED479E">
        <w:rPr>
          <w:rFonts w:asciiTheme="majorHAnsi" w:hAnsiTheme="majorHAnsi" w:cstheme="majorHAnsi"/>
          <w:b/>
          <w:bCs/>
          <w:color w:val="EE0000"/>
          <w:sz w:val="20"/>
          <w:szCs w:val="20"/>
        </w:rPr>
        <w:t xml:space="preserve">Vous pouvez faire parvenir votre fiche de référence </w:t>
      </w:r>
      <w:r w:rsidR="00ED1875">
        <w:rPr>
          <w:rFonts w:asciiTheme="majorHAnsi" w:hAnsiTheme="majorHAnsi" w:cstheme="majorHAnsi"/>
          <w:b/>
          <w:bCs/>
          <w:color w:val="EE0000"/>
          <w:sz w:val="20"/>
          <w:szCs w:val="20"/>
        </w:rPr>
        <w:t>ET</w:t>
      </w:r>
      <w:r w:rsidR="00E45660" w:rsidRPr="00ED479E">
        <w:rPr>
          <w:rFonts w:asciiTheme="majorHAnsi" w:hAnsiTheme="majorHAnsi" w:cstheme="majorHAnsi"/>
          <w:b/>
          <w:bCs/>
          <w:color w:val="EE0000"/>
          <w:sz w:val="20"/>
          <w:szCs w:val="20"/>
        </w:rPr>
        <w:t xml:space="preserve"> l’autorisation à communiquer des renseignements </w:t>
      </w:r>
    </w:p>
    <w:p w14:paraId="3EBACC1A" w14:textId="5BA80C95" w:rsidR="00E45660" w:rsidRPr="00ED479E" w:rsidRDefault="003C76E3" w:rsidP="00251C00">
      <w:pPr>
        <w:spacing w:after="18"/>
        <w:ind w:right="877"/>
        <w:jc w:val="center"/>
        <w:rPr>
          <w:rFonts w:asciiTheme="majorHAnsi" w:hAnsiTheme="majorHAnsi" w:cstheme="majorHAnsi"/>
          <w:b/>
          <w:bCs/>
          <w:color w:val="EE0000"/>
          <w:sz w:val="20"/>
          <w:szCs w:val="20"/>
        </w:rPr>
      </w:pPr>
      <w:r w:rsidRPr="00ED479E">
        <w:rPr>
          <w:rFonts w:asciiTheme="majorHAnsi" w:hAnsiTheme="majorHAnsi" w:cstheme="majorHAnsi"/>
          <w:b/>
          <w:bCs/>
          <w:color w:val="EE0000"/>
          <w:sz w:val="20"/>
          <w:szCs w:val="20"/>
          <w:u w:val="single"/>
        </w:rPr>
        <w:t>SIGN</w:t>
      </w:r>
      <w:r w:rsidR="00251C00">
        <w:rPr>
          <w:rFonts w:asciiTheme="majorHAnsi" w:hAnsiTheme="majorHAnsi" w:cstheme="majorHAnsi"/>
          <w:b/>
          <w:bCs/>
          <w:color w:val="EE0000"/>
          <w:sz w:val="20"/>
          <w:szCs w:val="20"/>
          <w:u w:val="single"/>
        </w:rPr>
        <w:t>É</w:t>
      </w:r>
      <w:r w:rsidR="00D60B1B">
        <w:rPr>
          <w:rFonts w:asciiTheme="majorHAnsi" w:hAnsiTheme="majorHAnsi" w:cstheme="majorHAnsi"/>
          <w:b/>
          <w:bCs/>
          <w:color w:val="EE0000"/>
          <w:sz w:val="20"/>
          <w:szCs w:val="20"/>
          <w:u w:val="single"/>
        </w:rPr>
        <w:t>E</w:t>
      </w:r>
      <w:r w:rsidR="00BA3F1A">
        <w:rPr>
          <w:rFonts w:asciiTheme="majorHAnsi" w:hAnsiTheme="majorHAnsi" w:cstheme="majorHAnsi"/>
          <w:b/>
          <w:bCs/>
          <w:color w:val="EE0000"/>
          <w:sz w:val="20"/>
          <w:szCs w:val="20"/>
          <w:u w:val="single"/>
        </w:rPr>
        <w:t>S</w:t>
      </w:r>
      <w:r w:rsidRPr="00ED479E">
        <w:rPr>
          <w:rFonts w:asciiTheme="majorHAnsi" w:hAnsiTheme="majorHAnsi" w:cstheme="majorHAnsi"/>
          <w:b/>
          <w:bCs/>
          <w:color w:val="EE0000"/>
          <w:sz w:val="20"/>
          <w:szCs w:val="20"/>
          <w:u w:val="single"/>
        </w:rPr>
        <w:t xml:space="preserve"> DE TOUS</w:t>
      </w:r>
      <w:r w:rsidRPr="00ED479E">
        <w:rPr>
          <w:rFonts w:asciiTheme="majorHAnsi" w:hAnsiTheme="majorHAnsi" w:cstheme="majorHAnsi"/>
          <w:b/>
          <w:bCs/>
          <w:color w:val="EE0000"/>
          <w:sz w:val="20"/>
          <w:szCs w:val="20"/>
        </w:rPr>
        <w:t xml:space="preserve"> </w:t>
      </w:r>
      <w:r w:rsidR="002C5B09" w:rsidRPr="00ED479E">
        <w:rPr>
          <w:rFonts w:asciiTheme="majorHAnsi" w:hAnsiTheme="majorHAnsi" w:cstheme="majorHAnsi"/>
          <w:b/>
          <w:bCs/>
          <w:color w:val="EE0000"/>
          <w:sz w:val="20"/>
          <w:szCs w:val="20"/>
        </w:rPr>
        <w:t xml:space="preserve">à l’adresse courriel ci-dessous </w:t>
      </w:r>
    </w:p>
    <w:p w14:paraId="01114342" w14:textId="73F5FB68" w:rsidR="002C5B09" w:rsidRPr="00912009" w:rsidRDefault="002C5B09" w:rsidP="00E45660">
      <w:pPr>
        <w:spacing w:after="18"/>
        <w:ind w:left="567" w:right="877"/>
        <w:jc w:val="center"/>
        <w:rPr>
          <w:rFonts w:asciiTheme="majorHAnsi" w:hAnsiTheme="majorHAnsi" w:cstheme="majorHAnsi"/>
          <w:sz w:val="20"/>
          <w:szCs w:val="20"/>
        </w:rPr>
      </w:pPr>
      <w:hyperlink r:id="rId8" w:history="1">
        <w:r w:rsidRPr="00912009">
          <w:rPr>
            <w:rStyle w:val="Lienhypertexte"/>
            <w:rFonts w:asciiTheme="majorHAnsi" w:eastAsia="Arial" w:hAnsiTheme="majorHAnsi" w:cstheme="majorHAnsi"/>
            <w:b/>
            <w:bCs/>
            <w:sz w:val="20"/>
            <w:szCs w:val="20"/>
          </w:rPr>
          <w:t>agirensemble@maisonfamilledrummond.org</w:t>
        </w:r>
      </w:hyperlink>
    </w:p>
    <w:p w14:paraId="5E94ECD4" w14:textId="30F61827" w:rsidR="002C6112" w:rsidRPr="00AB72FE" w:rsidRDefault="00ED479E" w:rsidP="00F90788">
      <w:pPr>
        <w:pStyle w:val="Paragraphedeliste"/>
        <w:spacing w:after="240"/>
        <w:ind w:left="927" w:right="877"/>
        <w:jc w:val="center"/>
        <w:rPr>
          <w:rFonts w:asciiTheme="majorHAnsi" w:hAnsiTheme="majorHAnsi" w:cstheme="majorHAnsi"/>
          <w:b/>
          <w:bCs/>
          <w:color w:val="EE0000"/>
          <w:sz w:val="20"/>
          <w:szCs w:val="20"/>
          <w:u w:val="single"/>
        </w:rPr>
      </w:pPr>
      <w:r>
        <w:rPr>
          <w:rFonts w:asciiTheme="majorHAnsi" w:hAnsiTheme="majorHAnsi" w:cstheme="majorHAnsi"/>
          <w:b/>
          <w:bCs/>
          <w:color w:val="EE0000"/>
          <w:sz w:val="20"/>
          <w:szCs w:val="20"/>
          <w:u w:val="single"/>
        </w:rPr>
        <w:t xml:space="preserve">* </w:t>
      </w:r>
      <w:r w:rsidR="00AB72FE">
        <w:rPr>
          <w:rFonts w:asciiTheme="majorHAnsi" w:hAnsiTheme="majorHAnsi" w:cstheme="majorHAnsi"/>
          <w:b/>
          <w:bCs/>
          <w:color w:val="EE0000"/>
          <w:sz w:val="20"/>
          <w:szCs w:val="20"/>
          <w:u w:val="single"/>
        </w:rPr>
        <w:t>L’AUTORISATION PARENTALE DES 2 PAR</w:t>
      </w:r>
      <w:r w:rsidR="009B7CCE">
        <w:rPr>
          <w:rFonts w:asciiTheme="majorHAnsi" w:hAnsiTheme="majorHAnsi" w:cstheme="majorHAnsi"/>
          <w:b/>
          <w:bCs/>
          <w:color w:val="EE0000"/>
          <w:sz w:val="20"/>
          <w:szCs w:val="20"/>
          <w:u w:val="single"/>
        </w:rPr>
        <w:t>E</w:t>
      </w:r>
      <w:r w:rsidR="00AB72FE">
        <w:rPr>
          <w:rFonts w:asciiTheme="majorHAnsi" w:hAnsiTheme="majorHAnsi" w:cstheme="majorHAnsi"/>
          <w:b/>
          <w:bCs/>
          <w:color w:val="EE0000"/>
          <w:sz w:val="20"/>
          <w:szCs w:val="20"/>
          <w:u w:val="single"/>
        </w:rPr>
        <w:t>NTS EST NÉCESSAIRE</w:t>
      </w:r>
      <w:r>
        <w:rPr>
          <w:rFonts w:asciiTheme="majorHAnsi" w:hAnsiTheme="majorHAnsi" w:cstheme="majorHAnsi"/>
          <w:b/>
          <w:bCs/>
          <w:color w:val="EE0000"/>
          <w:sz w:val="20"/>
          <w:szCs w:val="20"/>
          <w:u w:val="single"/>
        </w:rPr>
        <w:t xml:space="preserve"> *</w:t>
      </w:r>
    </w:p>
    <w:tbl>
      <w:tblPr>
        <w:tblStyle w:val="Grilledutableau"/>
        <w:tblW w:w="0" w:type="auto"/>
        <w:tblInd w:w="18" w:type="dxa"/>
        <w:tblLook w:val="04A0" w:firstRow="1" w:lastRow="0" w:firstColumn="1" w:lastColumn="0" w:noHBand="0" w:noVBand="1"/>
      </w:tblPr>
      <w:tblGrid>
        <w:gridCol w:w="5481"/>
        <w:gridCol w:w="445"/>
        <w:gridCol w:w="4856"/>
      </w:tblGrid>
      <w:tr w:rsidR="00FC465E" w:rsidRPr="00912009" w14:paraId="16417036" w14:textId="77777777" w:rsidTr="00072B40">
        <w:trPr>
          <w:trHeight w:val="720"/>
        </w:trPr>
        <w:tc>
          <w:tcPr>
            <w:tcW w:w="5481" w:type="dxa"/>
            <w:tcBorders>
              <w:top w:val="nil"/>
              <w:left w:val="nil"/>
              <w:bottom w:val="single" w:sz="4" w:space="0" w:color="auto"/>
              <w:right w:val="nil"/>
            </w:tcBorders>
          </w:tcPr>
          <w:p w14:paraId="070E81A8" w14:textId="2394D8C6" w:rsidR="00FC465E" w:rsidRPr="00912009" w:rsidRDefault="00FC465E">
            <w:pPr>
              <w:rPr>
                <w:rFonts w:asciiTheme="majorHAnsi" w:hAnsiTheme="majorHAnsi" w:cstheme="majorHAnsi"/>
                <w:sz w:val="20"/>
                <w:szCs w:val="20"/>
              </w:rPr>
            </w:pPr>
          </w:p>
        </w:tc>
        <w:tc>
          <w:tcPr>
            <w:tcW w:w="445" w:type="dxa"/>
            <w:tcBorders>
              <w:top w:val="nil"/>
              <w:left w:val="nil"/>
              <w:bottom w:val="nil"/>
              <w:right w:val="nil"/>
            </w:tcBorders>
          </w:tcPr>
          <w:p w14:paraId="0AFB5BCE" w14:textId="77777777" w:rsidR="00FC465E" w:rsidRPr="00912009" w:rsidRDefault="00FC465E">
            <w:pPr>
              <w:rPr>
                <w:rFonts w:asciiTheme="majorHAnsi" w:hAnsiTheme="majorHAnsi" w:cstheme="majorHAnsi"/>
                <w:sz w:val="20"/>
                <w:szCs w:val="20"/>
              </w:rPr>
            </w:pPr>
          </w:p>
        </w:tc>
        <w:sdt>
          <w:sdtPr>
            <w:rPr>
              <w:rFonts w:asciiTheme="majorHAnsi" w:hAnsiTheme="majorHAnsi" w:cstheme="majorHAnsi"/>
              <w:sz w:val="20"/>
              <w:szCs w:val="20"/>
            </w:rPr>
            <w:id w:val="622356696"/>
            <w:placeholder>
              <w:docPart w:val="AA4E2E4442194132A89F7479E547F1CC"/>
            </w:placeholder>
            <w:showingPlcHdr/>
            <w:date>
              <w:dateFormat w:val="yyyy-MM-dd"/>
              <w:lid w:val="fr-CA"/>
              <w:storeMappedDataAs w:val="dateTime"/>
              <w:calendar w:val="gregorian"/>
            </w:date>
          </w:sdtPr>
          <w:sdtContent>
            <w:permStart w:id="1861756492" w:edGrp="everyone" w:displacedByCustomXml="prev"/>
            <w:tc>
              <w:tcPr>
                <w:tcW w:w="4856" w:type="dxa"/>
                <w:tcBorders>
                  <w:top w:val="nil"/>
                  <w:left w:val="nil"/>
                  <w:bottom w:val="single" w:sz="4" w:space="0" w:color="auto"/>
                  <w:right w:val="nil"/>
                </w:tcBorders>
                <w:vAlign w:val="bottom"/>
              </w:tcPr>
              <w:p w14:paraId="5290C0CE" w14:textId="5C6F52C3" w:rsidR="00FC465E" w:rsidRPr="00912009" w:rsidRDefault="00072B40" w:rsidP="00072B40">
                <w:pPr>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tc>
            <w:permEnd w:id="1861756492" w:displacedByCustomXml="next"/>
          </w:sdtContent>
        </w:sdt>
      </w:tr>
      <w:tr w:rsidR="00FC465E" w:rsidRPr="00912009" w14:paraId="33B60ACB" w14:textId="77777777" w:rsidTr="00072B40">
        <w:trPr>
          <w:trHeight w:val="720"/>
        </w:trPr>
        <w:tc>
          <w:tcPr>
            <w:tcW w:w="5481" w:type="dxa"/>
            <w:tcBorders>
              <w:top w:val="single" w:sz="4" w:space="0" w:color="auto"/>
              <w:left w:val="nil"/>
              <w:bottom w:val="single" w:sz="4" w:space="0" w:color="auto"/>
              <w:right w:val="nil"/>
            </w:tcBorders>
          </w:tcPr>
          <w:p w14:paraId="3E14D50E" w14:textId="7A92F8B0" w:rsidR="00FC465E" w:rsidRPr="00912009" w:rsidRDefault="004E7CBD">
            <w:pPr>
              <w:rPr>
                <w:rFonts w:asciiTheme="majorHAnsi" w:hAnsiTheme="majorHAnsi" w:cstheme="majorHAnsi"/>
                <w:b/>
                <w:bCs/>
                <w:sz w:val="20"/>
                <w:szCs w:val="20"/>
              </w:rPr>
            </w:pPr>
            <w:r>
              <w:rPr>
                <w:rFonts w:asciiTheme="majorHAnsi" w:hAnsiTheme="majorHAnsi" w:cstheme="majorHAnsi"/>
                <w:b/>
                <w:bCs/>
                <w:sz w:val="20"/>
                <w:szCs w:val="20"/>
              </w:rPr>
              <w:t>Référent</w:t>
            </w:r>
            <w:r w:rsidR="00FC465E" w:rsidRPr="00912009">
              <w:rPr>
                <w:rFonts w:asciiTheme="majorHAnsi" w:hAnsiTheme="majorHAnsi" w:cstheme="majorHAnsi"/>
                <w:b/>
                <w:bCs/>
                <w:sz w:val="20"/>
                <w:szCs w:val="20"/>
              </w:rPr>
              <w:t xml:space="preserve"> </w:t>
            </w:r>
            <w:r w:rsidR="00FC465E" w:rsidRPr="00912009">
              <w:rPr>
                <w:rFonts w:asciiTheme="majorHAnsi" w:eastAsia="Arial" w:hAnsiTheme="majorHAnsi" w:cstheme="majorHAnsi"/>
                <w:b/>
                <w:bCs/>
                <w:i/>
                <w:iCs/>
                <w:color w:val="000000" w:themeColor="text1"/>
                <w:sz w:val="20"/>
                <w:szCs w:val="20"/>
              </w:rPr>
              <w:t>(en lettres moulées)</w:t>
            </w:r>
            <w:r w:rsidR="00FC465E" w:rsidRPr="00912009">
              <w:rPr>
                <w:rFonts w:asciiTheme="majorHAnsi" w:eastAsia="Arial" w:hAnsiTheme="majorHAnsi" w:cstheme="majorHAnsi"/>
                <w:b/>
                <w:bCs/>
                <w:color w:val="000000" w:themeColor="text1"/>
                <w:sz w:val="20"/>
                <w:szCs w:val="20"/>
              </w:rPr>
              <w:t xml:space="preserve"> :</w:t>
            </w:r>
          </w:p>
        </w:tc>
        <w:tc>
          <w:tcPr>
            <w:tcW w:w="445" w:type="dxa"/>
            <w:tcBorders>
              <w:top w:val="nil"/>
              <w:left w:val="nil"/>
              <w:bottom w:val="nil"/>
              <w:right w:val="nil"/>
            </w:tcBorders>
          </w:tcPr>
          <w:p w14:paraId="230C857B" w14:textId="77777777" w:rsidR="00FC465E" w:rsidRPr="00912009" w:rsidRDefault="00FC465E">
            <w:pPr>
              <w:rPr>
                <w:rFonts w:asciiTheme="majorHAnsi" w:hAnsiTheme="majorHAnsi" w:cstheme="majorHAnsi"/>
                <w:sz w:val="20"/>
                <w:szCs w:val="20"/>
              </w:rPr>
            </w:pPr>
          </w:p>
        </w:tc>
        <w:tc>
          <w:tcPr>
            <w:tcW w:w="4856" w:type="dxa"/>
            <w:tcBorders>
              <w:top w:val="single" w:sz="4" w:space="0" w:color="auto"/>
              <w:left w:val="nil"/>
              <w:bottom w:val="single" w:sz="4" w:space="0" w:color="auto"/>
              <w:right w:val="nil"/>
            </w:tcBorders>
          </w:tcPr>
          <w:p w14:paraId="28A684CC"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Date :</w:t>
            </w:r>
          </w:p>
          <w:sdt>
            <w:sdtPr>
              <w:rPr>
                <w:rFonts w:asciiTheme="majorHAnsi" w:hAnsiTheme="majorHAnsi" w:cstheme="majorHAnsi"/>
                <w:sz w:val="20"/>
                <w:szCs w:val="20"/>
              </w:rPr>
              <w:id w:val="780303646"/>
              <w:placeholder>
                <w:docPart w:val="B3CCABD6EEEB493FA130F485AB92441F"/>
              </w:placeholder>
              <w:showingPlcHdr/>
              <w:date>
                <w:dateFormat w:val="yyyy-MM-dd"/>
                <w:lid w:val="fr-CA"/>
                <w:storeMappedDataAs w:val="dateTime"/>
                <w:calendar w:val="gregorian"/>
              </w:date>
            </w:sdtPr>
            <w:sdtContent>
              <w:permStart w:id="1481189383" w:edGrp="everyone" w:displacedByCustomXml="prev"/>
              <w:p w14:paraId="403E5E57" w14:textId="23699CB3" w:rsidR="00072B40" w:rsidRPr="00912009" w:rsidRDefault="00072B40" w:rsidP="00072B40">
                <w:pPr>
                  <w:spacing w:before="120"/>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481189383" w:displacedByCustomXml="next"/>
            </w:sdtContent>
          </w:sdt>
        </w:tc>
      </w:tr>
      <w:tr w:rsidR="00FC465E" w:rsidRPr="00912009" w14:paraId="6C701E79" w14:textId="77777777" w:rsidTr="00072B40">
        <w:trPr>
          <w:trHeight w:val="720"/>
        </w:trPr>
        <w:tc>
          <w:tcPr>
            <w:tcW w:w="5481" w:type="dxa"/>
            <w:tcBorders>
              <w:top w:val="single" w:sz="4" w:space="0" w:color="auto"/>
              <w:left w:val="nil"/>
              <w:bottom w:val="single" w:sz="4" w:space="0" w:color="auto"/>
              <w:right w:val="nil"/>
            </w:tcBorders>
          </w:tcPr>
          <w:p w14:paraId="69C8E9C1" w14:textId="5961D4D0"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 xml:space="preserve">Signature </w:t>
            </w:r>
            <w:r w:rsidR="004E7CBD">
              <w:rPr>
                <w:rFonts w:asciiTheme="majorHAnsi" w:hAnsiTheme="majorHAnsi" w:cstheme="majorHAnsi"/>
                <w:b/>
                <w:bCs/>
                <w:sz w:val="20"/>
                <w:szCs w:val="20"/>
              </w:rPr>
              <w:t>du référent</w:t>
            </w:r>
            <w:r w:rsidRPr="00912009">
              <w:rPr>
                <w:rFonts w:asciiTheme="majorHAnsi" w:hAnsiTheme="majorHAnsi" w:cstheme="majorHAnsi"/>
                <w:b/>
                <w:bCs/>
                <w:sz w:val="20"/>
                <w:szCs w:val="20"/>
              </w:rPr>
              <w:t>:</w:t>
            </w:r>
          </w:p>
        </w:tc>
        <w:tc>
          <w:tcPr>
            <w:tcW w:w="445" w:type="dxa"/>
            <w:tcBorders>
              <w:top w:val="nil"/>
              <w:left w:val="nil"/>
              <w:bottom w:val="nil"/>
              <w:right w:val="nil"/>
            </w:tcBorders>
          </w:tcPr>
          <w:p w14:paraId="346F81DC" w14:textId="77777777" w:rsidR="00FC465E" w:rsidRPr="00912009" w:rsidRDefault="00FC465E">
            <w:pPr>
              <w:rPr>
                <w:rFonts w:asciiTheme="majorHAnsi" w:hAnsiTheme="majorHAnsi" w:cstheme="majorHAnsi"/>
                <w:sz w:val="20"/>
                <w:szCs w:val="20"/>
              </w:rPr>
            </w:pPr>
          </w:p>
        </w:tc>
        <w:tc>
          <w:tcPr>
            <w:tcW w:w="4856" w:type="dxa"/>
            <w:tcBorders>
              <w:top w:val="single" w:sz="4" w:space="0" w:color="auto"/>
              <w:left w:val="nil"/>
              <w:bottom w:val="single" w:sz="4" w:space="0" w:color="auto"/>
              <w:right w:val="nil"/>
            </w:tcBorders>
          </w:tcPr>
          <w:p w14:paraId="493F166B"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Date :</w:t>
            </w:r>
          </w:p>
          <w:sdt>
            <w:sdtPr>
              <w:rPr>
                <w:rFonts w:asciiTheme="majorHAnsi" w:hAnsiTheme="majorHAnsi" w:cstheme="majorHAnsi"/>
                <w:sz w:val="20"/>
                <w:szCs w:val="20"/>
              </w:rPr>
              <w:id w:val="681015764"/>
              <w:placeholder>
                <w:docPart w:val="77569BA5A3754E409BE63784ED43C6C2"/>
              </w:placeholder>
              <w:showingPlcHdr/>
              <w:date>
                <w:dateFormat w:val="yyyy-MM-dd"/>
                <w:lid w:val="fr-CA"/>
                <w:storeMappedDataAs w:val="dateTime"/>
                <w:calendar w:val="gregorian"/>
              </w:date>
            </w:sdtPr>
            <w:sdtContent>
              <w:permStart w:id="187892285" w:edGrp="everyone" w:displacedByCustomXml="prev"/>
              <w:p w14:paraId="5BBC936A" w14:textId="4C60E89A" w:rsidR="00072B40" w:rsidRPr="00912009" w:rsidRDefault="00072B40" w:rsidP="00072B40">
                <w:pPr>
                  <w:spacing w:before="120"/>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87892285" w:displacedByCustomXml="next"/>
            </w:sdtContent>
          </w:sdt>
        </w:tc>
      </w:tr>
      <w:tr w:rsidR="00FC465E" w:rsidRPr="00912009" w14:paraId="07F8F708" w14:textId="77777777" w:rsidTr="00072B40">
        <w:trPr>
          <w:trHeight w:val="720"/>
        </w:trPr>
        <w:tc>
          <w:tcPr>
            <w:tcW w:w="5481" w:type="dxa"/>
            <w:tcBorders>
              <w:top w:val="single" w:sz="4" w:space="0" w:color="auto"/>
              <w:left w:val="nil"/>
              <w:bottom w:val="single" w:sz="4" w:space="0" w:color="auto"/>
              <w:right w:val="nil"/>
            </w:tcBorders>
          </w:tcPr>
          <w:p w14:paraId="244E0769"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Signature du jeune (14+) :</w:t>
            </w:r>
          </w:p>
        </w:tc>
        <w:tc>
          <w:tcPr>
            <w:tcW w:w="445" w:type="dxa"/>
            <w:tcBorders>
              <w:top w:val="nil"/>
              <w:left w:val="nil"/>
              <w:bottom w:val="nil"/>
              <w:right w:val="nil"/>
            </w:tcBorders>
          </w:tcPr>
          <w:p w14:paraId="3D071D0B" w14:textId="77777777" w:rsidR="00FC465E" w:rsidRPr="00912009" w:rsidRDefault="00FC465E">
            <w:pPr>
              <w:rPr>
                <w:rFonts w:asciiTheme="majorHAnsi" w:hAnsiTheme="majorHAnsi" w:cstheme="majorHAnsi"/>
                <w:sz w:val="20"/>
                <w:szCs w:val="20"/>
              </w:rPr>
            </w:pPr>
          </w:p>
        </w:tc>
        <w:tc>
          <w:tcPr>
            <w:tcW w:w="4856" w:type="dxa"/>
            <w:tcBorders>
              <w:top w:val="single" w:sz="4" w:space="0" w:color="auto"/>
              <w:left w:val="nil"/>
              <w:bottom w:val="single" w:sz="4" w:space="0" w:color="auto"/>
              <w:right w:val="nil"/>
            </w:tcBorders>
          </w:tcPr>
          <w:p w14:paraId="6933FDC9"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Date :</w:t>
            </w:r>
          </w:p>
          <w:sdt>
            <w:sdtPr>
              <w:rPr>
                <w:rFonts w:asciiTheme="majorHAnsi" w:hAnsiTheme="majorHAnsi" w:cstheme="majorHAnsi"/>
                <w:sz w:val="20"/>
                <w:szCs w:val="20"/>
              </w:rPr>
              <w:id w:val="355941611"/>
              <w:placeholder>
                <w:docPart w:val="DBA338A55CD24CC1A9BD1F2ACD8B7A24"/>
              </w:placeholder>
              <w:showingPlcHdr/>
              <w:date>
                <w:dateFormat w:val="yyyy-MM-dd"/>
                <w:lid w:val="fr-CA"/>
                <w:storeMappedDataAs w:val="dateTime"/>
                <w:calendar w:val="gregorian"/>
              </w:date>
            </w:sdtPr>
            <w:sdtContent>
              <w:permStart w:id="1401038805" w:edGrp="everyone" w:displacedByCustomXml="prev"/>
              <w:p w14:paraId="607F1FEF" w14:textId="6900EFFF" w:rsidR="00072B40" w:rsidRPr="00912009" w:rsidRDefault="00072B40" w:rsidP="00072B40">
                <w:pPr>
                  <w:spacing w:before="120"/>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401038805" w:displacedByCustomXml="next"/>
            </w:sdtContent>
          </w:sdt>
        </w:tc>
      </w:tr>
      <w:tr w:rsidR="00FC465E" w:rsidRPr="00912009" w14:paraId="6F17D96A" w14:textId="77777777" w:rsidTr="00072B40">
        <w:trPr>
          <w:trHeight w:val="720"/>
        </w:trPr>
        <w:tc>
          <w:tcPr>
            <w:tcW w:w="5481" w:type="dxa"/>
            <w:tcBorders>
              <w:top w:val="single" w:sz="4" w:space="0" w:color="auto"/>
              <w:left w:val="nil"/>
              <w:bottom w:val="single" w:sz="4" w:space="0" w:color="auto"/>
              <w:right w:val="nil"/>
            </w:tcBorders>
          </w:tcPr>
          <w:p w14:paraId="7529B443"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Signature de la mère :</w:t>
            </w:r>
          </w:p>
        </w:tc>
        <w:tc>
          <w:tcPr>
            <w:tcW w:w="445" w:type="dxa"/>
            <w:tcBorders>
              <w:top w:val="nil"/>
              <w:left w:val="nil"/>
              <w:bottom w:val="nil"/>
              <w:right w:val="nil"/>
            </w:tcBorders>
          </w:tcPr>
          <w:p w14:paraId="22F2D263" w14:textId="77777777" w:rsidR="00FC465E" w:rsidRPr="00912009" w:rsidRDefault="00FC465E">
            <w:pPr>
              <w:rPr>
                <w:rFonts w:asciiTheme="majorHAnsi" w:hAnsiTheme="majorHAnsi" w:cstheme="majorHAnsi"/>
                <w:sz w:val="20"/>
                <w:szCs w:val="20"/>
              </w:rPr>
            </w:pPr>
          </w:p>
        </w:tc>
        <w:tc>
          <w:tcPr>
            <w:tcW w:w="4856" w:type="dxa"/>
            <w:tcBorders>
              <w:top w:val="single" w:sz="4" w:space="0" w:color="auto"/>
              <w:left w:val="nil"/>
              <w:bottom w:val="single" w:sz="4" w:space="0" w:color="auto"/>
              <w:right w:val="nil"/>
            </w:tcBorders>
          </w:tcPr>
          <w:p w14:paraId="7E122D74"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Date :</w:t>
            </w:r>
          </w:p>
          <w:sdt>
            <w:sdtPr>
              <w:rPr>
                <w:rFonts w:asciiTheme="majorHAnsi" w:hAnsiTheme="majorHAnsi" w:cstheme="majorHAnsi"/>
                <w:sz w:val="20"/>
                <w:szCs w:val="20"/>
              </w:rPr>
              <w:id w:val="885906949"/>
              <w:placeholder>
                <w:docPart w:val="0BDE1D20E7F848E984AE81762CF084B3"/>
              </w:placeholder>
              <w:showingPlcHdr/>
              <w:date>
                <w:dateFormat w:val="yyyy-MM-dd"/>
                <w:lid w:val="fr-CA"/>
                <w:storeMappedDataAs w:val="dateTime"/>
                <w:calendar w:val="gregorian"/>
              </w:date>
            </w:sdtPr>
            <w:sdtContent>
              <w:permStart w:id="1917349350" w:edGrp="everyone" w:displacedByCustomXml="prev"/>
              <w:p w14:paraId="5BF55DAF" w14:textId="10B2BBC4" w:rsidR="00072B40" w:rsidRPr="00912009" w:rsidRDefault="00072B40" w:rsidP="00072B40">
                <w:pPr>
                  <w:spacing w:before="120"/>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917349350" w:displacedByCustomXml="next"/>
            </w:sdtContent>
          </w:sdt>
        </w:tc>
      </w:tr>
      <w:tr w:rsidR="00FC465E" w:rsidRPr="00912009" w14:paraId="454E914D" w14:textId="77777777" w:rsidTr="00072B40">
        <w:trPr>
          <w:trHeight w:val="720"/>
        </w:trPr>
        <w:tc>
          <w:tcPr>
            <w:tcW w:w="5481" w:type="dxa"/>
            <w:tcBorders>
              <w:top w:val="single" w:sz="4" w:space="0" w:color="auto"/>
              <w:left w:val="nil"/>
              <w:bottom w:val="nil"/>
              <w:right w:val="nil"/>
            </w:tcBorders>
          </w:tcPr>
          <w:p w14:paraId="00FCA55B"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Signature du père :</w:t>
            </w:r>
          </w:p>
        </w:tc>
        <w:tc>
          <w:tcPr>
            <w:tcW w:w="445" w:type="dxa"/>
            <w:tcBorders>
              <w:top w:val="nil"/>
              <w:left w:val="nil"/>
              <w:bottom w:val="nil"/>
              <w:right w:val="nil"/>
            </w:tcBorders>
          </w:tcPr>
          <w:p w14:paraId="72D0AB69" w14:textId="77777777" w:rsidR="00FC465E" w:rsidRPr="00912009" w:rsidRDefault="00FC465E">
            <w:pPr>
              <w:rPr>
                <w:rFonts w:asciiTheme="majorHAnsi" w:hAnsiTheme="majorHAnsi" w:cstheme="majorHAnsi"/>
                <w:sz w:val="20"/>
                <w:szCs w:val="20"/>
              </w:rPr>
            </w:pPr>
          </w:p>
        </w:tc>
        <w:tc>
          <w:tcPr>
            <w:tcW w:w="4856" w:type="dxa"/>
            <w:tcBorders>
              <w:top w:val="single" w:sz="4" w:space="0" w:color="auto"/>
              <w:left w:val="nil"/>
              <w:bottom w:val="nil"/>
              <w:right w:val="nil"/>
            </w:tcBorders>
          </w:tcPr>
          <w:p w14:paraId="38744A33" w14:textId="77777777" w:rsidR="00FC465E" w:rsidRPr="00912009" w:rsidRDefault="00FC465E">
            <w:pPr>
              <w:rPr>
                <w:rFonts w:asciiTheme="majorHAnsi" w:hAnsiTheme="majorHAnsi" w:cstheme="majorHAnsi"/>
                <w:b/>
                <w:bCs/>
                <w:sz w:val="20"/>
                <w:szCs w:val="20"/>
              </w:rPr>
            </w:pPr>
            <w:r w:rsidRPr="00912009">
              <w:rPr>
                <w:rFonts w:asciiTheme="majorHAnsi" w:hAnsiTheme="majorHAnsi" w:cstheme="majorHAnsi"/>
                <w:b/>
                <w:bCs/>
                <w:sz w:val="20"/>
                <w:szCs w:val="20"/>
              </w:rPr>
              <w:t>Date :</w:t>
            </w:r>
          </w:p>
          <w:p w14:paraId="7760529F" w14:textId="251F0771" w:rsidR="00072B40" w:rsidRPr="00912009" w:rsidRDefault="00072B40">
            <w:pPr>
              <w:rPr>
                <w:rFonts w:asciiTheme="majorHAnsi" w:hAnsiTheme="majorHAnsi" w:cstheme="majorHAnsi"/>
                <w:sz w:val="20"/>
                <w:szCs w:val="20"/>
              </w:rPr>
            </w:pPr>
          </w:p>
        </w:tc>
      </w:tr>
    </w:tbl>
    <w:p w14:paraId="4432F0C8" w14:textId="77777777" w:rsidR="00D60B1B" w:rsidRDefault="008C4EDF">
      <w:pPr>
        <w:rPr>
          <w:rFonts w:asciiTheme="majorHAnsi" w:hAnsiTheme="majorHAnsi" w:cstheme="majorHAnsi"/>
          <w:sz w:val="20"/>
          <w:szCs w:val="20"/>
        </w:rPr>
        <w:sectPr w:rsidR="00D60B1B" w:rsidSect="00CC03BE">
          <w:headerReference w:type="default" r:id="rId9"/>
          <w:pgSz w:w="12240" w:h="20160" w:code="5"/>
          <w:pgMar w:top="720" w:right="720" w:bottom="720" w:left="720" w:header="720" w:footer="720" w:gutter="0"/>
          <w:cols w:space="720"/>
          <w:docGrid w:linePitch="360"/>
        </w:sectPr>
      </w:pPr>
      <w:r w:rsidRPr="00912009">
        <w:rPr>
          <w:rFonts w:asciiTheme="majorHAnsi" w:hAnsiTheme="majorHAnsi" w:cstheme="majorHAnsi"/>
          <w:sz w:val="20"/>
          <w:szCs w:val="20"/>
        </w:rPr>
        <w:br w:type="page"/>
      </w:r>
    </w:p>
    <w:tbl>
      <w:tblPr>
        <w:tblStyle w:val="Grilledutableau"/>
        <w:tblW w:w="10844" w:type="dxa"/>
        <w:tblLayout w:type="fixed"/>
        <w:tblLook w:val="04A0" w:firstRow="1" w:lastRow="0" w:firstColumn="1" w:lastColumn="0" w:noHBand="0" w:noVBand="1"/>
      </w:tblPr>
      <w:tblGrid>
        <w:gridCol w:w="6300"/>
        <w:gridCol w:w="1260"/>
        <w:gridCol w:w="1368"/>
        <w:gridCol w:w="361"/>
        <w:gridCol w:w="629"/>
        <w:gridCol w:w="270"/>
        <w:gridCol w:w="656"/>
      </w:tblGrid>
      <w:tr w:rsidR="00AB28BC" w:rsidRPr="00912009" w14:paraId="78737B60" w14:textId="77777777" w:rsidTr="00F90788">
        <w:trPr>
          <w:trHeight w:val="315"/>
        </w:trPr>
        <w:tc>
          <w:tcPr>
            <w:tcW w:w="6300" w:type="dxa"/>
            <w:vMerge w:val="restart"/>
            <w:tcBorders>
              <w:top w:val="nil"/>
              <w:left w:val="nil"/>
              <w:right w:val="single" w:sz="4" w:space="0" w:color="auto"/>
            </w:tcBorders>
            <w:shd w:val="clear" w:color="auto" w:fill="F2F2F2" w:themeFill="background1" w:themeFillShade="F2"/>
          </w:tcPr>
          <w:p w14:paraId="355F288C" w14:textId="714C118E" w:rsidR="00AB28BC" w:rsidRPr="00912009" w:rsidRDefault="00AB28BC" w:rsidP="00F90788">
            <w:pPr>
              <w:pStyle w:val="En-tte"/>
              <w:tabs>
                <w:tab w:val="center" w:pos="4536"/>
              </w:tabs>
              <w:spacing w:before="600"/>
              <w:jc w:val="center"/>
              <w:rPr>
                <w:rFonts w:asciiTheme="majorHAnsi" w:hAnsiTheme="majorHAnsi" w:cstheme="majorHAnsi"/>
                <w:b/>
                <w:sz w:val="20"/>
                <w:szCs w:val="20"/>
              </w:rPr>
            </w:pPr>
            <w:r w:rsidRPr="00912009">
              <w:rPr>
                <w:rFonts w:asciiTheme="majorHAnsi" w:hAnsiTheme="majorHAnsi" w:cstheme="majorHAnsi"/>
                <w:b/>
                <w:sz w:val="20"/>
                <w:szCs w:val="20"/>
              </w:rPr>
              <w:lastRenderedPageBreak/>
              <w:t>AUTORISATION D’ÉCHANGE D’INFORMATION ENTRE PARTENAIRES - DANS UNE DÉMARCHE DE PLAN DE SERVICE INDIVIDUALISÉ</w:t>
            </w:r>
          </w:p>
        </w:tc>
        <w:tc>
          <w:tcPr>
            <w:tcW w:w="4544" w:type="dxa"/>
            <w:gridSpan w:val="6"/>
            <w:tcBorders>
              <w:top w:val="nil"/>
              <w:left w:val="single" w:sz="4" w:space="0" w:color="auto"/>
              <w:bottom w:val="nil"/>
              <w:right w:val="nil"/>
            </w:tcBorders>
            <w:vAlign w:val="bottom"/>
          </w:tcPr>
          <w:p w14:paraId="1EA343F9" w14:textId="77777777" w:rsidR="00AB28BC" w:rsidRPr="00912009" w:rsidRDefault="00AB28BC" w:rsidP="003F088A">
            <w:pPr>
              <w:pStyle w:val="En-tte"/>
              <w:rPr>
                <w:rFonts w:asciiTheme="majorHAnsi" w:hAnsiTheme="majorHAnsi" w:cstheme="majorHAnsi"/>
                <w:b/>
                <w:bCs/>
                <w:color w:val="FF0000"/>
                <w:sz w:val="20"/>
                <w:szCs w:val="20"/>
              </w:rPr>
            </w:pPr>
            <w:r w:rsidRPr="00912009">
              <w:rPr>
                <w:rFonts w:asciiTheme="majorHAnsi" w:hAnsiTheme="majorHAnsi" w:cstheme="majorHAnsi"/>
                <w:b/>
                <w:bCs/>
                <w:sz w:val="20"/>
                <w:szCs w:val="20"/>
              </w:rPr>
              <w:t xml:space="preserve">Identification de l’usager </w:t>
            </w:r>
          </w:p>
        </w:tc>
      </w:tr>
      <w:tr w:rsidR="00AB28BC" w:rsidRPr="00912009" w14:paraId="41CA70FD" w14:textId="77777777" w:rsidTr="00D60B1B">
        <w:trPr>
          <w:trHeight w:val="432"/>
        </w:trPr>
        <w:tc>
          <w:tcPr>
            <w:tcW w:w="6300" w:type="dxa"/>
            <w:vMerge/>
            <w:tcBorders>
              <w:left w:val="nil"/>
              <w:right w:val="single" w:sz="4" w:space="0" w:color="auto"/>
            </w:tcBorders>
            <w:shd w:val="clear" w:color="auto" w:fill="F2F2F2" w:themeFill="background1" w:themeFillShade="F2"/>
          </w:tcPr>
          <w:p w14:paraId="0150FC81"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1AF38043"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Nom :</w:t>
            </w:r>
          </w:p>
        </w:tc>
        <w:tc>
          <w:tcPr>
            <w:tcW w:w="3284" w:type="dxa"/>
            <w:gridSpan w:val="5"/>
            <w:tcBorders>
              <w:top w:val="nil"/>
              <w:left w:val="nil"/>
              <w:bottom w:val="single" w:sz="4" w:space="0" w:color="auto"/>
              <w:right w:val="nil"/>
            </w:tcBorders>
            <w:vAlign w:val="bottom"/>
          </w:tcPr>
          <w:p w14:paraId="0A8C41F1" w14:textId="67D6AA74" w:rsidR="00AB28BC" w:rsidRPr="0091200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2085592756"/>
                <w:placeholder>
                  <w:docPart w:val="E161DEF746A24131AAE8FC735C77C561"/>
                </w:placeholder>
                <w:showingPlcHdr/>
              </w:sdtPr>
              <w:sdtContent>
                <w:permStart w:id="1924278944" w:edGrp="everyone"/>
                <w:r w:rsidR="006C78FB" w:rsidRPr="00912009">
                  <w:rPr>
                    <w:rStyle w:val="Textedelespacerserv"/>
                    <w:rFonts w:asciiTheme="majorHAnsi" w:hAnsiTheme="majorHAnsi" w:cstheme="majorHAnsi"/>
                    <w:sz w:val="20"/>
                    <w:szCs w:val="20"/>
                  </w:rPr>
                  <w:t>Entrer du texte.</w:t>
                </w:r>
                <w:permEnd w:id="1924278944"/>
              </w:sdtContent>
            </w:sdt>
          </w:p>
        </w:tc>
      </w:tr>
      <w:tr w:rsidR="00AB28BC" w:rsidRPr="00912009" w14:paraId="03EAF98C" w14:textId="77777777" w:rsidTr="00D60B1B">
        <w:trPr>
          <w:trHeight w:val="432"/>
        </w:trPr>
        <w:tc>
          <w:tcPr>
            <w:tcW w:w="6300" w:type="dxa"/>
            <w:vMerge/>
            <w:tcBorders>
              <w:left w:val="nil"/>
              <w:right w:val="single" w:sz="4" w:space="0" w:color="auto"/>
            </w:tcBorders>
            <w:shd w:val="clear" w:color="auto" w:fill="F2F2F2" w:themeFill="background1" w:themeFillShade="F2"/>
          </w:tcPr>
          <w:p w14:paraId="0E5D5F1C"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2F167204"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Prénom :</w:t>
            </w:r>
          </w:p>
        </w:tc>
        <w:tc>
          <w:tcPr>
            <w:tcW w:w="3284" w:type="dxa"/>
            <w:gridSpan w:val="5"/>
            <w:tcBorders>
              <w:top w:val="single" w:sz="4" w:space="0" w:color="auto"/>
              <w:left w:val="nil"/>
              <w:bottom w:val="single" w:sz="4" w:space="0" w:color="auto"/>
              <w:right w:val="nil"/>
            </w:tcBorders>
            <w:vAlign w:val="bottom"/>
          </w:tcPr>
          <w:p w14:paraId="0B20C9D0" w14:textId="02621703" w:rsidR="00AB28BC" w:rsidRPr="0091200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823736753"/>
                <w:placeholder>
                  <w:docPart w:val="25BCB4121CC34548BA90217059E03B99"/>
                </w:placeholder>
                <w:showingPlcHdr/>
              </w:sdtPr>
              <w:sdtContent>
                <w:permStart w:id="1837702648" w:edGrp="everyone"/>
                <w:r w:rsidR="006C78FB" w:rsidRPr="00912009">
                  <w:rPr>
                    <w:rStyle w:val="Textedelespacerserv"/>
                    <w:rFonts w:asciiTheme="majorHAnsi" w:hAnsiTheme="majorHAnsi" w:cstheme="majorHAnsi"/>
                    <w:sz w:val="20"/>
                    <w:szCs w:val="20"/>
                  </w:rPr>
                  <w:t>Entrer du texte.</w:t>
                </w:r>
                <w:permEnd w:id="1837702648"/>
              </w:sdtContent>
            </w:sdt>
          </w:p>
        </w:tc>
      </w:tr>
      <w:tr w:rsidR="00AB28BC" w:rsidRPr="00912009" w14:paraId="62CC3EB0" w14:textId="77777777" w:rsidTr="00D60B1B">
        <w:trPr>
          <w:trHeight w:val="432"/>
        </w:trPr>
        <w:tc>
          <w:tcPr>
            <w:tcW w:w="6300" w:type="dxa"/>
            <w:vMerge/>
            <w:tcBorders>
              <w:left w:val="nil"/>
              <w:right w:val="single" w:sz="4" w:space="0" w:color="auto"/>
            </w:tcBorders>
            <w:shd w:val="clear" w:color="auto" w:fill="F2F2F2" w:themeFill="background1" w:themeFillShade="F2"/>
          </w:tcPr>
          <w:p w14:paraId="68742030" w14:textId="77777777" w:rsidR="00AB28BC" w:rsidRPr="00912009" w:rsidRDefault="00AB28BC" w:rsidP="003F088A">
            <w:pPr>
              <w:pStyle w:val="En-tte"/>
              <w:tabs>
                <w:tab w:val="center" w:pos="4536"/>
              </w:tabs>
              <w:rPr>
                <w:rFonts w:asciiTheme="majorHAnsi" w:hAnsiTheme="majorHAnsi" w:cstheme="majorHAnsi"/>
                <w:sz w:val="20"/>
                <w:szCs w:val="20"/>
              </w:rPr>
            </w:pPr>
          </w:p>
        </w:tc>
        <w:tc>
          <w:tcPr>
            <w:tcW w:w="1260" w:type="dxa"/>
            <w:tcBorders>
              <w:top w:val="nil"/>
              <w:left w:val="single" w:sz="4" w:space="0" w:color="auto"/>
              <w:bottom w:val="single" w:sz="4" w:space="0" w:color="auto"/>
              <w:right w:val="nil"/>
            </w:tcBorders>
            <w:vAlign w:val="center"/>
          </w:tcPr>
          <w:p w14:paraId="4A03B158"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D.D.N.</w:t>
            </w:r>
          </w:p>
        </w:tc>
        <w:tc>
          <w:tcPr>
            <w:tcW w:w="1368" w:type="dxa"/>
            <w:tcBorders>
              <w:top w:val="single" w:sz="4" w:space="0" w:color="auto"/>
              <w:left w:val="nil"/>
              <w:bottom w:val="single" w:sz="4" w:space="0" w:color="auto"/>
              <w:right w:val="nil"/>
            </w:tcBorders>
            <w:vAlign w:val="center"/>
          </w:tcPr>
          <w:p w14:paraId="0AB769FE" w14:textId="7DBECECA"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1357380208"/>
                <w:placeholder>
                  <w:docPart w:val="53A3691CC2414526B4FFBD27C5E14C4F"/>
                </w:placeholder>
                <w:showingPlcHdr/>
              </w:sdtPr>
              <w:sdtContent>
                <w:permStart w:id="556888469" w:edGrp="everyone"/>
                <w:r w:rsidR="006C78FB" w:rsidRPr="00912009">
                  <w:rPr>
                    <w:rStyle w:val="Textedelespacerserv"/>
                    <w:rFonts w:asciiTheme="majorHAnsi" w:hAnsiTheme="majorHAnsi" w:cstheme="majorHAnsi"/>
                    <w:sz w:val="20"/>
                    <w:szCs w:val="20"/>
                  </w:rPr>
                  <w:t>AAAA.</w:t>
                </w:r>
                <w:permEnd w:id="556888469"/>
              </w:sdtContent>
            </w:sdt>
          </w:p>
        </w:tc>
        <w:tc>
          <w:tcPr>
            <w:tcW w:w="361" w:type="dxa"/>
            <w:tcBorders>
              <w:top w:val="single" w:sz="4" w:space="0" w:color="auto"/>
              <w:left w:val="nil"/>
              <w:bottom w:val="single" w:sz="4" w:space="0" w:color="auto"/>
              <w:right w:val="nil"/>
            </w:tcBorders>
            <w:vAlign w:val="center"/>
          </w:tcPr>
          <w:p w14:paraId="3969F3C4"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29" w:type="dxa"/>
            <w:tcBorders>
              <w:top w:val="single" w:sz="4" w:space="0" w:color="auto"/>
              <w:left w:val="nil"/>
              <w:bottom w:val="single" w:sz="4" w:space="0" w:color="auto"/>
              <w:right w:val="nil"/>
            </w:tcBorders>
            <w:vAlign w:val="center"/>
          </w:tcPr>
          <w:p w14:paraId="30B96C6A" w14:textId="6E282D3F"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724291123"/>
                <w:placeholder>
                  <w:docPart w:val="C01C6CCD079D49B59678601C794DA671"/>
                </w:placeholder>
                <w:showingPlcHdr/>
              </w:sdtPr>
              <w:sdtContent>
                <w:permStart w:id="784865155" w:edGrp="everyone"/>
                <w:r w:rsidR="006C78FB" w:rsidRPr="00912009">
                  <w:rPr>
                    <w:rStyle w:val="Textedelespacerserv"/>
                    <w:rFonts w:asciiTheme="majorHAnsi" w:hAnsiTheme="majorHAnsi" w:cstheme="majorHAnsi"/>
                    <w:sz w:val="20"/>
                    <w:szCs w:val="20"/>
                  </w:rPr>
                  <w:t>MM.</w:t>
                </w:r>
                <w:permEnd w:id="784865155"/>
              </w:sdtContent>
            </w:sdt>
          </w:p>
        </w:tc>
        <w:tc>
          <w:tcPr>
            <w:tcW w:w="270" w:type="dxa"/>
            <w:tcBorders>
              <w:top w:val="single" w:sz="4" w:space="0" w:color="auto"/>
              <w:left w:val="nil"/>
              <w:bottom w:val="single" w:sz="4" w:space="0" w:color="auto"/>
              <w:right w:val="nil"/>
            </w:tcBorders>
            <w:vAlign w:val="center"/>
          </w:tcPr>
          <w:p w14:paraId="5480D98D"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56" w:type="dxa"/>
            <w:tcBorders>
              <w:top w:val="single" w:sz="4" w:space="0" w:color="auto"/>
              <w:left w:val="nil"/>
              <w:bottom w:val="single" w:sz="4" w:space="0" w:color="auto"/>
              <w:right w:val="nil"/>
            </w:tcBorders>
            <w:vAlign w:val="center"/>
          </w:tcPr>
          <w:p w14:paraId="6E26D528" w14:textId="755AF86B"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430404094"/>
                <w:placeholder>
                  <w:docPart w:val="BEFE3669BAEC42DA8C7B13A884DCA000"/>
                </w:placeholder>
                <w:showingPlcHdr/>
              </w:sdtPr>
              <w:sdtContent>
                <w:permStart w:id="1636578960" w:edGrp="everyone"/>
                <w:r w:rsidR="006C78FB" w:rsidRPr="00912009">
                  <w:rPr>
                    <w:rStyle w:val="Textedelespacerserv"/>
                    <w:rFonts w:asciiTheme="majorHAnsi" w:hAnsiTheme="majorHAnsi" w:cstheme="majorHAnsi"/>
                    <w:sz w:val="20"/>
                    <w:szCs w:val="20"/>
                  </w:rPr>
                  <w:t>JJ.</w:t>
                </w:r>
                <w:permEnd w:id="1636578960"/>
              </w:sdtContent>
            </w:sdt>
          </w:p>
        </w:tc>
      </w:tr>
    </w:tbl>
    <w:p w14:paraId="35F2C038" w14:textId="675B9FB9" w:rsidR="008C4EDF" w:rsidRDefault="008C4EDF" w:rsidP="006B266C">
      <w:pPr>
        <w:spacing w:before="120" w:after="120" w:line="240" w:lineRule="auto"/>
        <w:jc w:val="both"/>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 xml:space="preserve">L’usager comprend que pour favoriser une réponse optimale à ses besoins dans le cadre du programme </w:t>
      </w:r>
      <w:r w:rsidRPr="00912009">
        <w:rPr>
          <w:rFonts w:asciiTheme="majorHAnsi" w:hAnsiTheme="majorHAnsi" w:cstheme="majorHAnsi"/>
          <w:b/>
          <w:bCs/>
          <w:i/>
          <w:iCs/>
          <w:sz w:val="20"/>
          <w:szCs w:val="20"/>
          <w:u w:val="single"/>
        </w:rPr>
        <w:t>Agir Ensemble</w:t>
      </w:r>
      <w:r w:rsidRPr="00912009">
        <w:rPr>
          <w:rFonts w:asciiTheme="majorHAnsi" w:hAnsiTheme="majorHAnsi" w:cstheme="majorHAnsi"/>
          <w:b/>
          <w:bCs/>
          <w:sz w:val="20"/>
          <w:szCs w:val="20"/>
          <w:u w:val="single"/>
        </w:rPr>
        <w:t xml:space="preserve">, il </w:t>
      </w:r>
      <w:r w:rsidR="00D60B1B">
        <w:rPr>
          <w:rFonts w:asciiTheme="majorHAnsi" w:hAnsiTheme="majorHAnsi" w:cstheme="majorHAnsi"/>
          <w:b/>
          <w:bCs/>
          <w:sz w:val="20"/>
          <w:szCs w:val="20"/>
          <w:u w:val="single"/>
        </w:rPr>
        <w:t>doit :</w:t>
      </w:r>
    </w:p>
    <w:p w14:paraId="68EB6A30" w14:textId="6C096D9A"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 xml:space="preserve">Permettre d’échanger des renseignements sur sa situation personnelle afin d’orienter les services qui lui seront </w:t>
      </w:r>
      <w:r w:rsidR="00EE461B" w:rsidRPr="00912009">
        <w:rPr>
          <w:rFonts w:asciiTheme="majorHAnsi" w:hAnsiTheme="majorHAnsi" w:cstheme="majorHAnsi"/>
          <w:sz w:val="20"/>
          <w:szCs w:val="20"/>
        </w:rPr>
        <w:t>offerts ;</w:t>
      </w:r>
      <w:r w:rsidRPr="00912009">
        <w:rPr>
          <w:rFonts w:asciiTheme="majorHAnsi" w:hAnsiTheme="majorHAnsi" w:cstheme="majorHAnsi"/>
          <w:sz w:val="20"/>
          <w:szCs w:val="20"/>
        </w:rPr>
        <w:t xml:space="preserve"> </w:t>
      </w:r>
      <w:r w:rsidR="00EE461B" w:rsidRPr="00912009">
        <w:rPr>
          <w:rFonts w:asciiTheme="majorHAnsi" w:hAnsiTheme="majorHAnsi" w:cstheme="majorHAnsi"/>
          <w:sz w:val="20"/>
          <w:szCs w:val="20"/>
        </w:rPr>
        <w:br/>
      </w:r>
      <w:r w:rsidRPr="00912009">
        <w:rPr>
          <w:rFonts w:asciiTheme="majorHAnsi" w:hAnsiTheme="majorHAnsi" w:cstheme="majorHAnsi"/>
          <w:sz w:val="20"/>
          <w:szCs w:val="20"/>
        </w:rPr>
        <w:t xml:space="preserve">(Seuls les renseignements pertinents à l’orientation et au suivi des services seront partagés) </w:t>
      </w:r>
    </w:p>
    <w:p w14:paraId="2A55AA20"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convenir, avec chacun des partenaires autorisés, quelles informations pourront être partagées ;</w:t>
      </w:r>
    </w:p>
    <w:p w14:paraId="336C5CA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annuler en tout temps ce consentement en avisant verbalement ou par écrit un intervenant. Cette annulation n’exclut pas qu’il reçoive des services, mais elle pourrait limiter l’efficacité des interventions ;</w:t>
      </w:r>
    </w:p>
    <w:p w14:paraId="5F2C2486"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L’échange d’informations se fera en toute confidentialité, dans le respect des lois et règlements en vigueur.</w:t>
      </w:r>
    </w:p>
    <w:p w14:paraId="3B82140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Les informations écrites pouvant être distribuées aux partenaires autorisés sont :</w:t>
      </w:r>
    </w:p>
    <w:permStart w:id="479799041" w:edGrp="everyone"/>
    <w:p w14:paraId="08481BBB" w14:textId="35557D02" w:rsidR="008C4EDF" w:rsidRPr="00912009" w:rsidRDefault="00000000"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174416212"/>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479799041"/>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le formulaire d’autorisation de communiquer des renseignements personnels que l’usager aura signé;</w:t>
      </w:r>
    </w:p>
    <w:permStart w:id="1394279685" w:edGrp="everyone"/>
    <w:p w14:paraId="515C82B7" w14:textId="146326F3" w:rsidR="008C4EDF" w:rsidRPr="00912009" w:rsidRDefault="00000000"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608462992"/>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1394279685"/>
      <w:r w:rsidR="008C4EDF" w:rsidRPr="00912009">
        <w:rPr>
          <w:rFonts w:asciiTheme="majorHAnsi" w:hAnsiTheme="majorHAnsi" w:cstheme="majorHAnsi"/>
          <w:sz w:val="20"/>
          <w:szCs w:val="20"/>
        </w:rPr>
        <w:t xml:space="preserve">  le plan de service;</w:t>
      </w:r>
    </w:p>
    <w:permStart w:id="737691633" w:edGrp="everyone"/>
    <w:p w14:paraId="514BCB5C" w14:textId="455964EF" w:rsidR="006C78FB" w:rsidRDefault="00000000" w:rsidP="006C78FB">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748045853"/>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737691633"/>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 xml:space="preserve">autres : </w:t>
      </w:r>
      <w:r w:rsidR="006C78FB" w:rsidRPr="00912009">
        <w:rPr>
          <w:rFonts w:asciiTheme="majorHAnsi" w:hAnsiTheme="majorHAnsi" w:cstheme="majorHAnsi"/>
          <w:sz w:val="20"/>
          <w:szCs w:val="20"/>
        </w:rPr>
        <w:t xml:space="preserve"> </w:t>
      </w:r>
      <w:sdt>
        <w:sdtPr>
          <w:rPr>
            <w:rFonts w:asciiTheme="majorHAnsi" w:hAnsiTheme="majorHAnsi" w:cstheme="majorHAnsi"/>
            <w:sz w:val="20"/>
            <w:szCs w:val="20"/>
          </w:rPr>
          <w:id w:val="-2034946079"/>
          <w:placeholder>
            <w:docPart w:val="E36711900546454BBD3C10D94B90DEA3"/>
          </w:placeholder>
          <w:showingPlcHdr/>
        </w:sdtPr>
        <w:sdtContent>
          <w:permStart w:id="791832430" w:edGrp="everyone"/>
          <w:r w:rsidR="006C78FB" w:rsidRPr="00912009">
            <w:rPr>
              <w:rStyle w:val="Textedelespacerserv"/>
              <w:rFonts w:asciiTheme="majorHAnsi" w:hAnsiTheme="majorHAnsi" w:cstheme="majorHAnsi"/>
              <w:sz w:val="20"/>
              <w:szCs w:val="20"/>
            </w:rPr>
            <w:t>Entrer du texte.</w:t>
          </w:r>
          <w:permEnd w:id="791832430"/>
        </w:sdtContent>
      </w:sdt>
    </w:p>
    <w:p w14:paraId="1EA0BCA1" w14:textId="23D22E6D" w:rsidR="008C4EDF" w:rsidRPr="00912009" w:rsidRDefault="008C4EDF" w:rsidP="006C78FB">
      <w:pPr>
        <w:pStyle w:val="Paragraphedeliste"/>
        <w:numPr>
          <w:ilvl w:val="0"/>
          <w:numId w:val="12"/>
        </w:numPr>
        <w:spacing w:after="0" w:line="240" w:lineRule="auto"/>
        <w:ind w:left="360"/>
        <w:jc w:val="both"/>
        <w:rPr>
          <w:rFonts w:asciiTheme="majorHAnsi" w:hAnsiTheme="majorHAnsi" w:cstheme="majorHAnsi"/>
          <w:sz w:val="20"/>
          <w:szCs w:val="20"/>
          <w:u w:val="single"/>
        </w:rPr>
      </w:pPr>
      <w:r w:rsidRPr="00912009">
        <w:rPr>
          <w:rFonts w:asciiTheme="majorHAnsi" w:hAnsiTheme="majorHAnsi" w:cstheme="majorHAnsi"/>
          <w:sz w:val="20"/>
          <w:szCs w:val="20"/>
        </w:rPr>
        <w:t xml:space="preserve">Ces informations seront assujetties aux règles d’accès et de conservation de dossiers et </w:t>
      </w:r>
      <w:r w:rsidRPr="00912009">
        <w:rPr>
          <w:rFonts w:asciiTheme="majorHAnsi" w:hAnsiTheme="majorHAnsi" w:cstheme="majorHAnsi"/>
          <w:sz w:val="20"/>
          <w:szCs w:val="20"/>
          <w:u w:val="single"/>
        </w:rPr>
        <w:t>le partage de tout document écrit devra faire l’objet d’une autorisation spécifique.</w:t>
      </w:r>
    </w:p>
    <w:p w14:paraId="69A1FB60" w14:textId="50573FA9" w:rsidR="008C4EDF" w:rsidRPr="00AC61B6" w:rsidRDefault="008C4EDF" w:rsidP="00D60B1B">
      <w:pPr>
        <w:tabs>
          <w:tab w:val="left" w:pos="810"/>
          <w:tab w:val="left" w:pos="1350"/>
        </w:tabs>
        <w:spacing w:before="120" w:after="120" w:line="240" w:lineRule="auto"/>
        <w:jc w:val="center"/>
        <w:rPr>
          <w:rFonts w:asciiTheme="majorHAnsi" w:hAnsiTheme="majorHAnsi" w:cstheme="majorHAnsi"/>
          <w:b/>
          <w:bCs/>
          <w:sz w:val="20"/>
          <w:szCs w:val="20"/>
        </w:rPr>
      </w:pPr>
      <w:r w:rsidRPr="00AC61B6">
        <w:rPr>
          <w:rFonts w:asciiTheme="majorHAnsi" w:hAnsiTheme="majorHAnsi" w:cstheme="majorHAnsi"/>
          <w:b/>
          <w:bCs/>
          <w:sz w:val="20"/>
          <w:szCs w:val="20"/>
        </w:rPr>
        <w:t>J’autorise le partage de</w:t>
      </w:r>
      <w:r w:rsidR="00AC61B6" w:rsidRPr="00AC61B6">
        <w:rPr>
          <w:rFonts w:asciiTheme="majorHAnsi" w:hAnsiTheme="majorHAnsi" w:cstheme="majorHAnsi"/>
          <w:b/>
          <w:bCs/>
          <w:sz w:val="20"/>
          <w:szCs w:val="20"/>
        </w:rPr>
        <w:t xml:space="preserve"> mes </w:t>
      </w:r>
      <w:r w:rsidRPr="00AC61B6">
        <w:rPr>
          <w:rFonts w:asciiTheme="majorHAnsi" w:hAnsiTheme="majorHAnsi" w:cstheme="majorHAnsi"/>
          <w:b/>
          <w:bCs/>
          <w:sz w:val="20"/>
          <w:szCs w:val="20"/>
        </w:rPr>
        <w:t xml:space="preserve">renseignements personnels </w:t>
      </w:r>
      <w:r w:rsidR="00421B17" w:rsidRPr="00AC61B6">
        <w:rPr>
          <w:rFonts w:asciiTheme="majorHAnsi" w:hAnsiTheme="majorHAnsi" w:cstheme="majorHAnsi"/>
          <w:b/>
          <w:bCs/>
          <w:sz w:val="20"/>
          <w:szCs w:val="20"/>
        </w:rPr>
        <w:t xml:space="preserve">entre </w:t>
      </w:r>
      <w:r w:rsidR="00421B17" w:rsidRPr="00AC61B6">
        <w:rPr>
          <w:rFonts w:asciiTheme="majorHAnsi" w:hAnsiTheme="majorHAnsi" w:cstheme="majorHAnsi"/>
          <w:b/>
          <w:bCs/>
          <w:i/>
          <w:iCs/>
          <w:sz w:val="20"/>
          <w:szCs w:val="20"/>
        </w:rPr>
        <w:t>Agir Ensemble</w:t>
      </w:r>
      <w:r w:rsidR="00421B17" w:rsidRPr="00AC61B6">
        <w:rPr>
          <w:rFonts w:asciiTheme="majorHAnsi" w:hAnsiTheme="majorHAnsi" w:cstheme="majorHAnsi"/>
          <w:b/>
          <w:bCs/>
          <w:sz w:val="20"/>
          <w:szCs w:val="20"/>
        </w:rPr>
        <w:t xml:space="preserve"> et</w:t>
      </w:r>
      <w:r w:rsidRPr="00AC61B6">
        <w:rPr>
          <w:rFonts w:asciiTheme="majorHAnsi" w:hAnsiTheme="majorHAnsi" w:cstheme="majorHAnsi"/>
          <w:b/>
          <w:bCs/>
          <w:sz w:val="20"/>
          <w:szCs w:val="20"/>
        </w:rPr>
        <w:t xml:space="preserve"> les établissements, </w:t>
      </w:r>
      <w:r w:rsidR="006B266C">
        <w:rPr>
          <w:rFonts w:asciiTheme="majorHAnsi" w:hAnsiTheme="majorHAnsi" w:cstheme="majorHAnsi"/>
          <w:b/>
          <w:bCs/>
          <w:sz w:val="20"/>
          <w:szCs w:val="20"/>
        </w:rPr>
        <w:br/>
      </w:r>
      <w:r w:rsidRPr="00AC61B6">
        <w:rPr>
          <w:rFonts w:asciiTheme="majorHAnsi" w:hAnsiTheme="majorHAnsi" w:cstheme="majorHAnsi"/>
          <w:b/>
          <w:bCs/>
          <w:sz w:val="20"/>
          <w:szCs w:val="20"/>
        </w:rPr>
        <w:t>organismes ou personnes suivants :</w:t>
      </w:r>
    </w:p>
    <w:tbl>
      <w:tblPr>
        <w:tblStyle w:val="Grilledutableau"/>
        <w:tblW w:w="4950" w:type="pct"/>
        <w:tblInd w:w="108" w:type="dxa"/>
        <w:tblLook w:val="04A0" w:firstRow="1" w:lastRow="0" w:firstColumn="1" w:lastColumn="0" w:noHBand="0" w:noVBand="1"/>
      </w:tblPr>
      <w:tblGrid>
        <w:gridCol w:w="517"/>
        <w:gridCol w:w="3239"/>
        <w:gridCol w:w="506"/>
        <w:gridCol w:w="3004"/>
        <w:gridCol w:w="543"/>
        <w:gridCol w:w="2873"/>
      </w:tblGrid>
      <w:tr w:rsidR="00D4692B" w:rsidRPr="00912009" w14:paraId="51786EDD" w14:textId="30CCEDDD" w:rsidTr="006B266C">
        <w:trPr>
          <w:trHeight w:val="432"/>
        </w:trPr>
        <w:tc>
          <w:tcPr>
            <w:tcW w:w="5000" w:type="pct"/>
            <w:gridSpan w:val="6"/>
            <w:shd w:val="clear" w:color="auto" w:fill="F2F2F2" w:themeFill="background1" w:themeFillShade="F2"/>
            <w:vAlign w:val="center"/>
            <w:hideMark/>
          </w:tcPr>
          <w:p w14:paraId="40CDF89F" w14:textId="00386CA7" w:rsidR="00D4692B" w:rsidRPr="00912009" w:rsidRDefault="00D4692B" w:rsidP="006B266C">
            <w:pPr>
              <w:jc w:val="center"/>
              <w:rPr>
                <w:rFonts w:asciiTheme="majorHAnsi" w:hAnsiTheme="majorHAnsi" w:cstheme="majorHAnsi"/>
                <w:b/>
                <w:bCs/>
                <w:sz w:val="20"/>
                <w:szCs w:val="20"/>
                <w:lang w:eastAsia="fr-CA"/>
              </w:rPr>
            </w:pPr>
            <w:r w:rsidRPr="00912009">
              <w:rPr>
                <w:rFonts w:asciiTheme="majorHAnsi" w:hAnsiTheme="majorHAnsi" w:cstheme="majorHAnsi"/>
                <w:b/>
                <w:bCs/>
                <w:sz w:val="20"/>
                <w:szCs w:val="20"/>
                <w:lang w:eastAsia="fr-CA"/>
              </w:rPr>
              <w:t>Établissement, organisme ou personne</w:t>
            </w:r>
            <w:r w:rsidRPr="00912009">
              <w:rPr>
                <w:rFonts w:asciiTheme="majorHAnsi" w:hAnsiTheme="majorHAnsi" w:cstheme="majorHAnsi"/>
                <w:sz w:val="20"/>
                <w:szCs w:val="20"/>
                <w:lang w:eastAsia="fr-CA"/>
              </w:rPr>
              <w:t xml:space="preserve"> </w:t>
            </w:r>
            <w:r w:rsidRPr="00912009">
              <w:rPr>
                <w:rFonts w:asciiTheme="majorHAnsi" w:hAnsiTheme="majorHAnsi" w:cstheme="majorHAnsi"/>
                <w:b/>
                <w:bCs/>
                <w:i/>
                <w:iCs/>
                <w:sz w:val="20"/>
                <w:szCs w:val="20"/>
                <w:lang w:eastAsia="fr-CA"/>
              </w:rPr>
              <w:t>(veuillez identifier)</w:t>
            </w:r>
          </w:p>
        </w:tc>
      </w:tr>
      <w:permStart w:id="1730570189" w:edGrp="everyone"/>
      <w:tr w:rsidR="006B266C" w:rsidRPr="00912009" w14:paraId="32C1AD24" w14:textId="7E7A1EEB" w:rsidTr="0006723A">
        <w:trPr>
          <w:trHeight w:val="360"/>
        </w:trPr>
        <w:tc>
          <w:tcPr>
            <w:tcW w:w="242" w:type="pct"/>
            <w:tcBorders>
              <w:right w:val="nil"/>
            </w:tcBorders>
            <w:vAlign w:val="center"/>
          </w:tcPr>
          <w:p w14:paraId="583BADC8" w14:textId="1D5EEFFC" w:rsidR="006B266C" w:rsidRPr="00912009"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lang w:eastAsia="fr-CA"/>
              </w:rPr>
            </w:pPr>
            <w:sdt>
              <w:sdtPr>
                <w:rPr>
                  <w:rFonts w:asciiTheme="majorHAnsi" w:hAnsiTheme="majorHAnsi" w:cstheme="majorHAnsi"/>
                  <w:sz w:val="20"/>
                  <w:szCs w:val="20"/>
                </w:rPr>
                <w:id w:val="-1636640355"/>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730570189"/>
          </w:p>
        </w:tc>
        <w:tc>
          <w:tcPr>
            <w:tcW w:w="1516" w:type="pct"/>
            <w:tcBorders>
              <w:left w:val="nil"/>
            </w:tcBorders>
            <w:vAlign w:val="center"/>
          </w:tcPr>
          <w:p w14:paraId="17653F91" w14:textId="5657D9D0"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Rendez-Vous Familial</w:t>
            </w:r>
          </w:p>
        </w:tc>
        <w:permStart w:id="1065172937" w:edGrp="everyone"/>
        <w:tc>
          <w:tcPr>
            <w:tcW w:w="237" w:type="pct"/>
            <w:tcBorders>
              <w:right w:val="nil"/>
            </w:tcBorders>
            <w:vAlign w:val="center"/>
          </w:tcPr>
          <w:p w14:paraId="769D87A3" w14:textId="6D72E779" w:rsidR="006B266C" w:rsidRPr="00912009" w:rsidRDefault="00000000"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55609456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065172937"/>
          </w:p>
        </w:tc>
        <w:tc>
          <w:tcPr>
            <w:tcW w:w="1406" w:type="pct"/>
            <w:tcBorders>
              <w:left w:val="nil"/>
            </w:tcBorders>
            <w:vAlign w:val="center"/>
          </w:tcPr>
          <w:p w14:paraId="224456C6" w14:textId="06074D42" w:rsidR="006B266C" w:rsidRPr="00912009" w:rsidRDefault="006B266C" w:rsidP="006B266C">
            <w:pPr>
              <w:rPr>
                <w:rFonts w:asciiTheme="majorHAnsi" w:hAnsiTheme="majorHAnsi" w:cstheme="majorHAnsi"/>
                <w:sz w:val="20"/>
                <w:szCs w:val="20"/>
                <w:lang w:eastAsia="fr-CA"/>
              </w:rPr>
            </w:pPr>
            <w:r w:rsidRPr="00912009">
              <w:rPr>
                <w:rFonts w:asciiTheme="majorHAnsi" w:hAnsiTheme="majorHAnsi" w:cstheme="majorHAnsi"/>
                <w:sz w:val="20"/>
                <w:szCs w:val="20"/>
              </w:rPr>
              <w:t>Autisme Centre du Québec</w:t>
            </w:r>
          </w:p>
        </w:tc>
        <w:permStart w:id="1671852145" w:edGrp="everyone"/>
        <w:tc>
          <w:tcPr>
            <w:tcW w:w="254" w:type="pct"/>
            <w:tcBorders>
              <w:right w:val="nil"/>
            </w:tcBorders>
            <w:vAlign w:val="center"/>
          </w:tcPr>
          <w:p w14:paraId="3D0FEF7E" w14:textId="2EE19421" w:rsidR="006B266C" w:rsidRPr="00912009"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75610310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71852145"/>
          </w:p>
        </w:tc>
        <w:tc>
          <w:tcPr>
            <w:tcW w:w="1345" w:type="pct"/>
            <w:tcBorders>
              <w:left w:val="nil"/>
            </w:tcBorders>
            <w:vAlign w:val="center"/>
          </w:tcPr>
          <w:p w14:paraId="2E01102A" w14:textId="65A246D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T</w:t>
            </w:r>
            <w:r w:rsidRPr="00912009">
              <w:rPr>
                <w:rFonts w:asciiTheme="majorHAnsi" w:hAnsiTheme="majorHAnsi" w:cstheme="majorHAnsi"/>
                <w:sz w:val="20"/>
                <w:szCs w:val="20"/>
                <w:lang w:eastAsia="fr-CA"/>
              </w:rPr>
              <w:t>rans-MCQ</w:t>
            </w:r>
          </w:p>
        </w:tc>
      </w:tr>
      <w:permStart w:id="1436705266" w:edGrp="everyone"/>
      <w:tr w:rsidR="006B266C" w:rsidRPr="00912009" w14:paraId="5D7BD10A" w14:textId="77777777" w:rsidTr="0006723A">
        <w:trPr>
          <w:trHeight w:val="360"/>
        </w:trPr>
        <w:tc>
          <w:tcPr>
            <w:tcW w:w="242" w:type="pct"/>
            <w:tcBorders>
              <w:right w:val="nil"/>
            </w:tcBorders>
            <w:vAlign w:val="center"/>
          </w:tcPr>
          <w:p w14:paraId="0422471C" w14:textId="66A9829C"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7365218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436705266"/>
          </w:p>
        </w:tc>
        <w:tc>
          <w:tcPr>
            <w:tcW w:w="1516" w:type="pct"/>
            <w:tcBorders>
              <w:left w:val="nil"/>
            </w:tcBorders>
            <w:vAlign w:val="center"/>
          </w:tcPr>
          <w:p w14:paraId="320EA376" w14:textId="62FC7B2F"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Pr>
                <w:rFonts w:asciiTheme="majorHAnsi" w:hAnsiTheme="majorHAnsi" w:cstheme="majorHAnsi"/>
                <w:sz w:val="20"/>
                <w:szCs w:val="20"/>
                <w:lang w:eastAsia="fr-CA"/>
              </w:rPr>
              <w:t>CPSC</w:t>
            </w:r>
            <w:r w:rsidRPr="00912009">
              <w:rPr>
                <w:rFonts w:asciiTheme="majorHAnsi" w:hAnsiTheme="majorHAnsi" w:cstheme="majorHAnsi"/>
                <w:sz w:val="20"/>
                <w:szCs w:val="20"/>
                <w:lang w:eastAsia="fr-CA"/>
              </w:rPr>
              <w:t>- Les Petits Bonheurs</w:t>
            </w:r>
          </w:p>
        </w:tc>
        <w:permStart w:id="502746044" w:edGrp="everyone"/>
        <w:tc>
          <w:tcPr>
            <w:tcW w:w="237" w:type="pct"/>
            <w:tcBorders>
              <w:right w:val="nil"/>
            </w:tcBorders>
            <w:vAlign w:val="center"/>
          </w:tcPr>
          <w:p w14:paraId="76A1B8BC" w14:textId="32DFDF03"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66601806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502746044"/>
          </w:p>
        </w:tc>
        <w:tc>
          <w:tcPr>
            <w:tcW w:w="1406" w:type="pct"/>
            <w:tcBorders>
              <w:left w:val="nil"/>
            </w:tcBorders>
            <w:vAlign w:val="center"/>
          </w:tcPr>
          <w:p w14:paraId="35390074" w14:textId="57F091B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Centre Normand Léveillé</w:t>
            </w:r>
          </w:p>
        </w:tc>
        <w:permStart w:id="1725174683" w:edGrp="everyone"/>
        <w:tc>
          <w:tcPr>
            <w:tcW w:w="254" w:type="pct"/>
            <w:tcBorders>
              <w:right w:val="nil"/>
            </w:tcBorders>
            <w:vAlign w:val="center"/>
          </w:tcPr>
          <w:p w14:paraId="66D33B3A" w14:textId="200D57CB"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03970888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725174683"/>
          </w:p>
        </w:tc>
        <w:tc>
          <w:tcPr>
            <w:tcW w:w="1345" w:type="pct"/>
            <w:tcBorders>
              <w:left w:val="nil"/>
            </w:tcBorders>
            <w:vAlign w:val="center"/>
          </w:tcPr>
          <w:p w14:paraId="50941F26" w14:textId="5A7D4CC2"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Centre Pie</w:t>
            </w:r>
          </w:p>
        </w:tc>
      </w:tr>
      <w:permStart w:id="44589365" w:edGrp="everyone"/>
      <w:tr w:rsidR="006B266C" w:rsidRPr="00912009" w14:paraId="0BAF7539" w14:textId="77777777" w:rsidTr="0006723A">
        <w:trPr>
          <w:trHeight w:val="360"/>
        </w:trPr>
        <w:tc>
          <w:tcPr>
            <w:tcW w:w="242" w:type="pct"/>
            <w:tcBorders>
              <w:right w:val="nil"/>
            </w:tcBorders>
            <w:vAlign w:val="center"/>
          </w:tcPr>
          <w:p w14:paraId="093C6006" w14:textId="054667F2"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53740676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44589365"/>
          </w:p>
        </w:tc>
        <w:tc>
          <w:tcPr>
            <w:tcW w:w="1516" w:type="pct"/>
            <w:tcBorders>
              <w:left w:val="nil"/>
            </w:tcBorders>
            <w:vAlign w:val="center"/>
          </w:tcPr>
          <w:p w14:paraId="6C3C7B4D" w14:textId="5C798D3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w:t>
            </w:r>
            <w:r w:rsidRPr="00912009">
              <w:rPr>
                <w:rFonts w:asciiTheme="majorHAnsi" w:hAnsiTheme="majorHAnsi" w:cstheme="majorHAnsi"/>
                <w:sz w:val="20"/>
                <w:szCs w:val="20"/>
                <w:lang w:eastAsia="fr-CA"/>
              </w:rPr>
              <w:t>aison de la Famille Drummond</w:t>
            </w:r>
          </w:p>
        </w:tc>
        <w:permStart w:id="1906527716" w:edGrp="everyone"/>
        <w:tc>
          <w:tcPr>
            <w:tcW w:w="237" w:type="pct"/>
            <w:tcBorders>
              <w:right w:val="nil"/>
            </w:tcBorders>
            <w:vAlign w:val="center"/>
          </w:tcPr>
          <w:p w14:paraId="675330DB" w14:textId="4AEF68F1"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6100164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906527716"/>
          </w:p>
        </w:tc>
        <w:tc>
          <w:tcPr>
            <w:tcW w:w="1406" w:type="pct"/>
            <w:tcBorders>
              <w:left w:val="nil"/>
            </w:tcBorders>
            <w:vAlign w:val="center"/>
          </w:tcPr>
          <w:p w14:paraId="7D86335F" w14:textId="23922FC5"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Répit SAM</w:t>
            </w:r>
          </w:p>
        </w:tc>
        <w:permStart w:id="22619151" w:edGrp="everyone"/>
        <w:tc>
          <w:tcPr>
            <w:tcW w:w="254" w:type="pct"/>
            <w:tcBorders>
              <w:right w:val="nil"/>
            </w:tcBorders>
            <w:vAlign w:val="center"/>
          </w:tcPr>
          <w:p w14:paraId="206DC058" w14:textId="6B23844A"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97732772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2619151"/>
          </w:p>
        </w:tc>
        <w:tc>
          <w:tcPr>
            <w:tcW w:w="1345" w:type="pct"/>
            <w:tcBorders>
              <w:left w:val="nil"/>
            </w:tcBorders>
            <w:vAlign w:val="center"/>
          </w:tcPr>
          <w:p w14:paraId="2D78BB20" w14:textId="22488023"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Action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oxicomanie</w:t>
            </w:r>
          </w:p>
        </w:tc>
      </w:tr>
      <w:permStart w:id="240151185" w:edGrp="everyone"/>
      <w:tr w:rsidR="006B266C" w:rsidRPr="00912009" w14:paraId="14CFAAFE" w14:textId="77777777" w:rsidTr="0006723A">
        <w:trPr>
          <w:trHeight w:val="360"/>
        </w:trPr>
        <w:tc>
          <w:tcPr>
            <w:tcW w:w="242" w:type="pct"/>
            <w:tcBorders>
              <w:right w:val="nil"/>
            </w:tcBorders>
            <w:vAlign w:val="center"/>
          </w:tcPr>
          <w:p w14:paraId="1B2AA537" w14:textId="51999531"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233082654"/>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40151185"/>
          </w:p>
        </w:tc>
        <w:tc>
          <w:tcPr>
            <w:tcW w:w="1516" w:type="pct"/>
            <w:tcBorders>
              <w:left w:val="nil"/>
            </w:tcBorders>
            <w:vAlign w:val="center"/>
          </w:tcPr>
          <w:p w14:paraId="4E10EDD8" w14:textId="0B8EE6D1"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Centre de ressources pour homme</w:t>
            </w:r>
          </w:p>
        </w:tc>
        <w:permStart w:id="1657432677" w:edGrp="everyone"/>
        <w:tc>
          <w:tcPr>
            <w:tcW w:w="237" w:type="pct"/>
            <w:tcBorders>
              <w:right w:val="nil"/>
            </w:tcBorders>
            <w:vAlign w:val="center"/>
          </w:tcPr>
          <w:p w14:paraId="7A816084" w14:textId="382634D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15429544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57432677"/>
          </w:p>
        </w:tc>
        <w:tc>
          <w:tcPr>
            <w:tcW w:w="1406" w:type="pct"/>
            <w:tcBorders>
              <w:left w:val="nil"/>
            </w:tcBorders>
            <w:vAlign w:val="center"/>
          </w:tcPr>
          <w:p w14:paraId="50609B1E" w14:textId="48F7EA3A"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APPAMM Drummond</w:t>
            </w:r>
          </w:p>
        </w:tc>
        <w:permStart w:id="1680767590" w:edGrp="everyone"/>
        <w:tc>
          <w:tcPr>
            <w:tcW w:w="254" w:type="pct"/>
            <w:tcBorders>
              <w:right w:val="nil"/>
            </w:tcBorders>
            <w:vAlign w:val="center"/>
          </w:tcPr>
          <w:p w14:paraId="252BAEC8" w14:textId="72FE97DF"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72506070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80767590"/>
          </w:p>
        </w:tc>
        <w:tc>
          <w:tcPr>
            <w:tcW w:w="1345" w:type="pct"/>
            <w:tcBorders>
              <w:left w:val="nil"/>
            </w:tcBorders>
            <w:vAlign w:val="center"/>
          </w:tcPr>
          <w:p w14:paraId="17DD032E" w14:textId="2CD7758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Partance</w:t>
            </w:r>
          </w:p>
        </w:tc>
      </w:tr>
      <w:permStart w:id="1566191434" w:edGrp="everyone"/>
      <w:tr w:rsidR="006B266C" w:rsidRPr="00912009" w14:paraId="226FC0E7" w14:textId="77777777" w:rsidTr="0006723A">
        <w:trPr>
          <w:trHeight w:val="360"/>
        </w:trPr>
        <w:tc>
          <w:tcPr>
            <w:tcW w:w="242" w:type="pct"/>
            <w:tcBorders>
              <w:right w:val="nil"/>
            </w:tcBorders>
            <w:vAlign w:val="center"/>
          </w:tcPr>
          <w:p w14:paraId="7BDE1782" w14:textId="120F7290"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40227015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566191434"/>
          </w:p>
        </w:tc>
        <w:tc>
          <w:tcPr>
            <w:tcW w:w="1516" w:type="pct"/>
            <w:tcBorders>
              <w:left w:val="nil"/>
            </w:tcBorders>
            <w:vAlign w:val="center"/>
          </w:tcPr>
          <w:p w14:paraId="1238D77B" w14:textId="0076CC4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Maison des femmes</w:t>
            </w:r>
          </w:p>
        </w:tc>
        <w:permStart w:id="1876562827" w:edGrp="everyone"/>
        <w:tc>
          <w:tcPr>
            <w:tcW w:w="237" w:type="pct"/>
            <w:tcBorders>
              <w:right w:val="nil"/>
            </w:tcBorders>
            <w:vAlign w:val="center"/>
          </w:tcPr>
          <w:p w14:paraId="29AF49E6" w14:textId="4B497D26"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02162987"/>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876562827"/>
          </w:p>
        </w:tc>
        <w:tc>
          <w:tcPr>
            <w:tcW w:w="1406" w:type="pct"/>
            <w:tcBorders>
              <w:left w:val="nil"/>
            </w:tcBorders>
            <w:vAlign w:val="center"/>
          </w:tcPr>
          <w:p w14:paraId="44B2C995" w14:textId="1D536CF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APEHD</w:t>
            </w:r>
          </w:p>
        </w:tc>
        <w:permStart w:id="1478776486" w:edGrp="everyone"/>
        <w:tc>
          <w:tcPr>
            <w:tcW w:w="254" w:type="pct"/>
            <w:tcBorders>
              <w:right w:val="nil"/>
            </w:tcBorders>
            <w:vAlign w:val="center"/>
          </w:tcPr>
          <w:p w14:paraId="19EC287B" w14:textId="2998118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47918362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478776486"/>
          </w:p>
        </w:tc>
        <w:tc>
          <w:tcPr>
            <w:tcW w:w="1345" w:type="pct"/>
            <w:tcBorders>
              <w:left w:val="nil"/>
            </w:tcBorders>
            <w:vAlign w:val="center"/>
          </w:tcPr>
          <w:p w14:paraId="13D9B7E0" w14:textId="101AC01E"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Carrefour </w:t>
            </w:r>
            <w:r>
              <w:rPr>
                <w:rFonts w:asciiTheme="majorHAnsi" w:hAnsiTheme="majorHAnsi" w:cstheme="majorHAnsi"/>
                <w:sz w:val="20"/>
                <w:szCs w:val="20"/>
                <w:lang w:eastAsia="fr-CA"/>
              </w:rPr>
              <w:t>d’E</w:t>
            </w:r>
            <w:r w:rsidRPr="00912009">
              <w:rPr>
                <w:rFonts w:asciiTheme="majorHAnsi" w:hAnsiTheme="majorHAnsi" w:cstheme="majorHAnsi"/>
                <w:sz w:val="20"/>
                <w:szCs w:val="20"/>
                <w:lang w:eastAsia="fr-CA"/>
              </w:rPr>
              <w:t>ntraide Drummond</w:t>
            </w:r>
          </w:p>
        </w:tc>
      </w:tr>
      <w:permStart w:id="2015824545" w:edGrp="everyone"/>
      <w:tr w:rsidR="006B266C" w:rsidRPr="00912009" w14:paraId="17A73910" w14:textId="77777777" w:rsidTr="0006723A">
        <w:trPr>
          <w:trHeight w:val="360"/>
        </w:trPr>
        <w:tc>
          <w:tcPr>
            <w:tcW w:w="242" w:type="pct"/>
            <w:tcBorders>
              <w:right w:val="nil"/>
            </w:tcBorders>
            <w:vAlign w:val="center"/>
          </w:tcPr>
          <w:p w14:paraId="751A559B" w14:textId="41A6153E"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346790602"/>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15824545"/>
          </w:p>
        </w:tc>
        <w:tc>
          <w:tcPr>
            <w:tcW w:w="1516" w:type="pct"/>
            <w:tcBorders>
              <w:left w:val="nil"/>
            </w:tcBorders>
            <w:vAlign w:val="center"/>
          </w:tcPr>
          <w:p w14:paraId="0E530FFA" w14:textId="5DCE7D54"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Rose des vents</w:t>
            </w:r>
          </w:p>
        </w:tc>
        <w:permStart w:id="652673701" w:edGrp="everyone"/>
        <w:tc>
          <w:tcPr>
            <w:tcW w:w="237" w:type="pct"/>
            <w:tcBorders>
              <w:right w:val="nil"/>
            </w:tcBorders>
            <w:vAlign w:val="center"/>
          </w:tcPr>
          <w:p w14:paraId="23989641" w14:textId="3593D2D9"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16354818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652673701"/>
          </w:p>
        </w:tc>
        <w:tc>
          <w:tcPr>
            <w:tcW w:w="1406" w:type="pct"/>
            <w:tcBorders>
              <w:left w:val="nil"/>
            </w:tcBorders>
            <w:vAlign w:val="center"/>
          </w:tcPr>
          <w:p w14:paraId="2FC90A70" w14:textId="75B1A421"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E</w:t>
            </w:r>
            <w:r w:rsidRPr="00912009">
              <w:rPr>
                <w:rFonts w:asciiTheme="majorHAnsi" w:hAnsiTheme="majorHAnsi" w:cstheme="majorHAnsi"/>
                <w:sz w:val="20"/>
                <w:szCs w:val="20"/>
                <w:lang w:eastAsia="fr-CA"/>
              </w:rPr>
              <w:t>mphase</w:t>
            </w:r>
          </w:p>
        </w:tc>
        <w:permStart w:id="1959069255" w:edGrp="everyone"/>
        <w:tc>
          <w:tcPr>
            <w:tcW w:w="254" w:type="pct"/>
            <w:tcBorders>
              <w:right w:val="nil"/>
            </w:tcBorders>
            <w:vAlign w:val="center"/>
          </w:tcPr>
          <w:p w14:paraId="4EA247D3" w14:textId="6829582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81563475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959069255"/>
          </w:p>
        </w:tc>
        <w:tc>
          <w:tcPr>
            <w:tcW w:w="1345" w:type="pct"/>
            <w:tcBorders>
              <w:left w:val="nil"/>
            </w:tcBorders>
            <w:vAlign w:val="center"/>
          </w:tcPr>
          <w:p w14:paraId="42AA3B06" w14:textId="0EECBAF0"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 xml:space="preserve">La </w:t>
            </w:r>
            <w:r>
              <w:rPr>
                <w:rFonts w:asciiTheme="majorHAnsi" w:hAnsiTheme="majorHAnsi" w:cstheme="majorHAnsi"/>
                <w:sz w:val="20"/>
                <w:szCs w:val="20"/>
              </w:rPr>
              <w:t>P</w:t>
            </w:r>
            <w:r w:rsidRPr="00912009">
              <w:rPr>
                <w:rFonts w:asciiTheme="majorHAnsi" w:hAnsiTheme="majorHAnsi" w:cstheme="majorHAnsi"/>
                <w:sz w:val="20"/>
                <w:szCs w:val="20"/>
              </w:rPr>
              <w:t>arenthèse</w:t>
            </w:r>
          </w:p>
        </w:tc>
      </w:tr>
      <w:permStart w:id="2025994146" w:edGrp="everyone"/>
      <w:tr w:rsidR="006B266C" w:rsidRPr="00912009" w14:paraId="6F1F784F" w14:textId="77777777" w:rsidTr="0006723A">
        <w:trPr>
          <w:trHeight w:val="360"/>
        </w:trPr>
        <w:tc>
          <w:tcPr>
            <w:tcW w:w="242" w:type="pct"/>
            <w:tcBorders>
              <w:right w:val="nil"/>
            </w:tcBorders>
            <w:vAlign w:val="center"/>
          </w:tcPr>
          <w:p w14:paraId="220461C4" w14:textId="72CEA0CD"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92399857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25994146"/>
          </w:p>
        </w:tc>
        <w:tc>
          <w:tcPr>
            <w:tcW w:w="1516" w:type="pct"/>
            <w:tcBorders>
              <w:left w:val="nil"/>
            </w:tcBorders>
            <w:vAlign w:val="center"/>
          </w:tcPr>
          <w:p w14:paraId="1D27511B" w14:textId="0F9B257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L’envolée des mères</w:t>
            </w:r>
          </w:p>
        </w:tc>
        <w:permStart w:id="1503528071" w:edGrp="everyone"/>
        <w:tc>
          <w:tcPr>
            <w:tcW w:w="237" w:type="pct"/>
            <w:tcBorders>
              <w:right w:val="nil"/>
            </w:tcBorders>
            <w:vAlign w:val="center"/>
          </w:tcPr>
          <w:p w14:paraId="085F356E" w14:textId="3C399F76"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0231425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503528071"/>
          </w:p>
        </w:tc>
        <w:tc>
          <w:tcPr>
            <w:tcW w:w="1406" w:type="pct"/>
            <w:tcBorders>
              <w:left w:val="nil"/>
            </w:tcBorders>
            <w:vAlign w:val="center"/>
          </w:tcPr>
          <w:p w14:paraId="47916E6A" w14:textId="0E34B124"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La </w:t>
            </w:r>
            <w:r w:rsidR="00C24032">
              <w:rPr>
                <w:rFonts w:asciiTheme="majorHAnsi" w:hAnsiTheme="majorHAnsi" w:cstheme="majorHAnsi"/>
                <w:sz w:val="20"/>
                <w:szCs w:val="20"/>
                <w:lang w:eastAsia="fr-CA"/>
              </w:rPr>
              <w:t>P</w:t>
            </w:r>
            <w:r w:rsidRPr="00912009">
              <w:rPr>
                <w:rFonts w:asciiTheme="majorHAnsi" w:hAnsiTheme="majorHAnsi" w:cstheme="majorHAnsi"/>
                <w:sz w:val="20"/>
                <w:szCs w:val="20"/>
                <w:lang w:eastAsia="fr-CA"/>
              </w:rPr>
              <w:t>iaule</w:t>
            </w:r>
          </w:p>
        </w:tc>
        <w:permStart w:id="2046105190" w:edGrp="everyone"/>
        <w:tc>
          <w:tcPr>
            <w:tcW w:w="254" w:type="pct"/>
            <w:tcBorders>
              <w:right w:val="nil"/>
            </w:tcBorders>
            <w:vAlign w:val="center"/>
          </w:tcPr>
          <w:p w14:paraId="3145ADDA" w14:textId="6C66615C"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70969356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46105190"/>
          </w:p>
        </w:tc>
        <w:tc>
          <w:tcPr>
            <w:tcW w:w="1345" w:type="pct"/>
            <w:tcBorders>
              <w:left w:val="nil"/>
            </w:tcBorders>
            <w:vAlign w:val="center"/>
          </w:tcPr>
          <w:p w14:paraId="592B59C3" w14:textId="726067A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Maison des jeunes</w:t>
            </w:r>
          </w:p>
        </w:tc>
      </w:tr>
      <w:permStart w:id="700602714" w:edGrp="everyone"/>
      <w:tr w:rsidR="006B266C" w:rsidRPr="00912009" w14:paraId="7932BB03" w14:textId="77777777" w:rsidTr="0006723A">
        <w:trPr>
          <w:trHeight w:val="360"/>
        </w:trPr>
        <w:tc>
          <w:tcPr>
            <w:tcW w:w="242" w:type="pct"/>
            <w:tcBorders>
              <w:right w:val="nil"/>
            </w:tcBorders>
            <w:vAlign w:val="center"/>
          </w:tcPr>
          <w:p w14:paraId="2A0BB288" w14:textId="452D6367"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487069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700602714"/>
          </w:p>
        </w:tc>
        <w:tc>
          <w:tcPr>
            <w:tcW w:w="1516" w:type="pct"/>
            <w:tcBorders>
              <w:left w:val="nil"/>
            </w:tcBorders>
            <w:vAlign w:val="center"/>
          </w:tcPr>
          <w:p w14:paraId="1DCCCCAC" w14:textId="18F9FA8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CALACS</w:t>
            </w:r>
          </w:p>
        </w:tc>
        <w:permStart w:id="223616912" w:edGrp="everyone"/>
        <w:tc>
          <w:tcPr>
            <w:tcW w:w="237" w:type="pct"/>
            <w:tcBorders>
              <w:right w:val="nil"/>
            </w:tcBorders>
            <w:vAlign w:val="center"/>
          </w:tcPr>
          <w:p w14:paraId="54D49DFA" w14:textId="7AFCD414"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32393684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23616912"/>
          </w:p>
        </w:tc>
        <w:tc>
          <w:tcPr>
            <w:tcW w:w="1406" w:type="pct"/>
            <w:tcBorders>
              <w:left w:val="nil"/>
            </w:tcBorders>
            <w:vAlign w:val="center"/>
          </w:tcPr>
          <w:p w14:paraId="7BBD6233" w14:textId="693B21F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Le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remplin</w:t>
            </w:r>
          </w:p>
        </w:tc>
        <w:permStart w:id="52457642" w:edGrp="everyone"/>
        <w:tc>
          <w:tcPr>
            <w:tcW w:w="254" w:type="pct"/>
            <w:tcBorders>
              <w:right w:val="nil"/>
            </w:tcBorders>
            <w:vAlign w:val="center"/>
          </w:tcPr>
          <w:p w14:paraId="2B6D2B53" w14:textId="12B5DD13"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6683236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52457642"/>
          </w:p>
        </w:tc>
        <w:tc>
          <w:tcPr>
            <w:tcW w:w="1345" w:type="pct"/>
            <w:tcBorders>
              <w:left w:val="nil"/>
            </w:tcBorders>
            <w:vAlign w:val="center"/>
          </w:tcPr>
          <w:p w14:paraId="1623DF1B" w14:textId="4F51399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Intro Drummondville</w:t>
            </w:r>
          </w:p>
        </w:tc>
      </w:tr>
      <w:permStart w:id="189927968" w:edGrp="everyone"/>
      <w:tr w:rsidR="006B266C" w:rsidRPr="00912009" w14:paraId="5A23259C" w14:textId="77777777" w:rsidTr="0006723A">
        <w:trPr>
          <w:trHeight w:val="360"/>
        </w:trPr>
        <w:tc>
          <w:tcPr>
            <w:tcW w:w="242" w:type="pct"/>
            <w:tcBorders>
              <w:right w:val="nil"/>
            </w:tcBorders>
            <w:vAlign w:val="center"/>
          </w:tcPr>
          <w:p w14:paraId="088FFFFE" w14:textId="05F89034"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84267365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89927968"/>
          </w:p>
        </w:tc>
        <w:tc>
          <w:tcPr>
            <w:tcW w:w="1516" w:type="pct"/>
            <w:tcBorders>
              <w:left w:val="nil"/>
              <w:bottom w:val="single" w:sz="4" w:space="0" w:color="auto"/>
            </w:tcBorders>
            <w:vAlign w:val="center"/>
          </w:tcPr>
          <w:p w14:paraId="175C77B0" w14:textId="6F088153"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CJE</w:t>
            </w:r>
          </w:p>
        </w:tc>
        <w:permStart w:id="1210189592" w:edGrp="everyone"/>
        <w:tc>
          <w:tcPr>
            <w:tcW w:w="237" w:type="pct"/>
            <w:tcBorders>
              <w:bottom w:val="single" w:sz="4" w:space="0" w:color="auto"/>
              <w:right w:val="nil"/>
            </w:tcBorders>
            <w:vAlign w:val="center"/>
          </w:tcPr>
          <w:p w14:paraId="51684832" w14:textId="7C746A42"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43420608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210189592"/>
          </w:p>
        </w:tc>
        <w:tc>
          <w:tcPr>
            <w:tcW w:w="1406" w:type="pct"/>
            <w:tcBorders>
              <w:left w:val="nil"/>
              <w:bottom w:val="single" w:sz="4" w:space="0" w:color="auto"/>
            </w:tcBorders>
            <w:vAlign w:val="center"/>
          </w:tcPr>
          <w:p w14:paraId="28A674EA" w14:textId="06A7FCD7"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RAFT</w:t>
            </w:r>
          </w:p>
        </w:tc>
        <w:permStart w:id="733296978" w:edGrp="everyone"/>
        <w:tc>
          <w:tcPr>
            <w:tcW w:w="254" w:type="pct"/>
            <w:tcBorders>
              <w:bottom w:val="single" w:sz="4" w:space="0" w:color="auto"/>
              <w:right w:val="nil"/>
            </w:tcBorders>
            <w:vAlign w:val="center"/>
          </w:tcPr>
          <w:p w14:paraId="14E00B2E" w14:textId="08CDABBC"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2040279484"/>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733296978"/>
          </w:p>
        </w:tc>
        <w:tc>
          <w:tcPr>
            <w:tcW w:w="1345" w:type="pct"/>
            <w:tcBorders>
              <w:left w:val="nil"/>
              <w:bottom w:val="single" w:sz="4" w:space="0" w:color="auto"/>
            </w:tcBorders>
            <w:vAlign w:val="center"/>
          </w:tcPr>
          <w:p w14:paraId="721992D7" w14:textId="488EB2D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CAVAC</w:t>
            </w:r>
          </w:p>
        </w:tc>
      </w:tr>
      <w:permStart w:id="756368963" w:edGrp="everyone"/>
      <w:tr w:rsidR="0006723A" w:rsidRPr="00912009" w14:paraId="21FD9B96" w14:textId="0066728A" w:rsidTr="0006723A">
        <w:trPr>
          <w:trHeight w:val="360"/>
        </w:trPr>
        <w:tc>
          <w:tcPr>
            <w:tcW w:w="242" w:type="pct"/>
            <w:tcBorders>
              <w:right w:val="nil"/>
            </w:tcBorders>
            <w:vAlign w:val="center"/>
          </w:tcPr>
          <w:p w14:paraId="274D3FA0" w14:textId="65BFFFF0" w:rsidR="0006723A" w:rsidRPr="00912009" w:rsidRDefault="0006723A" w:rsidP="00F90788">
            <w:pPr>
              <w:jc w:val="center"/>
              <w:rPr>
                <w:rFonts w:asciiTheme="majorHAnsi" w:hAnsiTheme="majorHAnsi" w:cstheme="majorHAnsi"/>
                <w:sz w:val="20"/>
                <w:szCs w:val="20"/>
              </w:rPr>
            </w:pPr>
            <w:sdt>
              <w:sdtPr>
                <w:rPr>
                  <w:rFonts w:asciiTheme="majorHAnsi" w:hAnsiTheme="majorHAnsi" w:cstheme="majorHAnsi"/>
                  <w:sz w:val="20"/>
                  <w:szCs w:val="20"/>
                </w:rPr>
                <w:id w:val="-99957496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permEnd w:id="756368963"/>
            <w:sdt>
              <w:sdtPr>
                <w:rPr>
                  <w:rFonts w:asciiTheme="majorHAnsi" w:hAnsiTheme="majorHAnsi" w:cstheme="majorHAnsi"/>
                  <w:sz w:val="20"/>
                  <w:szCs w:val="20"/>
                  <w:lang w:eastAsia="fr-CA"/>
                </w:rPr>
                <w:id w:val="1599833274"/>
                <w:placeholder>
                  <w:docPart w:val="431BDC20BB95402DA37976805D405F78"/>
                </w:placeholder>
              </w:sdtPr>
              <w:sdtEndPr>
                <w:rPr>
                  <w:lang w:eastAsia="en-US"/>
                </w:rPr>
              </w:sdtEndPr>
              <w:sdtContent>
                <w:r>
                  <w:rPr>
                    <w:rFonts w:asciiTheme="majorHAnsi" w:hAnsiTheme="majorHAnsi" w:cstheme="majorHAnsi"/>
                    <w:sz w:val="20"/>
                    <w:szCs w:val="20"/>
                    <w:lang w:eastAsia="fr-CA"/>
                  </w:rPr>
                  <w:t xml:space="preserve"> </w:t>
                </w:r>
              </w:sdtContent>
            </w:sdt>
          </w:p>
        </w:tc>
        <w:tc>
          <w:tcPr>
            <w:tcW w:w="1516" w:type="pct"/>
            <w:tcBorders>
              <w:left w:val="nil"/>
              <w:right w:val="nil"/>
            </w:tcBorders>
            <w:vAlign w:val="center"/>
          </w:tcPr>
          <w:p w14:paraId="17FDC7FE" w14:textId="20926E0B" w:rsidR="0006723A" w:rsidRPr="00912009" w:rsidRDefault="0006723A" w:rsidP="006B266C">
            <w:pPr>
              <w:rPr>
                <w:rFonts w:asciiTheme="majorHAnsi" w:hAnsiTheme="majorHAnsi" w:cstheme="majorHAnsi"/>
                <w:sz w:val="20"/>
                <w:szCs w:val="20"/>
              </w:rPr>
            </w:pPr>
            <w:r>
              <w:rPr>
                <w:rFonts w:asciiTheme="majorHAnsi" w:hAnsiTheme="majorHAnsi" w:cstheme="majorHAnsi"/>
                <w:sz w:val="20"/>
                <w:szCs w:val="20"/>
                <w:lang w:eastAsia="fr-CA"/>
              </w:rPr>
              <w:t>Médecin, pédopsychiatre</w:t>
            </w:r>
          </w:p>
        </w:tc>
        <w:tc>
          <w:tcPr>
            <w:tcW w:w="1643" w:type="pct"/>
            <w:gridSpan w:val="2"/>
            <w:tcBorders>
              <w:left w:val="nil"/>
            </w:tcBorders>
            <w:vAlign w:val="center"/>
          </w:tcPr>
          <w:p w14:paraId="5F83D128" w14:textId="77777777" w:rsidR="0006723A" w:rsidRPr="00912009" w:rsidRDefault="0006723A" w:rsidP="006B266C">
            <w:pPr>
              <w:rPr>
                <w:rFonts w:asciiTheme="majorHAnsi" w:hAnsiTheme="majorHAnsi" w:cstheme="majorHAnsi"/>
                <w:sz w:val="20"/>
                <w:szCs w:val="20"/>
              </w:rPr>
            </w:pPr>
            <w:sdt>
              <w:sdtPr>
                <w:rPr>
                  <w:rFonts w:asciiTheme="majorHAnsi" w:hAnsiTheme="majorHAnsi" w:cstheme="majorHAnsi"/>
                  <w:sz w:val="20"/>
                  <w:szCs w:val="20"/>
                </w:rPr>
                <w:id w:val="-465508816"/>
                <w:placeholder>
                  <w:docPart w:val="B992EDD225E24313AF89FA7ED3B73EEB"/>
                </w:placeholder>
                <w:showingPlcHdr/>
              </w:sdtPr>
              <w:sdtContent>
                <w:permStart w:id="433653623" w:edGrp="everyone"/>
                <w:r w:rsidRPr="00912009">
                  <w:rPr>
                    <w:rStyle w:val="Textedelespacerserv"/>
                    <w:rFonts w:asciiTheme="majorHAnsi" w:hAnsiTheme="majorHAnsi" w:cstheme="majorHAnsi"/>
                    <w:sz w:val="20"/>
                    <w:szCs w:val="20"/>
                  </w:rPr>
                  <w:t>Entrer du texte.</w:t>
                </w:r>
                <w:permEnd w:id="433653623"/>
              </w:sdtContent>
            </w:sdt>
          </w:p>
        </w:tc>
        <w:permStart w:id="565405439" w:edGrp="everyone"/>
        <w:tc>
          <w:tcPr>
            <w:tcW w:w="254" w:type="pct"/>
            <w:tcBorders>
              <w:left w:val="nil"/>
            </w:tcBorders>
            <w:vAlign w:val="center"/>
          </w:tcPr>
          <w:p w14:paraId="5EFBD002" w14:textId="76750190" w:rsidR="0006723A" w:rsidRPr="00912009" w:rsidRDefault="0006723A" w:rsidP="0006723A">
            <w:pPr>
              <w:jc w:val="center"/>
              <w:rPr>
                <w:rFonts w:asciiTheme="majorHAnsi" w:hAnsiTheme="majorHAnsi" w:cstheme="majorHAnsi"/>
                <w:sz w:val="20"/>
                <w:szCs w:val="20"/>
              </w:rPr>
            </w:pPr>
            <w:sdt>
              <w:sdtPr>
                <w:rPr>
                  <w:rFonts w:asciiTheme="majorHAnsi" w:hAnsiTheme="majorHAnsi" w:cstheme="majorHAnsi"/>
                  <w:sz w:val="20"/>
                  <w:szCs w:val="20"/>
                </w:rPr>
                <w:id w:val="1847122567"/>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permEnd w:id="565405439"/>
          </w:p>
        </w:tc>
        <w:tc>
          <w:tcPr>
            <w:tcW w:w="1345" w:type="pct"/>
            <w:tcBorders>
              <w:left w:val="nil"/>
            </w:tcBorders>
            <w:vAlign w:val="center"/>
          </w:tcPr>
          <w:p w14:paraId="7544CC5B" w14:textId="69137079" w:rsidR="0006723A" w:rsidRPr="00912009" w:rsidRDefault="0006723A" w:rsidP="006B266C">
            <w:pPr>
              <w:rPr>
                <w:rFonts w:asciiTheme="majorHAnsi" w:hAnsiTheme="majorHAnsi" w:cstheme="majorHAnsi"/>
                <w:sz w:val="20"/>
                <w:szCs w:val="20"/>
              </w:rPr>
            </w:pPr>
            <w:r>
              <w:rPr>
                <w:rFonts w:asciiTheme="majorHAnsi" w:hAnsiTheme="majorHAnsi" w:cstheme="majorHAnsi"/>
                <w:sz w:val="20"/>
                <w:szCs w:val="20"/>
              </w:rPr>
              <w:t>Comptoir Alimentaire</w:t>
            </w:r>
          </w:p>
        </w:tc>
      </w:tr>
      <w:permStart w:id="489453316" w:edGrp="everyone"/>
      <w:tr w:rsidR="00FC6F73" w:rsidRPr="00912009" w14:paraId="7CF3040D" w14:textId="77777777" w:rsidTr="0006723A">
        <w:trPr>
          <w:trHeight w:val="360"/>
        </w:trPr>
        <w:tc>
          <w:tcPr>
            <w:tcW w:w="242" w:type="pct"/>
            <w:tcBorders>
              <w:right w:val="nil"/>
            </w:tcBorders>
            <w:vAlign w:val="center"/>
          </w:tcPr>
          <w:p w14:paraId="162C0494" w14:textId="59AACB49" w:rsidR="00FC6F73"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223060313"/>
                <w14:checkbox>
                  <w14:checked w14:val="0"/>
                  <w14:checkedState w14:val="2612" w14:font="MS Gothic"/>
                  <w14:uncheckedState w14:val="2610" w14:font="MS Gothic"/>
                </w14:checkbox>
              </w:sdtPr>
              <w:sdtContent>
                <w:r w:rsidR="00FC6F73" w:rsidRPr="00912009">
                  <w:rPr>
                    <w:rFonts w:ascii="Segoe UI Symbol" w:eastAsia="MS Gothic" w:hAnsi="Segoe UI Symbol" w:cs="Segoe UI Symbol"/>
                    <w:sz w:val="20"/>
                    <w:szCs w:val="20"/>
                  </w:rPr>
                  <w:t>☐</w:t>
                </w:r>
              </w:sdtContent>
            </w:sdt>
            <w:permEnd w:id="489453316"/>
          </w:p>
        </w:tc>
        <w:tc>
          <w:tcPr>
            <w:tcW w:w="1516" w:type="pct"/>
            <w:tcBorders>
              <w:left w:val="nil"/>
              <w:right w:val="nil"/>
            </w:tcBorders>
            <w:vAlign w:val="center"/>
          </w:tcPr>
          <w:p w14:paraId="31B852D8" w14:textId="4421896F" w:rsidR="00FC6F73"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Établissement scolaire</w:t>
            </w:r>
            <w:r>
              <w:rPr>
                <w:rFonts w:asciiTheme="majorHAnsi" w:hAnsiTheme="majorHAnsi" w:cstheme="majorHAnsi"/>
                <w:sz w:val="20"/>
                <w:szCs w:val="20"/>
                <w:lang w:eastAsia="fr-CA"/>
              </w:rPr>
              <w:t xml:space="preserve"> </w:t>
            </w:r>
            <w:r w:rsidRPr="00912009">
              <w:rPr>
                <w:rFonts w:asciiTheme="majorHAnsi" w:hAnsiTheme="majorHAnsi" w:cstheme="majorHAnsi"/>
                <w:sz w:val="20"/>
                <w:szCs w:val="20"/>
                <w:lang w:eastAsia="fr-CA"/>
              </w:rPr>
              <w:t>:</w:t>
            </w:r>
          </w:p>
        </w:tc>
        <w:tc>
          <w:tcPr>
            <w:tcW w:w="3242" w:type="pct"/>
            <w:gridSpan w:val="4"/>
            <w:tcBorders>
              <w:left w:val="nil"/>
            </w:tcBorders>
            <w:vAlign w:val="center"/>
          </w:tcPr>
          <w:p w14:paraId="074F0156" w14:textId="3A723669" w:rsidR="00FC6F73" w:rsidRDefault="00000000" w:rsidP="006B266C">
            <w:pPr>
              <w:rPr>
                <w:rFonts w:asciiTheme="majorHAnsi" w:hAnsiTheme="majorHAnsi" w:cstheme="majorHAnsi"/>
                <w:sz w:val="20"/>
                <w:szCs w:val="20"/>
              </w:rPr>
            </w:pPr>
            <w:sdt>
              <w:sdtPr>
                <w:rPr>
                  <w:rFonts w:asciiTheme="majorHAnsi" w:hAnsiTheme="majorHAnsi" w:cstheme="majorHAnsi"/>
                  <w:sz w:val="20"/>
                  <w:szCs w:val="20"/>
                </w:rPr>
                <w:id w:val="597530249"/>
                <w:placeholder>
                  <w:docPart w:val="9F1AB38A87CD489D895482936A639D0E"/>
                </w:placeholder>
                <w:showingPlcHdr/>
              </w:sdtPr>
              <w:sdtContent>
                <w:permStart w:id="1438594673" w:edGrp="everyone"/>
                <w:r w:rsidR="00FC6F73" w:rsidRPr="00912009">
                  <w:rPr>
                    <w:rStyle w:val="Textedelespacerserv"/>
                    <w:rFonts w:asciiTheme="majorHAnsi" w:hAnsiTheme="majorHAnsi" w:cstheme="majorHAnsi"/>
                    <w:sz w:val="20"/>
                    <w:szCs w:val="20"/>
                  </w:rPr>
                  <w:t>Entrer du texte.</w:t>
                </w:r>
                <w:permEnd w:id="1438594673"/>
              </w:sdtContent>
            </w:sdt>
          </w:p>
        </w:tc>
      </w:tr>
      <w:permStart w:id="1172046122" w:edGrp="everyone"/>
      <w:tr w:rsidR="00FC6F73" w:rsidRPr="00912009" w14:paraId="293D6255" w14:textId="77777777" w:rsidTr="0006723A">
        <w:trPr>
          <w:trHeight w:val="360"/>
        </w:trPr>
        <w:tc>
          <w:tcPr>
            <w:tcW w:w="242" w:type="pct"/>
            <w:tcBorders>
              <w:right w:val="nil"/>
            </w:tcBorders>
            <w:vAlign w:val="center"/>
          </w:tcPr>
          <w:p w14:paraId="77A1293A" w14:textId="5074A961" w:rsidR="00FC6F73"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889077923"/>
                <w14:checkbox>
                  <w14:checked w14:val="0"/>
                  <w14:checkedState w14:val="2612" w14:font="MS Gothic"/>
                  <w14:uncheckedState w14:val="2610" w14:font="MS Gothic"/>
                </w14:checkbox>
              </w:sdtPr>
              <w:sdtContent>
                <w:r w:rsidR="00FC6F73">
                  <w:rPr>
                    <w:rFonts w:ascii="MS Gothic" w:eastAsia="MS Gothic" w:hAnsi="MS Gothic" w:cstheme="majorHAnsi" w:hint="eastAsia"/>
                    <w:sz w:val="20"/>
                    <w:szCs w:val="20"/>
                  </w:rPr>
                  <w:t>☐</w:t>
                </w:r>
              </w:sdtContent>
            </w:sdt>
            <w:permEnd w:id="1172046122"/>
          </w:p>
        </w:tc>
        <w:tc>
          <w:tcPr>
            <w:tcW w:w="1516" w:type="pct"/>
            <w:tcBorders>
              <w:left w:val="nil"/>
              <w:right w:val="nil"/>
            </w:tcBorders>
            <w:vAlign w:val="center"/>
          </w:tcPr>
          <w:p w14:paraId="7CB77E98" w14:textId="018EE8DB"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organisme communautaire :</w:t>
            </w:r>
          </w:p>
        </w:tc>
        <w:tc>
          <w:tcPr>
            <w:tcW w:w="3242" w:type="pct"/>
            <w:gridSpan w:val="4"/>
            <w:tcBorders>
              <w:left w:val="nil"/>
            </w:tcBorders>
            <w:vAlign w:val="center"/>
          </w:tcPr>
          <w:p w14:paraId="2680760C" w14:textId="439547C9" w:rsidR="00FC6F73" w:rsidRDefault="00000000" w:rsidP="006B266C">
            <w:pPr>
              <w:rPr>
                <w:rFonts w:asciiTheme="majorHAnsi" w:hAnsiTheme="majorHAnsi" w:cstheme="majorHAnsi"/>
                <w:sz w:val="20"/>
                <w:szCs w:val="20"/>
              </w:rPr>
            </w:pPr>
            <w:sdt>
              <w:sdtPr>
                <w:rPr>
                  <w:rFonts w:asciiTheme="majorHAnsi" w:hAnsiTheme="majorHAnsi" w:cstheme="majorHAnsi"/>
                  <w:sz w:val="20"/>
                  <w:szCs w:val="20"/>
                </w:rPr>
                <w:id w:val="1659964675"/>
                <w:placeholder>
                  <w:docPart w:val="542638279E884287BFBDA2E68D3DAC64"/>
                </w:placeholder>
                <w:showingPlcHdr/>
              </w:sdtPr>
              <w:sdtContent>
                <w:permStart w:id="733246522" w:edGrp="everyone"/>
                <w:r w:rsidR="00FC6F73" w:rsidRPr="00912009">
                  <w:rPr>
                    <w:rStyle w:val="Textedelespacerserv"/>
                    <w:rFonts w:asciiTheme="majorHAnsi" w:hAnsiTheme="majorHAnsi" w:cstheme="majorHAnsi"/>
                    <w:sz w:val="20"/>
                    <w:szCs w:val="20"/>
                  </w:rPr>
                  <w:t>Entrer du texte.</w:t>
                </w:r>
                <w:permEnd w:id="733246522"/>
              </w:sdtContent>
            </w:sdt>
          </w:p>
        </w:tc>
      </w:tr>
      <w:permStart w:id="1131103788" w:edGrp="everyone"/>
      <w:tr w:rsidR="00FC6F73" w:rsidRPr="00912009" w14:paraId="57360896" w14:textId="77777777" w:rsidTr="0006723A">
        <w:trPr>
          <w:trHeight w:val="360"/>
        </w:trPr>
        <w:tc>
          <w:tcPr>
            <w:tcW w:w="242" w:type="pct"/>
            <w:tcBorders>
              <w:right w:val="nil"/>
            </w:tcBorders>
            <w:vAlign w:val="center"/>
          </w:tcPr>
          <w:p w14:paraId="23CF25EF" w14:textId="2505A20E" w:rsidR="00FC6F73" w:rsidRPr="00FC6F73" w:rsidRDefault="00000000" w:rsidP="00F90788">
            <w:pPr>
              <w:jc w:val="center"/>
            </w:pPr>
            <w:sdt>
              <w:sdtPr>
                <w:rPr>
                  <w:rFonts w:asciiTheme="majorHAnsi" w:hAnsiTheme="majorHAnsi" w:cstheme="majorHAnsi"/>
                  <w:sz w:val="20"/>
                  <w:szCs w:val="20"/>
                </w:rPr>
                <w:id w:val="-27032815"/>
                <w14:checkbox>
                  <w14:checked w14:val="0"/>
                  <w14:checkedState w14:val="2612" w14:font="MS Gothic"/>
                  <w14:uncheckedState w14:val="2610" w14:font="MS Gothic"/>
                </w14:checkbox>
              </w:sdtPr>
              <w:sdtContent>
                <w:r w:rsidR="00FC6F73">
                  <w:rPr>
                    <w:rFonts w:ascii="MS Gothic" w:eastAsia="MS Gothic" w:hAnsi="MS Gothic" w:cstheme="majorHAnsi" w:hint="eastAsia"/>
                    <w:sz w:val="20"/>
                    <w:szCs w:val="20"/>
                  </w:rPr>
                  <w:t>☐</w:t>
                </w:r>
              </w:sdtContent>
            </w:sdt>
            <w:permEnd w:id="1131103788"/>
          </w:p>
        </w:tc>
        <w:tc>
          <w:tcPr>
            <w:tcW w:w="1516" w:type="pct"/>
            <w:tcBorders>
              <w:left w:val="nil"/>
              <w:right w:val="nil"/>
            </w:tcBorders>
            <w:vAlign w:val="center"/>
          </w:tcPr>
          <w:p w14:paraId="5CEF04E2" w14:textId="40B0BBDC"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(exemple tiers aidant) :</w:t>
            </w:r>
          </w:p>
        </w:tc>
        <w:tc>
          <w:tcPr>
            <w:tcW w:w="3242" w:type="pct"/>
            <w:gridSpan w:val="4"/>
            <w:tcBorders>
              <w:left w:val="nil"/>
            </w:tcBorders>
            <w:vAlign w:val="center"/>
          </w:tcPr>
          <w:p w14:paraId="589B41BE" w14:textId="18F95283" w:rsidR="00FC6F73" w:rsidRDefault="00000000" w:rsidP="006B266C">
            <w:pPr>
              <w:rPr>
                <w:rFonts w:asciiTheme="majorHAnsi" w:hAnsiTheme="majorHAnsi" w:cstheme="majorHAnsi"/>
                <w:sz w:val="20"/>
                <w:szCs w:val="20"/>
              </w:rPr>
            </w:pPr>
            <w:sdt>
              <w:sdtPr>
                <w:rPr>
                  <w:rFonts w:asciiTheme="majorHAnsi" w:hAnsiTheme="majorHAnsi" w:cstheme="majorHAnsi"/>
                  <w:sz w:val="20"/>
                  <w:szCs w:val="20"/>
                </w:rPr>
                <w:id w:val="-1442457549"/>
                <w:placeholder>
                  <w:docPart w:val="74B6C2B616684C888B33B780D81405E8"/>
                </w:placeholder>
                <w:showingPlcHdr/>
              </w:sdtPr>
              <w:sdtContent>
                <w:permStart w:id="1334457819" w:edGrp="everyone"/>
                <w:r w:rsidR="00FC6F73" w:rsidRPr="00912009">
                  <w:rPr>
                    <w:rStyle w:val="Textedelespacerserv"/>
                    <w:rFonts w:asciiTheme="majorHAnsi" w:hAnsiTheme="majorHAnsi" w:cstheme="majorHAnsi"/>
                    <w:sz w:val="20"/>
                    <w:szCs w:val="20"/>
                  </w:rPr>
                  <w:t>Entrer du texte.</w:t>
                </w:r>
                <w:permEnd w:id="1334457819"/>
              </w:sdtContent>
            </w:sdt>
          </w:p>
        </w:tc>
      </w:tr>
      <w:permStart w:id="1278685355" w:edGrp="everyone"/>
      <w:tr w:rsidR="00FC6F73" w:rsidRPr="00912009" w14:paraId="6236C089" w14:textId="643A6FE2" w:rsidTr="00F90788">
        <w:trPr>
          <w:trHeight w:val="360"/>
        </w:trPr>
        <w:tc>
          <w:tcPr>
            <w:tcW w:w="242" w:type="pct"/>
            <w:tcBorders>
              <w:right w:val="nil"/>
            </w:tcBorders>
            <w:vAlign w:val="center"/>
          </w:tcPr>
          <w:p w14:paraId="0D02DC3B" w14:textId="7EA1EFAF" w:rsidR="00FC6F73" w:rsidRDefault="00000000"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1283452906"/>
                <w14:checkbox>
                  <w14:checked w14:val="0"/>
                  <w14:checkedState w14:val="2612" w14:font="MS Gothic"/>
                  <w14:uncheckedState w14:val="2610" w14:font="MS Gothic"/>
                </w14:checkbox>
              </w:sdtPr>
              <w:sdtContent>
                <w:r w:rsidR="00FC6F73" w:rsidRPr="00912009">
                  <w:rPr>
                    <w:rFonts w:ascii="Segoe UI Symbol" w:eastAsia="MS Gothic" w:hAnsi="Segoe UI Symbol" w:cs="Segoe UI Symbol"/>
                    <w:sz w:val="20"/>
                    <w:szCs w:val="20"/>
                  </w:rPr>
                  <w:t>☐</w:t>
                </w:r>
              </w:sdtContent>
            </w:sdt>
            <w:permEnd w:id="1278685355"/>
          </w:p>
        </w:tc>
        <w:tc>
          <w:tcPr>
            <w:tcW w:w="4758" w:type="pct"/>
            <w:gridSpan w:val="5"/>
            <w:tcBorders>
              <w:left w:val="nil"/>
            </w:tcBorders>
            <w:vAlign w:val="center"/>
          </w:tcPr>
          <w:p w14:paraId="28F721A2" w14:textId="313EEAEA" w:rsidR="00FC6F73" w:rsidRDefault="00FC6F73" w:rsidP="006B266C">
            <w:pPr>
              <w:rPr>
                <w:rFonts w:asciiTheme="majorHAnsi" w:hAnsiTheme="majorHAnsi" w:cstheme="majorHAnsi"/>
                <w:sz w:val="20"/>
                <w:szCs w:val="20"/>
              </w:rPr>
            </w:pPr>
            <w:r w:rsidRPr="00FC6F73">
              <w:rPr>
                <w:sz w:val="20"/>
                <w:szCs w:val="20"/>
              </w:rPr>
              <w:t>CIUSSS de la Mauricie-et-du-Centre-du-Québec</w:t>
            </w:r>
            <w:r w:rsidRPr="00FC6F73">
              <w:rPr>
                <w:rFonts w:asciiTheme="majorHAnsi" w:hAnsiTheme="majorHAnsi" w:cstheme="majorHAnsi"/>
                <w:sz w:val="20"/>
                <w:szCs w:val="20"/>
                <w:lang w:eastAsia="fr-CA"/>
              </w:rPr>
              <w:t>: (DI-TSA-DP, DPJ, JED, Domrémy, SMJ, SMA, etc.) :</w:t>
            </w:r>
          </w:p>
          <w:p w14:paraId="30E32CBC" w14:textId="5CB1B845" w:rsidR="00FC6F73" w:rsidRPr="00912009" w:rsidRDefault="00000000" w:rsidP="00FC6F73">
            <w:pPr>
              <w:spacing w:before="120" w:after="120"/>
              <w:rPr>
                <w:rFonts w:asciiTheme="majorHAnsi" w:hAnsiTheme="majorHAnsi" w:cstheme="majorHAnsi"/>
                <w:sz w:val="20"/>
                <w:szCs w:val="20"/>
                <w:lang w:eastAsia="fr-CA"/>
              </w:rPr>
            </w:pPr>
            <w:sdt>
              <w:sdtPr>
                <w:rPr>
                  <w:rFonts w:asciiTheme="majorHAnsi" w:hAnsiTheme="majorHAnsi" w:cstheme="majorHAnsi"/>
                  <w:sz w:val="20"/>
                  <w:szCs w:val="20"/>
                </w:rPr>
                <w:id w:val="887147880"/>
                <w:placeholder>
                  <w:docPart w:val="69BF934417AE4D94931449F55882C870"/>
                </w:placeholder>
                <w:showingPlcHdr/>
              </w:sdtPr>
              <w:sdtContent>
                <w:permStart w:id="1529442623" w:edGrp="everyone"/>
                <w:r w:rsidR="00FC6F73" w:rsidRPr="00912009">
                  <w:rPr>
                    <w:rStyle w:val="Textedelespacerserv"/>
                    <w:rFonts w:asciiTheme="majorHAnsi" w:hAnsiTheme="majorHAnsi" w:cstheme="majorHAnsi"/>
                    <w:sz w:val="20"/>
                    <w:szCs w:val="20"/>
                  </w:rPr>
                  <w:t>Entrer du texte.</w:t>
                </w:r>
                <w:permEnd w:id="1529442623"/>
              </w:sdtContent>
            </w:sdt>
          </w:p>
        </w:tc>
      </w:tr>
    </w:tbl>
    <w:p w14:paraId="78FFBD1E" w14:textId="0513D1CC" w:rsidR="008C4EDF" w:rsidRPr="00912009" w:rsidRDefault="008C4EDF" w:rsidP="00C24032">
      <w:pPr>
        <w:spacing w:before="360" w:after="0" w:line="240" w:lineRule="auto"/>
        <w:ind w:left="922"/>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Je déclare :</w:t>
      </w:r>
    </w:p>
    <w:p w14:paraId="0607282E" w14:textId="43F4BF5F" w:rsidR="008C4EDF" w:rsidRPr="00912009" w:rsidRDefault="008C4EDF" w:rsidP="00C24032">
      <w:pPr>
        <w:pStyle w:val="Paragraphedeliste"/>
        <w:numPr>
          <w:ilvl w:val="0"/>
          <w:numId w:val="12"/>
        </w:numPr>
        <w:spacing w:before="240" w:after="0" w:line="240" w:lineRule="auto"/>
        <w:rPr>
          <w:rFonts w:asciiTheme="majorHAnsi" w:hAnsiTheme="majorHAnsi" w:cstheme="majorHAnsi"/>
          <w:sz w:val="20"/>
          <w:szCs w:val="20"/>
        </w:rPr>
      </w:pPr>
      <w:r w:rsidRPr="00912009">
        <w:rPr>
          <w:rFonts w:asciiTheme="majorHAnsi" w:hAnsiTheme="majorHAnsi" w:cstheme="majorHAnsi"/>
          <w:sz w:val="20"/>
          <w:szCs w:val="20"/>
        </w:rPr>
        <w:lastRenderedPageBreak/>
        <w:t>Avoir eu l’occasion de poser toutes mes questions sur la communication des renseignements personnels me concernant et</w:t>
      </w:r>
      <w:r w:rsidR="00712975" w:rsidRPr="00912009">
        <w:rPr>
          <w:rFonts w:asciiTheme="majorHAnsi" w:hAnsiTheme="majorHAnsi" w:cstheme="majorHAnsi"/>
          <w:sz w:val="20"/>
          <w:szCs w:val="20"/>
        </w:rPr>
        <w:t xml:space="preserve"> </w:t>
      </w:r>
      <w:r w:rsidRPr="00912009">
        <w:rPr>
          <w:rFonts w:asciiTheme="majorHAnsi" w:hAnsiTheme="majorHAnsi" w:cstheme="majorHAnsi"/>
          <w:sz w:val="20"/>
          <w:szCs w:val="20"/>
        </w:rPr>
        <w:t>qu’on</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y a répondu à ma satisfaction ;</w:t>
      </w:r>
    </w:p>
    <w:p w14:paraId="5B9D1EFD" w14:textId="232873CC" w:rsidR="008C4EDF" w:rsidRPr="00912009" w:rsidRDefault="008C4EDF" w:rsidP="00712975">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Avoir disposé du temps nécessaire pour prendre ma décision sur le consentement à l’échange d’informations ;</w:t>
      </w:r>
    </w:p>
    <w:p w14:paraId="7628C659" w14:textId="7E6FE535" w:rsidR="00AB28BC" w:rsidRPr="00FC6F73" w:rsidRDefault="008C4EDF" w:rsidP="00FC6F73">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Être libre d’accepter la communication de renseignements personnels me concernant (ou concernant</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l’usager)</w:t>
      </w:r>
      <w:r w:rsidR="00FC6F73">
        <w:rPr>
          <w:rFonts w:asciiTheme="majorHAnsi" w:hAnsiTheme="majorHAnsi" w:cstheme="majorHAnsi"/>
          <w:sz w:val="20"/>
          <w:szCs w:val="20"/>
        </w:rPr>
        <w:t>.</w:t>
      </w:r>
    </w:p>
    <w:tbl>
      <w:tblPr>
        <w:tblStyle w:val="Grilledutableau"/>
        <w:tblpPr w:leftFromText="141" w:rightFromText="141" w:vertAnchor="text" w:horzAnchor="margin" w:tblpY="416"/>
        <w:tblW w:w="0" w:type="auto"/>
        <w:tblLook w:val="04A0" w:firstRow="1" w:lastRow="0" w:firstColumn="1" w:lastColumn="0" w:noHBand="0" w:noVBand="1"/>
      </w:tblPr>
      <w:tblGrid>
        <w:gridCol w:w="6071"/>
        <w:gridCol w:w="4639"/>
      </w:tblGrid>
      <w:tr w:rsidR="00712975" w:rsidRPr="00912009" w14:paraId="7552FA8A" w14:textId="77777777" w:rsidTr="00712975">
        <w:tc>
          <w:tcPr>
            <w:tcW w:w="10710" w:type="dxa"/>
            <w:gridSpan w:val="2"/>
            <w:tcBorders>
              <w:top w:val="nil"/>
              <w:left w:val="nil"/>
              <w:bottom w:val="nil"/>
              <w:right w:val="nil"/>
            </w:tcBorders>
          </w:tcPr>
          <w:p w14:paraId="6BFD73DE" w14:textId="3C12154F" w:rsidR="00712975" w:rsidRPr="00912009" w:rsidRDefault="00712975" w:rsidP="00712975">
            <w:pPr>
              <w:pStyle w:val="NormalWeb"/>
              <w:spacing w:before="12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En conséquence, j’autorise la communication de renseignements personnels à partir de la date de signature de ce formulaire,</w:t>
            </w:r>
          </w:p>
        </w:tc>
      </w:tr>
      <w:tr w:rsidR="00712975" w:rsidRPr="00912009" w14:paraId="04E347E5" w14:textId="77777777" w:rsidTr="00712975">
        <w:tc>
          <w:tcPr>
            <w:tcW w:w="6071" w:type="dxa"/>
            <w:tcBorders>
              <w:top w:val="nil"/>
              <w:left w:val="nil"/>
              <w:bottom w:val="nil"/>
              <w:right w:val="nil"/>
            </w:tcBorders>
          </w:tcPr>
          <w:p w14:paraId="0B6279BF" w14:textId="5CE44403"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et ce,</w:t>
            </w:r>
            <w:r w:rsidRPr="00912009">
              <w:rPr>
                <w:rFonts w:asciiTheme="majorHAnsi" w:hAnsiTheme="majorHAnsi" w:cstheme="majorHAnsi"/>
                <w:color w:val="000000"/>
                <w:sz w:val="20"/>
                <w:szCs w:val="20"/>
                <w:bdr w:val="none" w:sz="0" w:space="0" w:color="auto" w:frame="1"/>
              </w:rPr>
              <w:t xml:space="preserve"> pour une durée de 90 jours ou jusqu'au</w:t>
            </w:r>
          </w:p>
        </w:tc>
        <w:tc>
          <w:tcPr>
            <w:tcW w:w="4639" w:type="dxa"/>
            <w:tcBorders>
              <w:top w:val="nil"/>
              <w:left w:val="nil"/>
              <w:bottom w:val="single" w:sz="4" w:space="0" w:color="auto"/>
              <w:right w:val="nil"/>
            </w:tcBorders>
            <w:vAlign w:val="bottom"/>
          </w:tcPr>
          <w:p w14:paraId="5BE5405E" w14:textId="77777777" w:rsidR="00712975" w:rsidRPr="00912009" w:rsidRDefault="00000000" w:rsidP="00712975">
            <w:pPr>
              <w:pStyle w:val="NormalWeb"/>
              <w:spacing w:before="0" w:beforeAutospacing="0" w:after="0" w:afterAutospacing="0" w:line="360" w:lineRule="auto"/>
              <w:ind w:left="1440" w:right="305"/>
              <w:textAlignment w:val="baseline"/>
              <w:rPr>
                <w:rFonts w:asciiTheme="majorHAnsi" w:hAnsiTheme="majorHAnsi" w:cstheme="majorHAnsi"/>
                <w:sz w:val="20"/>
                <w:szCs w:val="20"/>
              </w:rPr>
            </w:pPr>
            <w:sdt>
              <w:sdtPr>
                <w:rPr>
                  <w:rFonts w:asciiTheme="majorHAnsi" w:hAnsiTheme="majorHAnsi" w:cstheme="majorHAnsi"/>
                  <w:sz w:val="20"/>
                  <w:szCs w:val="20"/>
                </w:rPr>
                <w:id w:val="-1107895766"/>
                <w:placeholder>
                  <w:docPart w:val="09F620798A3E45B58C199F17B9E3BA53"/>
                </w:placeholder>
                <w:showingPlcHdr/>
              </w:sdtPr>
              <w:sdtContent>
                <w:permStart w:id="1648762784" w:edGrp="everyone"/>
                <w:r w:rsidR="00712975" w:rsidRPr="00912009">
                  <w:rPr>
                    <w:rStyle w:val="Textedelespacerserv"/>
                    <w:rFonts w:asciiTheme="majorHAnsi" w:hAnsiTheme="majorHAnsi" w:cstheme="majorHAnsi"/>
                    <w:sz w:val="20"/>
                    <w:szCs w:val="20"/>
                  </w:rPr>
                  <w:t>Entrer du texte.</w:t>
                </w:r>
                <w:permEnd w:id="1648762784"/>
              </w:sdtContent>
            </w:sdt>
          </w:p>
        </w:tc>
      </w:tr>
      <w:tr w:rsidR="00712975" w:rsidRPr="00912009" w14:paraId="71B9C439" w14:textId="77777777" w:rsidTr="00712975">
        <w:tc>
          <w:tcPr>
            <w:tcW w:w="6071" w:type="dxa"/>
            <w:tcBorders>
              <w:top w:val="nil"/>
              <w:left w:val="nil"/>
              <w:bottom w:val="nil"/>
              <w:right w:val="nil"/>
            </w:tcBorders>
          </w:tcPr>
          <w:p w14:paraId="1E49C554" w14:textId="79032C8E"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p>
        </w:tc>
        <w:tc>
          <w:tcPr>
            <w:tcW w:w="4639" w:type="dxa"/>
            <w:tcBorders>
              <w:top w:val="single" w:sz="4" w:space="0" w:color="auto"/>
              <w:left w:val="nil"/>
              <w:bottom w:val="nil"/>
              <w:right w:val="nil"/>
            </w:tcBorders>
          </w:tcPr>
          <w:p w14:paraId="0F23F6A5" w14:textId="0DB7BCDE" w:rsidR="00712975" w:rsidRPr="00912009" w:rsidRDefault="003E77F0" w:rsidP="00712975">
            <w:pPr>
              <w:pStyle w:val="NormalWeb"/>
              <w:spacing w:before="0" w:beforeAutospacing="0" w:after="0" w:afterAutospacing="0" w:line="360" w:lineRule="auto"/>
              <w:ind w:left="720" w:right="305"/>
              <w:jc w:val="both"/>
              <w:textAlignment w:val="baseline"/>
              <w:rPr>
                <w:rFonts w:asciiTheme="majorHAnsi" w:hAnsiTheme="majorHAnsi" w:cstheme="majorHAnsi"/>
                <w:sz w:val="20"/>
                <w:szCs w:val="20"/>
              </w:rPr>
            </w:pPr>
            <w:r>
              <w:rPr>
                <w:rFonts w:asciiTheme="majorHAnsi" w:hAnsiTheme="majorHAnsi" w:cstheme="majorHAnsi"/>
                <w:b/>
                <w:bCs/>
                <w:i/>
                <w:iCs/>
                <w:color w:val="000000"/>
                <w:sz w:val="20"/>
                <w:szCs w:val="20"/>
                <w:bdr w:val="none" w:sz="0" w:space="0" w:color="auto" w:frame="1"/>
              </w:rPr>
              <w:t xml:space="preserve">       </w:t>
            </w:r>
            <w:r w:rsidR="00712975" w:rsidRPr="00912009">
              <w:rPr>
                <w:rFonts w:asciiTheme="majorHAnsi" w:hAnsiTheme="majorHAnsi" w:cstheme="majorHAnsi"/>
                <w:b/>
                <w:bCs/>
                <w:i/>
                <w:iCs/>
                <w:color w:val="000000"/>
                <w:sz w:val="20"/>
                <w:szCs w:val="20"/>
                <w:bdr w:val="none" w:sz="0" w:space="0" w:color="auto" w:frame="1"/>
              </w:rPr>
              <w:t>Pour un maximum de 1 an.</w:t>
            </w:r>
          </w:p>
        </w:tc>
      </w:tr>
    </w:tbl>
    <w:p w14:paraId="39282DC0" w14:textId="0BD26E77" w:rsidR="00DB578D" w:rsidRDefault="00DB578D" w:rsidP="00FC6F73">
      <w:pPr>
        <w:spacing w:after="120"/>
        <w:rPr>
          <w:rFonts w:asciiTheme="majorHAnsi" w:hAnsiTheme="majorHAnsi" w:cstheme="majorHAnsi"/>
          <w:sz w:val="20"/>
          <w:szCs w:val="20"/>
        </w:rPr>
      </w:pPr>
    </w:p>
    <w:p w14:paraId="347E2157" w14:textId="77777777" w:rsidR="00862DA2" w:rsidRDefault="00862DA2" w:rsidP="00862DA2">
      <w:pPr>
        <w:spacing w:after="120"/>
        <w:rPr>
          <w:rFonts w:asciiTheme="majorHAnsi" w:eastAsia="Times New Roman" w:hAnsiTheme="majorHAnsi" w:cstheme="majorHAnsi"/>
          <w:sz w:val="20"/>
          <w:szCs w:val="20"/>
          <w:lang w:eastAsia="fr-CA"/>
        </w:rPr>
      </w:pPr>
    </w:p>
    <w:tbl>
      <w:tblPr>
        <w:tblStyle w:val="Grilledutableau"/>
        <w:tblpPr w:leftFromText="141" w:rightFromText="141" w:vertAnchor="text" w:horzAnchor="margin" w:tblpY="177"/>
        <w:tblW w:w="10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70"/>
        <w:gridCol w:w="4045"/>
        <w:gridCol w:w="236"/>
        <w:gridCol w:w="2469"/>
      </w:tblGrid>
      <w:tr w:rsidR="00862DA2" w:rsidRPr="00912009" w14:paraId="21037184" w14:textId="77777777" w:rsidTr="00862DA2">
        <w:trPr>
          <w:trHeight w:val="648"/>
        </w:trPr>
        <w:tc>
          <w:tcPr>
            <w:tcW w:w="3695" w:type="dxa"/>
            <w:tcBorders>
              <w:bottom w:val="single" w:sz="4" w:space="0" w:color="auto"/>
            </w:tcBorders>
            <w:vAlign w:val="bottom"/>
          </w:tcPr>
          <w:p w14:paraId="1B38C569" w14:textId="77777777" w:rsidR="00862DA2" w:rsidRPr="00912009" w:rsidRDefault="00862DA2" w:rsidP="00862DA2">
            <w:pPr>
              <w:spacing w:after="120" w:line="276" w:lineRule="auto"/>
              <w:rPr>
                <w:rFonts w:asciiTheme="majorHAnsi" w:hAnsiTheme="majorHAnsi" w:cstheme="majorHAnsi"/>
                <w:sz w:val="20"/>
                <w:szCs w:val="20"/>
              </w:rPr>
            </w:pPr>
          </w:p>
        </w:tc>
        <w:tc>
          <w:tcPr>
            <w:tcW w:w="270" w:type="dxa"/>
            <w:vAlign w:val="bottom"/>
          </w:tcPr>
          <w:p w14:paraId="6BFA099C"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bottom w:val="single" w:sz="4" w:space="0" w:color="auto"/>
            </w:tcBorders>
            <w:vAlign w:val="bottom"/>
          </w:tcPr>
          <w:p w14:paraId="724F95E9" w14:textId="77777777" w:rsidR="00862DA2" w:rsidRPr="00912009" w:rsidRDefault="00000000"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314175121"/>
                <w:placeholder>
                  <w:docPart w:val="7B3706A8463548BA866A22F9663F6F39"/>
                </w:placeholder>
                <w:showingPlcHdr/>
              </w:sdtPr>
              <w:sdtContent>
                <w:permStart w:id="682378932" w:edGrp="everyone"/>
                <w:r w:rsidR="00862DA2" w:rsidRPr="00912009">
                  <w:rPr>
                    <w:rStyle w:val="Textedelespacerserv"/>
                    <w:rFonts w:asciiTheme="majorHAnsi" w:hAnsiTheme="majorHAnsi" w:cstheme="majorHAnsi"/>
                    <w:sz w:val="20"/>
                    <w:szCs w:val="20"/>
                  </w:rPr>
                  <w:t>Entrer du texte.</w:t>
                </w:r>
                <w:permEnd w:id="682378932"/>
              </w:sdtContent>
            </w:sdt>
          </w:p>
        </w:tc>
        <w:tc>
          <w:tcPr>
            <w:tcW w:w="236" w:type="dxa"/>
            <w:vAlign w:val="bottom"/>
          </w:tcPr>
          <w:p w14:paraId="72370FBE"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bottom w:val="single" w:sz="4" w:space="0" w:color="auto"/>
            </w:tcBorders>
            <w:vAlign w:val="bottom"/>
          </w:tcPr>
          <w:sdt>
            <w:sdtPr>
              <w:rPr>
                <w:rFonts w:asciiTheme="majorHAnsi" w:hAnsiTheme="majorHAnsi" w:cstheme="majorHAnsi"/>
                <w:sz w:val="20"/>
                <w:szCs w:val="20"/>
              </w:rPr>
              <w:id w:val="1972327874"/>
              <w:placeholder>
                <w:docPart w:val="FDB0FCE3461C4479BB38D0857DD8ECBE"/>
              </w:placeholder>
              <w:showingPlcHdr/>
              <w:date>
                <w:dateFormat w:val="yyyy-MM-dd"/>
                <w:lid w:val="fr-CA"/>
                <w:storeMappedDataAs w:val="dateTime"/>
                <w:calendar w:val="gregorian"/>
              </w:date>
            </w:sdtPr>
            <w:sdtContent>
              <w:permStart w:id="447677523" w:edGrp="everyone" w:displacedByCustomXml="prev"/>
              <w:p w14:paraId="4563CEDB"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447677523" w:displacedByCustomXml="next"/>
            </w:sdtContent>
          </w:sdt>
        </w:tc>
      </w:tr>
      <w:tr w:rsidR="00862DA2" w:rsidRPr="00912009" w14:paraId="51FB7484" w14:textId="77777777" w:rsidTr="00862DA2">
        <w:trPr>
          <w:trHeight w:val="648"/>
        </w:trPr>
        <w:tc>
          <w:tcPr>
            <w:tcW w:w="3695" w:type="dxa"/>
            <w:tcBorders>
              <w:top w:val="single" w:sz="4" w:space="0" w:color="auto"/>
              <w:bottom w:val="single" w:sz="4" w:space="0" w:color="auto"/>
            </w:tcBorders>
          </w:tcPr>
          <w:p w14:paraId="1C269325"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de l’usager (14 ans et plus)</w:t>
            </w:r>
          </w:p>
          <w:p w14:paraId="0EE7C324" w14:textId="77777777" w:rsidR="00862DA2" w:rsidRDefault="00862DA2" w:rsidP="00862DA2">
            <w:pPr>
              <w:spacing w:line="276" w:lineRule="auto"/>
              <w:rPr>
                <w:rFonts w:asciiTheme="majorHAnsi" w:hAnsiTheme="majorHAnsi" w:cstheme="majorHAnsi"/>
                <w:b/>
                <w:bCs/>
                <w:sz w:val="20"/>
                <w:szCs w:val="20"/>
              </w:rPr>
            </w:pPr>
          </w:p>
          <w:p w14:paraId="6C36079A" w14:textId="77777777" w:rsidR="00862DA2" w:rsidRPr="00912009" w:rsidRDefault="00862DA2" w:rsidP="00862DA2">
            <w:pPr>
              <w:spacing w:line="276" w:lineRule="auto"/>
              <w:rPr>
                <w:rFonts w:asciiTheme="majorHAnsi" w:hAnsiTheme="majorHAnsi" w:cstheme="majorHAnsi"/>
                <w:b/>
                <w:bCs/>
                <w:sz w:val="20"/>
                <w:szCs w:val="20"/>
              </w:rPr>
            </w:pPr>
          </w:p>
        </w:tc>
        <w:tc>
          <w:tcPr>
            <w:tcW w:w="270" w:type="dxa"/>
          </w:tcPr>
          <w:p w14:paraId="6FCEA2BE"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5464058"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de l’usager (lettre moulante)</w:t>
            </w:r>
          </w:p>
          <w:p w14:paraId="531F4A68" w14:textId="77777777" w:rsidR="00862DA2" w:rsidRPr="00912009" w:rsidRDefault="00000000"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636109173"/>
                <w:placeholder>
                  <w:docPart w:val="FBA3C4B4E22F4D02AFBC6E0B8EE734E4"/>
                </w:placeholder>
                <w:showingPlcHdr/>
              </w:sdtPr>
              <w:sdtContent>
                <w:permStart w:id="1443647548" w:edGrp="everyone"/>
                <w:r w:rsidR="00862DA2" w:rsidRPr="00912009">
                  <w:rPr>
                    <w:rStyle w:val="Textedelespacerserv"/>
                    <w:rFonts w:asciiTheme="majorHAnsi" w:hAnsiTheme="majorHAnsi" w:cstheme="majorHAnsi"/>
                    <w:sz w:val="20"/>
                    <w:szCs w:val="20"/>
                  </w:rPr>
                  <w:t>Entrer du texte.</w:t>
                </w:r>
                <w:permEnd w:id="1443647548"/>
              </w:sdtContent>
            </w:sdt>
          </w:p>
        </w:tc>
        <w:tc>
          <w:tcPr>
            <w:tcW w:w="236" w:type="dxa"/>
          </w:tcPr>
          <w:p w14:paraId="72765AD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187A287"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1940634007"/>
              <w:placeholder>
                <w:docPart w:val="EF4B9EF6A6914EEEBF2B3336130D33C5"/>
              </w:placeholder>
              <w:showingPlcHdr/>
              <w:date>
                <w:dateFormat w:val="yyyy-MM-dd"/>
                <w:lid w:val="fr-CA"/>
                <w:storeMappedDataAs w:val="dateTime"/>
                <w:calendar w:val="gregorian"/>
              </w:date>
            </w:sdtPr>
            <w:sdtContent>
              <w:permStart w:id="1432244424" w:edGrp="everyone" w:displacedByCustomXml="prev"/>
              <w:p w14:paraId="0B72E658"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432244424" w:displacedByCustomXml="next"/>
            </w:sdtContent>
          </w:sdt>
        </w:tc>
      </w:tr>
      <w:tr w:rsidR="00862DA2" w:rsidRPr="00912009" w14:paraId="38A3B3BD" w14:textId="77777777" w:rsidTr="00862DA2">
        <w:trPr>
          <w:trHeight w:val="616"/>
        </w:trPr>
        <w:tc>
          <w:tcPr>
            <w:tcW w:w="3695" w:type="dxa"/>
            <w:tcBorders>
              <w:top w:val="single" w:sz="4" w:space="0" w:color="auto"/>
              <w:bottom w:val="single" w:sz="4" w:space="0" w:color="auto"/>
            </w:tcBorders>
          </w:tcPr>
          <w:p w14:paraId="36B1CEC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1</w:t>
            </w:r>
          </w:p>
          <w:p w14:paraId="5E56BEE6" w14:textId="77777777" w:rsidR="00862DA2" w:rsidRDefault="00862DA2" w:rsidP="00862DA2">
            <w:pPr>
              <w:spacing w:after="120" w:line="276" w:lineRule="auto"/>
              <w:rPr>
                <w:rFonts w:asciiTheme="majorHAnsi" w:hAnsiTheme="majorHAnsi" w:cstheme="majorHAnsi"/>
                <w:b/>
                <w:bCs/>
                <w:sz w:val="20"/>
                <w:szCs w:val="20"/>
              </w:rPr>
            </w:pPr>
          </w:p>
          <w:p w14:paraId="40E65B24"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604348E5"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10506AB6"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(lettre moulante)</w:t>
            </w:r>
          </w:p>
          <w:p w14:paraId="781A82B5" w14:textId="77777777" w:rsidR="00862DA2" w:rsidRPr="00912009" w:rsidRDefault="00000000"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1725372177"/>
                <w:placeholder>
                  <w:docPart w:val="1476CF95F61A46CCBC5A4EC3A32E65C6"/>
                </w:placeholder>
                <w:showingPlcHdr/>
              </w:sdtPr>
              <w:sdtContent>
                <w:permStart w:id="81081553" w:edGrp="everyone"/>
                <w:r w:rsidR="00862DA2" w:rsidRPr="00912009">
                  <w:rPr>
                    <w:rStyle w:val="Textedelespacerserv"/>
                    <w:rFonts w:asciiTheme="majorHAnsi" w:hAnsiTheme="majorHAnsi" w:cstheme="majorHAnsi"/>
                    <w:sz w:val="20"/>
                    <w:szCs w:val="20"/>
                  </w:rPr>
                  <w:t>Entrer du texte.</w:t>
                </w:r>
                <w:permEnd w:id="81081553"/>
              </w:sdtContent>
            </w:sdt>
          </w:p>
        </w:tc>
        <w:tc>
          <w:tcPr>
            <w:tcW w:w="236" w:type="dxa"/>
          </w:tcPr>
          <w:p w14:paraId="2C155B9B"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A681AE8"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86816545"/>
              <w:placeholder>
                <w:docPart w:val="ED21C5236B484A1DB54E7B3520EEBE19"/>
              </w:placeholder>
              <w:showingPlcHdr/>
              <w:date>
                <w:dateFormat w:val="yyyy-MM-dd"/>
                <w:lid w:val="fr-CA"/>
                <w:storeMappedDataAs w:val="dateTime"/>
                <w:calendar w:val="gregorian"/>
              </w:date>
            </w:sdtPr>
            <w:sdtContent>
              <w:permStart w:id="1968901623" w:edGrp="everyone" w:displacedByCustomXml="prev"/>
              <w:p w14:paraId="16DD08B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968901623" w:displacedByCustomXml="next"/>
            </w:sdtContent>
          </w:sdt>
        </w:tc>
      </w:tr>
      <w:tr w:rsidR="00862DA2" w:rsidRPr="00912009" w14:paraId="53EE0FB3" w14:textId="77777777" w:rsidTr="00862DA2">
        <w:trPr>
          <w:trHeight w:val="648"/>
        </w:trPr>
        <w:tc>
          <w:tcPr>
            <w:tcW w:w="3695" w:type="dxa"/>
            <w:tcBorders>
              <w:top w:val="single" w:sz="4" w:space="0" w:color="auto"/>
              <w:bottom w:val="single" w:sz="4" w:space="0" w:color="auto"/>
            </w:tcBorders>
          </w:tcPr>
          <w:p w14:paraId="7B33250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2 (s’il y a lieu)</w:t>
            </w:r>
          </w:p>
          <w:p w14:paraId="7420C021" w14:textId="77777777" w:rsidR="00862DA2" w:rsidRDefault="00862DA2" w:rsidP="00862DA2">
            <w:pPr>
              <w:spacing w:after="120" w:line="276" w:lineRule="auto"/>
              <w:rPr>
                <w:rFonts w:asciiTheme="majorHAnsi" w:hAnsiTheme="majorHAnsi" w:cstheme="majorHAnsi"/>
                <w:b/>
                <w:bCs/>
                <w:sz w:val="20"/>
                <w:szCs w:val="20"/>
              </w:rPr>
            </w:pPr>
          </w:p>
          <w:p w14:paraId="2777A78D"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3463A5EA"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DE0C5BE"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2 (lettre moulante)</w:t>
            </w:r>
          </w:p>
          <w:p w14:paraId="630EEBA7" w14:textId="77777777" w:rsidR="00862DA2" w:rsidRPr="00912009" w:rsidRDefault="00000000"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7421749"/>
                <w:placeholder>
                  <w:docPart w:val="3FA38EA7431C4468A8FB72026DAD8ECA"/>
                </w:placeholder>
                <w:showingPlcHdr/>
              </w:sdtPr>
              <w:sdtContent>
                <w:permStart w:id="1687581212" w:edGrp="everyone"/>
                <w:r w:rsidR="00862DA2" w:rsidRPr="00912009">
                  <w:rPr>
                    <w:rStyle w:val="Textedelespacerserv"/>
                    <w:rFonts w:asciiTheme="majorHAnsi" w:hAnsiTheme="majorHAnsi" w:cstheme="majorHAnsi"/>
                    <w:sz w:val="20"/>
                    <w:szCs w:val="20"/>
                  </w:rPr>
                  <w:t>Entrer du texte.</w:t>
                </w:r>
                <w:permEnd w:id="1687581212"/>
              </w:sdtContent>
            </w:sdt>
          </w:p>
        </w:tc>
        <w:tc>
          <w:tcPr>
            <w:tcW w:w="236" w:type="dxa"/>
          </w:tcPr>
          <w:p w14:paraId="4E73599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3A4082E5"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038656598"/>
              <w:placeholder>
                <w:docPart w:val="F70C574143B74641A5016E8B4C094945"/>
              </w:placeholder>
              <w:showingPlcHdr/>
              <w:date>
                <w:dateFormat w:val="yyyy-MM-dd"/>
                <w:lid w:val="fr-CA"/>
                <w:storeMappedDataAs w:val="dateTime"/>
                <w:calendar w:val="gregorian"/>
              </w:date>
            </w:sdtPr>
            <w:sdtContent>
              <w:permStart w:id="263987765" w:edGrp="everyone" w:displacedByCustomXml="prev"/>
              <w:p w14:paraId="57EA55E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263987765" w:displacedByCustomXml="next"/>
            </w:sdtContent>
          </w:sdt>
        </w:tc>
      </w:tr>
      <w:tr w:rsidR="00862DA2" w:rsidRPr="00912009" w14:paraId="381F878E" w14:textId="77777777" w:rsidTr="00862DA2">
        <w:trPr>
          <w:trHeight w:val="648"/>
        </w:trPr>
        <w:tc>
          <w:tcPr>
            <w:tcW w:w="3695" w:type="dxa"/>
            <w:tcBorders>
              <w:top w:val="single" w:sz="4" w:space="0" w:color="auto"/>
              <w:bottom w:val="single" w:sz="4" w:space="0" w:color="auto"/>
            </w:tcBorders>
          </w:tcPr>
          <w:p w14:paraId="6EDD3A3D"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représentant légal (s’il y a lieu)</w:t>
            </w:r>
          </w:p>
          <w:p w14:paraId="38102BCC"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5F6D11D7"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7652520C"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représentant légal (lettre moulante)</w:t>
            </w:r>
          </w:p>
          <w:p w14:paraId="4F229A9B" w14:textId="77777777" w:rsidR="00862DA2" w:rsidRDefault="00862DA2" w:rsidP="00862DA2">
            <w:pPr>
              <w:spacing w:before="120" w:line="276" w:lineRule="auto"/>
              <w:rPr>
                <w:rFonts w:asciiTheme="majorHAnsi" w:hAnsiTheme="majorHAnsi" w:cstheme="majorHAnsi"/>
                <w:sz w:val="20"/>
                <w:szCs w:val="20"/>
              </w:rPr>
            </w:pPr>
          </w:p>
          <w:p w14:paraId="7D921D12" w14:textId="77777777" w:rsidR="00862DA2" w:rsidRPr="00912009" w:rsidRDefault="00000000" w:rsidP="00862DA2">
            <w:pPr>
              <w:spacing w:before="120" w:after="120" w:line="276" w:lineRule="auto"/>
              <w:rPr>
                <w:rFonts w:asciiTheme="majorHAnsi" w:hAnsiTheme="majorHAnsi" w:cstheme="majorHAnsi"/>
                <w:sz w:val="20"/>
                <w:szCs w:val="20"/>
              </w:rPr>
            </w:pPr>
            <w:sdt>
              <w:sdtPr>
                <w:rPr>
                  <w:rFonts w:asciiTheme="majorHAnsi" w:hAnsiTheme="majorHAnsi" w:cstheme="majorHAnsi"/>
                  <w:sz w:val="20"/>
                  <w:szCs w:val="20"/>
                </w:rPr>
                <w:id w:val="1678156120"/>
                <w:placeholder>
                  <w:docPart w:val="792F493BF3B04D89AD5A448ED02FE3C3"/>
                </w:placeholder>
                <w:showingPlcHdr/>
              </w:sdtPr>
              <w:sdtContent>
                <w:permStart w:id="1872125747" w:edGrp="everyone"/>
                <w:r w:rsidR="00862DA2" w:rsidRPr="00912009">
                  <w:rPr>
                    <w:rStyle w:val="Textedelespacerserv"/>
                    <w:rFonts w:asciiTheme="majorHAnsi" w:hAnsiTheme="majorHAnsi" w:cstheme="majorHAnsi"/>
                    <w:sz w:val="20"/>
                    <w:szCs w:val="20"/>
                  </w:rPr>
                  <w:t>Entrer du texte.</w:t>
                </w:r>
                <w:permEnd w:id="1872125747"/>
              </w:sdtContent>
            </w:sdt>
          </w:p>
        </w:tc>
        <w:tc>
          <w:tcPr>
            <w:tcW w:w="236" w:type="dxa"/>
          </w:tcPr>
          <w:p w14:paraId="697249E7"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608A0140" w14:textId="77777777" w:rsidR="00862DA2"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p w14:paraId="295EE864" w14:textId="77777777" w:rsidR="00862DA2" w:rsidRPr="00912009" w:rsidRDefault="00862DA2" w:rsidP="00862DA2">
            <w:pPr>
              <w:spacing w:line="276" w:lineRule="auto"/>
              <w:rPr>
                <w:rFonts w:asciiTheme="majorHAnsi" w:hAnsiTheme="majorHAnsi" w:cstheme="majorHAnsi"/>
                <w:b/>
                <w:bCs/>
                <w:sz w:val="20"/>
                <w:szCs w:val="20"/>
              </w:rPr>
            </w:pPr>
          </w:p>
          <w:sdt>
            <w:sdtPr>
              <w:rPr>
                <w:rFonts w:asciiTheme="majorHAnsi" w:hAnsiTheme="majorHAnsi" w:cstheme="majorHAnsi"/>
                <w:sz w:val="20"/>
                <w:szCs w:val="20"/>
              </w:rPr>
              <w:id w:val="1643762397"/>
              <w:placeholder>
                <w:docPart w:val="1B12A476ECAC413D87D594D09B5EA4C8"/>
              </w:placeholder>
              <w:showingPlcHdr/>
              <w:date>
                <w:dateFormat w:val="yyyy-MM-dd"/>
                <w:lid w:val="fr-CA"/>
                <w:storeMappedDataAs w:val="dateTime"/>
                <w:calendar w:val="gregorian"/>
              </w:date>
            </w:sdtPr>
            <w:sdtContent>
              <w:permStart w:id="663498115" w:edGrp="everyone" w:displacedByCustomXml="prev"/>
              <w:p w14:paraId="39060CA2"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663498115" w:displacedByCustomXml="next"/>
            </w:sdtContent>
          </w:sdt>
        </w:tc>
      </w:tr>
      <w:tr w:rsidR="00862DA2" w:rsidRPr="00912009" w14:paraId="6034B06D" w14:textId="77777777" w:rsidTr="00862DA2">
        <w:trPr>
          <w:trHeight w:val="648"/>
        </w:trPr>
        <w:tc>
          <w:tcPr>
            <w:tcW w:w="3695" w:type="dxa"/>
            <w:tcBorders>
              <w:top w:val="single" w:sz="4" w:space="0" w:color="auto"/>
              <w:bottom w:val="single" w:sz="4" w:space="0" w:color="auto"/>
            </w:tcBorders>
          </w:tcPr>
          <w:p w14:paraId="2CA03139" w14:textId="77777777" w:rsidR="00862DA2" w:rsidRPr="00912009" w:rsidRDefault="00862DA2" w:rsidP="00862DA2">
            <w:pPr>
              <w:spacing w:after="120"/>
              <w:rPr>
                <w:rFonts w:asciiTheme="majorHAnsi" w:hAnsiTheme="majorHAnsi" w:cstheme="majorHAnsi"/>
                <w:b/>
                <w:bCs/>
                <w:sz w:val="20"/>
                <w:szCs w:val="20"/>
              </w:rPr>
            </w:pPr>
            <w:r>
              <w:rPr>
                <w:rFonts w:asciiTheme="majorHAnsi" w:hAnsiTheme="majorHAnsi" w:cstheme="majorHAnsi"/>
                <w:b/>
                <w:bCs/>
                <w:sz w:val="20"/>
                <w:szCs w:val="20"/>
              </w:rPr>
              <w:t>Signature du référent</w:t>
            </w:r>
          </w:p>
        </w:tc>
        <w:tc>
          <w:tcPr>
            <w:tcW w:w="270" w:type="dxa"/>
          </w:tcPr>
          <w:p w14:paraId="188D1AFF" w14:textId="77777777" w:rsidR="00862DA2" w:rsidRPr="00912009" w:rsidRDefault="00862DA2" w:rsidP="00862DA2">
            <w:pPr>
              <w:rPr>
                <w:rFonts w:asciiTheme="majorHAnsi" w:hAnsiTheme="majorHAnsi" w:cstheme="majorHAnsi"/>
                <w:sz w:val="20"/>
                <w:szCs w:val="20"/>
              </w:rPr>
            </w:pPr>
          </w:p>
        </w:tc>
        <w:tc>
          <w:tcPr>
            <w:tcW w:w="4045" w:type="dxa"/>
            <w:tcBorders>
              <w:top w:val="single" w:sz="4" w:space="0" w:color="auto"/>
              <w:bottom w:val="single" w:sz="4" w:space="0" w:color="auto"/>
            </w:tcBorders>
          </w:tcPr>
          <w:p w14:paraId="78516075"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Nom du référent</w:t>
            </w:r>
          </w:p>
          <w:p w14:paraId="64EE4EB4" w14:textId="77777777" w:rsidR="00862DA2" w:rsidRPr="00912009" w:rsidRDefault="00862DA2" w:rsidP="00862DA2">
            <w:pPr>
              <w:spacing w:after="120"/>
              <w:rPr>
                <w:rFonts w:asciiTheme="majorHAnsi" w:hAnsiTheme="majorHAnsi" w:cstheme="majorHAnsi"/>
                <w:b/>
                <w:bCs/>
                <w:sz w:val="20"/>
                <w:szCs w:val="20"/>
              </w:rPr>
            </w:pPr>
            <w:r w:rsidRPr="00912009">
              <w:rPr>
                <w:rFonts w:asciiTheme="majorHAnsi" w:hAnsiTheme="majorHAnsi" w:cstheme="majorHAnsi"/>
                <w:sz w:val="20"/>
                <w:szCs w:val="20"/>
              </w:rPr>
              <w:t>Anouchka Rivard Giard</w:t>
            </w:r>
          </w:p>
        </w:tc>
        <w:tc>
          <w:tcPr>
            <w:tcW w:w="236" w:type="dxa"/>
          </w:tcPr>
          <w:p w14:paraId="254E464E" w14:textId="77777777" w:rsidR="00862DA2" w:rsidRPr="00912009" w:rsidRDefault="00862DA2" w:rsidP="00862DA2">
            <w:pPr>
              <w:rPr>
                <w:rFonts w:asciiTheme="majorHAnsi" w:hAnsiTheme="majorHAnsi" w:cstheme="majorHAnsi"/>
                <w:sz w:val="20"/>
                <w:szCs w:val="20"/>
              </w:rPr>
            </w:pPr>
          </w:p>
        </w:tc>
        <w:tc>
          <w:tcPr>
            <w:tcW w:w="2469" w:type="dxa"/>
            <w:tcBorders>
              <w:top w:val="single" w:sz="4" w:space="0" w:color="auto"/>
              <w:bottom w:val="single" w:sz="4" w:space="0" w:color="auto"/>
            </w:tcBorders>
          </w:tcPr>
          <w:p w14:paraId="46EBDBED"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Date</w:t>
            </w:r>
          </w:p>
          <w:sdt>
            <w:sdtPr>
              <w:rPr>
                <w:rFonts w:asciiTheme="majorHAnsi" w:hAnsiTheme="majorHAnsi" w:cstheme="majorHAnsi"/>
                <w:sz w:val="20"/>
                <w:szCs w:val="20"/>
              </w:rPr>
              <w:id w:val="745764515"/>
              <w:placeholder>
                <w:docPart w:val="E1F43D062EA94B32B2AA014A64E8C4DF"/>
              </w:placeholder>
              <w:showingPlcHdr/>
              <w:date>
                <w:dateFormat w:val="yyyy-MM-dd"/>
                <w:lid w:val="fr-CA"/>
                <w:storeMappedDataAs w:val="dateTime"/>
                <w:calendar w:val="gregorian"/>
              </w:date>
            </w:sdtPr>
            <w:sdtContent>
              <w:permStart w:id="374954300" w:edGrp="everyone" w:displacedByCustomXml="prev"/>
              <w:p w14:paraId="6160F8C6" w14:textId="77777777" w:rsidR="00862DA2" w:rsidRPr="009767F0"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374954300" w:displacedByCustomXml="next"/>
            </w:sdtContent>
          </w:sdt>
        </w:tc>
      </w:tr>
      <w:tr w:rsidR="00862DA2" w:rsidRPr="00912009" w14:paraId="7BAE66F1" w14:textId="77777777" w:rsidTr="00862DA2">
        <w:trPr>
          <w:trHeight w:val="319"/>
        </w:trPr>
        <w:tc>
          <w:tcPr>
            <w:tcW w:w="3695" w:type="dxa"/>
            <w:tcBorders>
              <w:top w:val="single" w:sz="4" w:space="0" w:color="auto"/>
            </w:tcBorders>
          </w:tcPr>
          <w:p w14:paraId="60612009"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Signature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70" w:type="dxa"/>
          </w:tcPr>
          <w:p w14:paraId="0916DC54"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tcBorders>
          </w:tcPr>
          <w:p w14:paraId="4D0F3AF0"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Nom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36" w:type="dxa"/>
          </w:tcPr>
          <w:p w14:paraId="5C54DA69"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tcBorders>
          </w:tcPr>
          <w:p w14:paraId="3E4BC416"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tc>
      </w:tr>
    </w:tbl>
    <w:p w14:paraId="4C04F89A" w14:textId="77777777" w:rsidR="00862DA2" w:rsidRPr="005C7530" w:rsidRDefault="00862DA2" w:rsidP="009767F0">
      <w:pPr>
        <w:spacing w:after="240"/>
        <w:rPr>
          <w:rFonts w:asciiTheme="majorHAnsi" w:eastAsia="Times New Roman" w:hAnsiTheme="majorHAnsi" w:cstheme="majorHAnsi"/>
          <w:sz w:val="20"/>
          <w:szCs w:val="20"/>
          <w:lang w:eastAsia="fr-CA"/>
        </w:rPr>
      </w:pPr>
    </w:p>
    <w:sectPr w:rsidR="00862DA2" w:rsidRPr="005C7530" w:rsidSect="00D60B1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CDE1" w14:textId="77777777" w:rsidR="00F01CE1" w:rsidRPr="00912009" w:rsidRDefault="00F01CE1" w:rsidP="00FD45BC">
      <w:pPr>
        <w:spacing w:after="0" w:line="240" w:lineRule="auto"/>
      </w:pPr>
      <w:r w:rsidRPr="00912009">
        <w:separator/>
      </w:r>
    </w:p>
  </w:endnote>
  <w:endnote w:type="continuationSeparator" w:id="0">
    <w:p w14:paraId="4152887E" w14:textId="77777777" w:rsidR="00F01CE1" w:rsidRPr="00912009" w:rsidRDefault="00F01CE1" w:rsidP="00FD45BC">
      <w:pPr>
        <w:spacing w:after="0" w:line="240" w:lineRule="auto"/>
      </w:pPr>
      <w:r w:rsidRPr="00912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A3C1" w14:textId="77777777" w:rsidR="00F01CE1" w:rsidRPr="00912009" w:rsidRDefault="00F01CE1" w:rsidP="00FD45BC">
      <w:pPr>
        <w:spacing w:after="0" w:line="240" w:lineRule="auto"/>
      </w:pPr>
      <w:r w:rsidRPr="00912009">
        <w:separator/>
      </w:r>
    </w:p>
  </w:footnote>
  <w:footnote w:type="continuationSeparator" w:id="0">
    <w:p w14:paraId="60A06A94" w14:textId="77777777" w:rsidR="00F01CE1" w:rsidRPr="00912009" w:rsidRDefault="00F01CE1" w:rsidP="00FD45BC">
      <w:pPr>
        <w:spacing w:after="0" w:line="240" w:lineRule="auto"/>
      </w:pPr>
      <w:r w:rsidRPr="00912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30F" w14:textId="5C734637" w:rsidR="00CC03BE" w:rsidRPr="00912009" w:rsidRDefault="00F90788" w:rsidP="006B266C">
    <w:pPr>
      <w:spacing w:after="0"/>
      <w:ind w:left="2160"/>
      <w:rPr>
        <w:i/>
        <w:iCs/>
        <w:u w:val="single"/>
      </w:rPr>
    </w:pPr>
    <w:r w:rsidRPr="00912009">
      <w:rPr>
        <w:noProof/>
      </w:rPr>
      <w:drawing>
        <wp:anchor distT="0" distB="0" distL="114300" distR="114300" simplePos="0" relativeHeight="251659264" behindDoc="1" locked="0" layoutInCell="1" allowOverlap="1" wp14:anchorId="448902A1" wp14:editId="79AEA412">
          <wp:simplePos x="0" y="0"/>
          <wp:positionH relativeFrom="column">
            <wp:posOffset>345141</wp:posOffset>
          </wp:positionH>
          <wp:positionV relativeFrom="paragraph">
            <wp:posOffset>-24690</wp:posOffset>
          </wp:positionV>
          <wp:extent cx="830380" cy="920750"/>
          <wp:effectExtent l="0" t="0" r="8255" b="0"/>
          <wp:wrapNone/>
          <wp:docPr id="79690523" name="Image 1" descr="Une image contenant texte, dessin, dessin humoristique,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5198" name="Image 1" descr="Une image contenant texte, dessin, dessin humoristique, Dessin d’enfant&#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380" cy="920750"/>
                  </a:xfrm>
                  <a:prstGeom prst="rect">
                    <a:avLst/>
                  </a:prstGeom>
                </pic:spPr>
              </pic:pic>
            </a:graphicData>
          </a:graphic>
          <wp14:sizeRelH relativeFrom="page">
            <wp14:pctWidth>0</wp14:pctWidth>
          </wp14:sizeRelH>
          <wp14:sizeRelV relativeFrom="page">
            <wp14:pctHeight>0</wp14:pctHeight>
          </wp14:sizeRelV>
        </wp:anchor>
      </w:drawing>
    </w:r>
    <w:r w:rsidR="006B266C" w:rsidRPr="00912009">
      <w:rPr>
        <w:noProof/>
      </w:rPr>
      <w:drawing>
        <wp:anchor distT="0" distB="0" distL="114300" distR="114300" simplePos="0" relativeHeight="251660288" behindDoc="1" locked="0" layoutInCell="1" allowOverlap="1" wp14:anchorId="651D9186" wp14:editId="2F9D20AD">
          <wp:simplePos x="0" y="0"/>
          <wp:positionH relativeFrom="column">
            <wp:posOffset>4120104</wp:posOffset>
          </wp:positionH>
          <wp:positionV relativeFrom="paragraph">
            <wp:posOffset>80659</wp:posOffset>
          </wp:positionV>
          <wp:extent cx="2600374" cy="753745"/>
          <wp:effectExtent l="0" t="0" r="9525" b="8255"/>
          <wp:wrapNone/>
          <wp:docPr id="1204584908" name="Image 1204584908" descr="Une image contenant texte, outil d’écriture, Caractère coloré, cray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7242" name="Image 1736187242" descr="Une image contenant texte, outil d’écriture, Caractère coloré, crayon&#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0374" cy="75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0BFD9" w14:textId="77777777" w:rsidR="00CC03BE" w:rsidRPr="00912009" w:rsidRDefault="00CC03BE" w:rsidP="00CC03BE">
    <w:pPr>
      <w:spacing w:after="0"/>
      <w:ind w:left="2160"/>
      <w:rPr>
        <w:i/>
        <w:iCs/>
        <w:u w:val="single"/>
      </w:rPr>
    </w:pPr>
    <w:r w:rsidRPr="00912009">
      <w:rPr>
        <w:i/>
        <w:iCs/>
        <w:u w:val="single"/>
      </w:rPr>
      <w:t>Une communauté engagée collectivement</w:t>
    </w:r>
  </w:p>
  <w:p w14:paraId="5FACAC0D" w14:textId="77777777" w:rsidR="00CC03BE" w:rsidRPr="00912009" w:rsidRDefault="00CC03BE" w:rsidP="00CC03BE">
    <w:pPr>
      <w:spacing w:after="0"/>
      <w:ind w:left="2160"/>
      <w:rPr>
        <w:i/>
        <w:iCs/>
        <w:u w:val="single"/>
      </w:rPr>
    </w:pPr>
    <w:r w:rsidRPr="00912009">
      <w:rPr>
        <w:i/>
        <w:iCs/>
      </w:rPr>
      <w:t xml:space="preserve">   </w:t>
    </w:r>
    <w:r w:rsidRPr="00912009">
      <w:rPr>
        <w:i/>
        <w:iCs/>
        <w:u w:val="single"/>
      </w:rPr>
      <w:t>pour répondre aux besoins des familles</w:t>
    </w:r>
  </w:p>
  <w:p w14:paraId="7E516A77" w14:textId="77777777" w:rsidR="00CC03BE" w:rsidRPr="00912009" w:rsidRDefault="00CC03BE" w:rsidP="00CC03BE">
    <w:pPr>
      <w:spacing w:after="0"/>
      <w:ind w:left="2160"/>
    </w:pPr>
  </w:p>
  <w:p w14:paraId="5774AB89" w14:textId="77777777" w:rsidR="000A3BAD" w:rsidRDefault="000A3BAD" w:rsidP="00CC03BE">
    <w:pPr>
      <w:pStyle w:val="En-tte"/>
      <w:rPr>
        <w:sz w:val="8"/>
        <w:szCs w:val="8"/>
      </w:rPr>
    </w:pPr>
  </w:p>
  <w:p w14:paraId="28395333" w14:textId="77777777" w:rsidR="006B266C" w:rsidRDefault="006B266C" w:rsidP="00CC03BE">
    <w:pPr>
      <w:pStyle w:val="En-tte"/>
      <w:rPr>
        <w:sz w:val="8"/>
        <w:szCs w:val="8"/>
      </w:rPr>
    </w:pPr>
  </w:p>
  <w:p w14:paraId="2CA26A1A" w14:textId="77777777" w:rsidR="006B266C" w:rsidRPr="006B266C" w:rsidRDefault="006B266C" w:rsidP="00CC03BE">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F097174"/>
    <w:multiLevelType w:val="hybridMultilevel"/>
    <w:tmpl w:val="FB64D3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ED7861"/>
    <w:multiLevelType w:val="hybridMultilevel"/>
    <w:tmpl w:val="FB9A0A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94D22F4"/>
    <w:multiLevelType w:val="hybridMultilevel"/>
    <w:tmpl w:val="45009B84"/>
    <w:lvl w:ilvl="0" w:tplc="6C960F4C">
      <w:numFmt w:val="bullet"/>
      <w:lvlText w:val=""/>
      <w:lvlJc w:val="left"/>
      <w:pPr>
        <w:ind w:left="927" w:hanging="360"/>
      </w:pPr>
      <w:rPr>
        <w:rFonts w:ascii="Symbol" w:eastAsiaTheme="minorEastAsia" w:hAnsi="Symbol" w:cstheme="majorHAnsi"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7B914857"/>
    <w:multiLevelType w:val="hybridMultilevel"/>
    <w:tmpl w:val="FE2C83C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16cid:durableId="7370412">
    <w:abstractNumId w:val="8"/>
  </w:num>
  <w:num w:numId="2" w16cid:durableId="349644909">
    <w:abstractNumId w:val="6"/>
  </w:num>
  <w:num w:numId="3" w16cid:durableId="1136333878">
    <w:abstractNumId w:val="5"/>
  </w:num>
  <w:num w:numId="4" w16cid:durableId="310789966">
    <w:abstractNumId w:val="4"/>
  </w:num>
  <w:num w:numId="5" w16cid:durableId="352803400">
    <w:abstractNumId w:val="7"/>
  </w:num>
  <w:num w:numId="6" w16cid:durableId="1500198577">
    <w:abstractNumId w:val="3"/>
  </w:num>
  <w:num w:numId="7" w16cid:durableId="1577977359">
    <w:abstractNumId w:val="2"/>
  </w:num>
  <w:num w:numId="8" w16cid:durableId="2005814274">
    <w:abstractNumId w:val="1"/>
  </w:num>
  <w:num w:numId="9" w16cid:durableId="955523592">
    <w:abstractNumId w:val="0"/>
  </w:num>
  <w:num w:numId="10" w16cid:durableId="550725642">
    <w:abstractNumId w:val="10"/>
  </w:num>
  <w:num w:numId="11" w16cid:durableId="2018530850">
    <w:abstractNumId w:val="9"/>
  </w:num>
  <w:num w:numId="12" w16cid:durableId="433526184">
    <w:abstractNumId w:val="12"/>
  </w:num>
  <w:num w:numId="13" w16cid:durableId="1875724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1" w:cryptProviderType="rsaAES" w:cryptAlgorithmClass="hash" w:cryptAlgorithmType="typeAny" w:cryptAlgorithmSid="14" w:cryptSpinCount="100000" w:hash="gQyoXWLo+J7DpWbpOLC005xilSz5GAXyqNZ3ZSF2E2SmhxSaSaF9ckP7UjdyonZeWC7x2t0ueU2eevTXlN641w==" w:salt="Qlzt4FhH3wtgCl17I2ggR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86"/>
    <w:rsid w:val="00011EB0"/>
    <w:rsid w:val="00013294"/>
    <w:rsid w:val="00032C85"/>
    <w:rsid w:val="00034616"/>
    <w:rsid w:val="00036D75"/>
    <w:rsid w:val="00037B0E"/>
    <w:rsid w:val="0006063C"/>
    <w:rsid w:val="0006080C"/>
    <w:rsid w:val="0006723A"/>
    <w:rsid w:val="00072B40"/>
    <w:rsid w:val="000A3BAD"/>
    <w:rsid w:val="000C0853"/>
    <w:rsid w:val="000C22B7"/>
    <w:rsid w:val="000D0441"/>
    <w:rsid w:val="000D059D"/>
    <w:rsid w:val="000D0D32"/>
    <w:rsid w:val="00105D5B"/>
    <w:rsid w:val="001450D9"/>
    <w:rsid w:val="0015074B"/>
    <w:rsid w:val="00162761"/>
    <w:rsid w:val="0018366E"/>
    <w:rsid w:val="001A4CFF"/>
    <w:rsid w:val="001C4170"/>
    <w:rsid w:val="001E705B"/>
    <w:rsid w:val="002152E5"/>
    <w:rsid w:val="0021585A"/>
    <w:rsid w:val="00222A1D"/>
    <w:rsid w:val="00224C5E"/>
    <w:rsid w:val="00224DFE"/>
    <w:rsid w:val="00251C00"/>
    <w:rsid w:val="002520D1"/>
    <w:rsid w:val="00253AFB"/>
    <w:rsid w:val="0029639D"/>
    <w:rsid w:val="002A2488"/>
    <w:rsid w:val="002C18EF"/>
    <w:rsid w:val="002C5B09"/>
    <w:rsid w:val="002C6112"/>
    <w:rsid w:val="00306BB8"/>
    <w:rsid w:val="00316087"/>
    <w:rsid w:val="00326F90"/>
    <w:rsid w:val="003650CB"/>
    <w:rsid w:val="0037739C"/>
    <w:rsid w:val="00397ED4"/>
    <w:rsid w:val="003C76E3"/>
    <w:rsid w:val="003C7B6D"/>
    <w:rsid w:val="003E77F0"/>
    <w:rsid w:val="003F1CFD"/>
    <w:rsid w:val="00404AB9"/>
    <w:rsid w:val="0040732A"/>
    <w:rsid w:val="00410CAC"/>
    <w:rsid w:val="0041393B"/>
    <w:rsid w:val="00415966"/>
    <w:rsid w:val="00420A67"/>
    <w:rsid w:val="00421B17"/>
    <w:rsid w:val="0043337E"/>
    <w:rsid w:val="00434719"/>
    <w:rsid w:val="004521C0"/>
    <w:rsid w:val="0046182A"/>
    <w:rsid w:val="0047137A"/>
    <w:rsid w:val="00476372"/>
    <w:rsid w:val="004804BC"/>
    <w:rsid w:val="00480F5E"/>
    <w:rsid w:val="004A05CB"/>
    <w:rsid w:val="004B77ED"/>
    <w:rsid w:val="004E7CBD"/>
    <w:rsid w:val="004F5853"/>
    <w:rsid w:val="00504A20"/>
    <w:rsid w:val="005211F9"/>
    <w:rsid w:val="00540F1A"/>
    <w:rsid w:val="00554799"/>
    <w:rsid w:val="00575108"/>
    <w:rsid w:val="00591179"/>
    <w:rsid w:val="005C455D"/>
    <w:rsid w:val="005C7530"/>
    <w:rsid w:val="005E27BC"/>
    <w:rsid w:val="005E4612"/>
    <w:rsid w:val="005E68C6"/>
    <w:rsid w:val="00615696"/>
    <w:rsid w:val="00642664"/>
    <w:rsid w:val="00654422"/>
    <w:rsid w:val="00655083"/>
    <w:rsid w:val="00672E0E"/>
    <w:rsid w:val="006756CD"/>
    <w:rsid w:val="00695BF7"/>
    <w:rsid w:val="006A1FA1"/>
    <w:rsid w:val="006B266C"/>
    <w:rsid w:val="006C78FB"/>
    <w:rsid w:val="006F51D3"/>
    <w:rsid w:val="00712975"/>
    <w:rsid w:val="0073186E"/>
    <w:rsid w:val="00751643"/>
    <w:rsid w:val="007E48C1"/>
    <w:rsid w:val="007E7425"/>
    <w:rsid w:val="007F1DEC"/>
    <w:rsid w:val="00806D5C"/>
    <w:rsid w:val="00816AB4"/>
    <w:rsid w:val="00816ABB"/>
    <w:rsid w:val="00842A6D"/>
    <w:rsid w:val="008441EF"/>
    <w:rsid w:val="00862DA2"/>
    <w:rsid w:val="008833F9"/>
    <w:rsid w:val="0088508E"/>
    <w:rsid w:val="008863BA"/>
    <w:rsid w:val="0088727A"/>
    <w:rsid w:val="00887503"/>
    <w:rsid w:val="008C4EDF"/>
    <w:rsid w:val="008C636B"/>
    <w:rsid w:val="008F37B7"/>
    <w:rsid w:val="00910753"/>
    <w:rsid w:val="00912009"/>
    <w:rsid w:val="009368F4"/>
    <w:rsid w:val="00951079"/>
    <w:rsid w:val="0096687A"/>
    <w:rsid w:val="009766F9"/>
    <w:rsid w:val="009767F0"/>
    <w:rsid w:val="009B7CCE"/>
    <w:rsid w:val="009D7DB8"/>
    <w:rsid w:val="009E196A"/>
    <w:rsid w:val="009F72AC"/>
    <w:rsid w:val="00A07341"/>
    <w:rsid w:val="00A121CB"/>
    <w:rsid w:val="00A22346"/>
    <w:rsid w:val="00A27ED6"/>
    <w:rsid w:val="00A35F3E"/>
    <w:rsid w:val="00A428DE"/>
    <w:rsid w:val="00A64F8A"/>
    <w:rsid w:val="00A823BD"/>
    <w:rsid w:val="00AA1D8D"/>
    <w:rsid w:val="00AA2E5E"/>
    <w:rsid w:val="00AB28BC"/>
    <w:rsid w:val="00AB704A"/>
    <w:rsid w:val="00AB72FE"/>
    <w:rsid w:val="00AC61B6"/>
    <w:rsid w:val="00AD3E1D"/>
    <w:rsid w:val="00AD73CA"/>
    <w:rsid w:val="00AE47F8"/>
    <w:rsid w:val="00AE50AE"/>
    <w:rsid w:val="00B07D6D"/>
    <w:rsid w:val="00B129DB"/>
    <w:rsid w:val="00B310CC"/>
    <w:rsid w:val="00B47131"/>
    <w:rsid w:val="00B47730"/>
    <w:rsid w:val="00B57517"/>
    <w:rsid w:val="00BA3F1A"/>
    <w:rsid w:val="00BA59D6"/>
    <w:rsid w:val="00C24032"/>
    <w:rsid w:val="00C9272A"/>
    <w:rsid w:val="00C94726"/>
    <w:rsid w:val="00CB0664"/>
    <w:rsid w:val="00CC03BE"/>
    <w:rsid w:val="00CC304B"/>
    <w:rsid w:val="00D06AFB"/>
    <w:rsid w:val="00D34CD3"/>
    <w:rsid w:val="00D4692B"/>
    <w:rsid w:val="00D47BE9"/>
    <w:rsid w:val="00D60B1B"/>
    <w:rsid w:val="00D8789F"/>
    <w:rsid w:val="00DA03AF"/>
    <w:rsid w:val="00DA57DE"/>
    <w:rsid w:val="00DB3DAE"/>
    <w:rsid w:val="00DB578D"/>
    <w:rsid w:val="00DC0EAE"/>
    <w:rsid w:val="00DE1FA2"/>
    <w:rsid w:val="00DE6020"/>
    <w:rsid w:val="00E00533"/>
    <w:rsid w:val="00E10D28"/>
    <w:rsid w:val="00E21EF8"/>
    <w:rsid w:val="00E348A9"/>
    <w:rsid w:val="00E45660"/>
    <w:rsid w:val="00E50CFF"/>
    <w:rsid w:val="00E70C80"/>
    <w:rsid w:val="00EA22A1"/>
    <w:rsid w:val="00EA4C0B"/>
    <w:rsid w:val="00EA4D93"/>
    <w:rsid w:val="00EA5372"/>
    <w:rsid w:val="00EB20CA"/>
    <w:rsid w:val="00EC0F93"/>
    <w:rsid w:val="00ED1875"/>
    <w:rsid w:val="00ED479E"/>
    <w:rsid w:val="00EE461B"/>
    <w:rsid w:val="00EF57DD"/>
    <w:rsid w:val="00F01CE1"/>
    <w:rsid w:val="00F044BE"/>
    <w:rsid w:val="00F04620"/>
    <w:rsid w:val="00F119D3"/>
    <w:rsid w:val="00F43BF0"/>
    <w:rsid w:val="00F90788"/>
    <w:rsid w:val="00F921EA"/>
    <w:rsid w:val="00FA745E"/>
    <w:rsid w:val="00FC465E"/>
    <w:rsid w:val="00FC6267"/>
    <w:rsid w:val="00FC693F"/>
    <w:rsid w:val="00FC6F73"/>
    <w:rsid w:val="00FD45BC"/>
    <w:rsid w:val="00FD6A45"/>
    <w:rsid w:val="00FF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3CE17"/>
  <w14:defaultImageDpi w14:val="300"/>
  <w15:docId w15:val="{69B519DB-3750-4771-A7C4-BCA1800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F0"/>
    <w:rPr>
      <w:rFonts w:ascii="Calibri" w:hAnsi="Calibri"/>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306BB8"/>
    <w:rPr>
      <w:color w:val="808080"/>
    </w:rPr>
  </w:style>
  <w:style w:type="character" w:styleId="Lienhypertexte">
    <w:name w:val="Hyperlink"/>
    <w:basedOn w:val="Policepardfaut"/>
    <w:uiPriority w:val="99"/>
    <w:unhideWhenUsed/>
    <w:rsid w:val="002C5B09"/>
    <w:rPr>
      <w:color w:val="0000FF" w:themeColor="hyperlink"/>
      <w:u w:val="single"/>
    </w:rPr>
  </w:style>
  <w:style w:type="paragraph" w:styleId="NormalWeb">
    <w:name w:val="Normal (Web)"/>
    <w:basedOn w:val="Normal"/>
    <w:uiPriority w:val="99"/>
    <w:semiHidden/>
    <w:unhideWhenUsed/>
    <w:rsid w:val="008C4EDF"/>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ensemble@maisonfamilledrummond.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8338D308F4C58B434ADE2CE40CED5"/>
        <w:category>
          <w:name w:val="Général"/>
          <w:gallery w:val="placeholder"/>
        </w:category>
        <w:types>
          <w:type w:val="bbPlcHdr"/>
        </w:types>
        <w:behaviors>
          <w:behavior w:val="content"/>
        </w:behaviors>
        <w:guid w:val="{BFCBDF59-664F-4140-91EA-0C12AD18CF65}"/>
      </w:docPartPr>
      <w:docPartBody>
        <w:p w:rsidR="001D2EAA" w:rsidRDefault="008C767C" w:rsidP="008C767C">
          <w:pPr>
            <w:pStyle w:val="8538338D308F4C58B434ADE2CE40CED5"/>
          </w:pPr>
          <w:r w:rsidRPr="00A13BD4">
            <w:rPr>
              <w:rStyle w:val="Textedelespacerserv"/>
            </w:rPr>
            <w:t>Cliquez ou appuyez ici pour entrer du texte.</w:t>
          </w:r>
        </w:p>
      </w:docPartBody>
    </w:docPart>
    <w:docPart>
      <w:docPartPr>
        <w:name w:val="77633DE5C1F148E4BD3EC4E7029E1359"/>
        <w:category>
          <w:name w:val="Général"/>
          <w:gallery w:val="placeholder"/>
        </w:category>
        <w:types>
          <w:type w:val="bbPlcHdr"/>
        </w:types>
        <w:behaviors>
          <w:behavior w:val="content"/>
        </w:behaviors>
        <w:guid w:val="{856DB9D1-356C-450A-9941-D21633B0D7AE}"/>
      </w:docPartPr>
      <w:docPartBody>
        <w:p w:rsidR="001D2EAA" w:rsidRDefault="008C767C" w:rsidP="008C767C">
          <w:pPr>
            <w:pStyle w:val="77633DE5C1F148E4BD3EC4E7029E1359"/>
          </w:pPr>
          <w:r w:rsidRPr="00A13BD4">
            <w:rPr>
              <w:rStyle w:val="Textedelespacerserv"/>
            </w:rPr>
            <w:t>Cliquez ou appuyez ici pour entrer du texte.</w:t>
          </w:r>
        </w:p>
      </w:docPartBody>
    </w:docPart>
    <w:docPart>
      <w:docPartPr>
        <w:name w:val="841B3F7D0E9549F881434CF6988599F4"/>
        <w:category>
          <w:name w:val="Général"/>
          <w:gallery w:val="placeholder"/>
        </w:category>
        <w:types>
          <w:type w:val="bbPlcHdr"/>
        </w:types>
        <w:behaviors>
          <w:behavior w:val="content"/>
        </w:behaviors>
        <w:guid w:val="{E44EB533-4784-4711-A825-1C6DFC067949}"/>
      </w:docPartPr>
      <w:docPartBody>
        <w:p w:rsidR="001D2EAA" w:rsidRDefault="008C767C" w:rsidP="008C767C">
          <w:pPr>
            <w:pStyle w:val="841B3F7D0E9549F881434CF6988599F4"/>
          </w:pPr>
          <w:r w:rsidRPr="00A13BD4">
            <w:rPr>
              <w:rStyle w:val="Textedelespacerserv"/>
            </w:rPr>
            <w:t>Cliquez ou appuyez ici pour entrer du texte.</w:t>
          </w:r>
        </w:p>
      </w:docPartBody>
    </w:docPart>
    <w:docPart>
      <w:docPartPr>
        <w:name w:val="F86CEA5A1C8F4E5EA58D5F75D26B9E75"/>
        <w:category>
          <w:name w:val="Général"/>
          <w:gallery w:val="placeholder"/>
        </w:category>
        <w:types>
          <w:type w:val="bbPlcHdr"/>
        </w:types>
        <w:behaviors>
          <w:behavior w:val="content"/>
        </w:behaviors>
        <w:guid w:val="{25124E16-2453-487B-9731-45C8CD93E764}"/>
      </w:docPartPr>
      <w:docPartBody>
        <w:p w:rsidR="001D2EAA" w:rsidRDefault="008C767C" w:rsidP="008C767C">
          <w:pPr>
            <w:pStyle w:val="F86CEA5A1C8F4E5EA58D5F75D26B9E75"/>
          </w:pPr>
          <w:r w:rsidRPr="00A13BD4">
            <w:rPr>
              <w:rStyle w:val="Textedelespacerserv"/>
            </w:rPr>
            <w:t>Cliquez ou appuyez ici pour entrer du texte.</w:t>
          </w:r>
        </w:p>
      </w:docPartBody>
    </w:docPart>
    <w:docPart>
      <w:docPartPr>
        <w:name w:val="2AC4F3C5C2B74C9EA9E65739777600F7"/>
        <w:category>
          <w:name w:val="Général"/>
          <w:gallery w:val="placeholder"/>
        </w:category>
        <w:types>
          <w:type w:val="bbPlcHdr"/>
        </w:types>
        <w:behaviors>
          <w:behavior w:val="content"/>
        </w:behaviors>
        <w:guid w:val="{CAA666A3-65A6-4510-AD36-8C5BBA4A302A}"/>
      </w:docPartPr>
      <w:docPartBody>
        <w:p w:rsidR="001D2EAA" w:rsidRDefault="008C767C" w:rsidP="008C767C">
          <w:pPr>
            <w:pStyle w:val="2AC4F3C5C2B74C9EA9E65739777600F7"/>
          </w:pPr>
          <w:r w:rsidRPr="00A13BD4">
            <w:rPr>
              <w:rStyle w:val="Textedelespacerserv"/>
            </w:rPr>
            <w:t>Cliquez ou appuyez ici pour entrer du texte.</w:t>
          </w:r>
        </w:p>
      </w:docPartBody>
    </w:docPart>
    <w:docPart>
      <w:docPartPr>
        <w:name w:val="9CFA1844E8B94E6B85887373831811FE"/>
        <w:category>
          <w:name w:val="Général"/>
          <w:gallery w:val="placeholder"/>
        </w:category>
        <w:types>
          <w:type w:val="bbPlcHdr"/>
        </w:types>
        <w:behaviors>
          <w:behavior w:val="content"/>
        </w:behaviors>
        <w:guid w:val="{8AB30B0B-1C77-4AB3-8E79-0BAAF965B587}"/>
      </w:docPartPr>
      <w:docPartBody>
        <w:p w:rsidR="001D2EAA" w:rsidRDefault="008C767C" w:rsidP="008C767C">
          <w:pPr>
            <w:pStyle w:val="9CFA1844E8B94E6B85887373831811FE"/>
          </w:pPr>
          <w:r w:rsidRPr="00A13BD4">
            <w:rPr>
              <w:rStyle w:val="Textedelespacerserv"/>
            </w:rPr>
            <w:t>Cliquez ou appuyez ici pour entrer du texte.</w:t>
          </w:r>
        </w:p>
      </w:docPartBody>
    </w:docPart>
    <w:docPart>
      <w:docPartPr>
        <w:name w:val="9E02BD0AB07C4119B36882F68F4967E4"/>
        <w:category>
          <w:name w:val="Général"/>
          <w:gallery w:val="placeholder"/>
        </w:category>
        <w:types>
          <w:type w:val="bbPlcHdr"/>
        </w:types>
        <w:behaviors>
          <w:behavior w:val="content"/>
        </w:behaviors>
        <w:guid w:val="{9D218C79-FEB6-4E4D-AFCE-C268C4C3C6AE}"/>
      </w:docPartPr>
      <w:docPartBody>
        <w:p w:rsidR="001D2EAA" w:rsidRDefault="008C767C" w:rsidP="008C767C">
          <w:pPr>
            <w:pStyle w:val="9E02BD0AB07C4119B36882F68F4967E4"/>
          </w:pPr>
          <w:r w:rsidRPr="00A13BD4">
            <w:rPr>
              <w:rStyle w:val="Textedelespacerserv"/>
            </w:rPr>
            <w:t>Cliquez ou appuyez ici pour entrer du texte.</w:t>
          </w:r>
        </w:p>
      </w:docPartBody>
    </w:docPart>
    <w:docPart>
      <w:docPartPr>
        <w:name w:val="0A045058B3EA4929A385A842A28DD300"/>
        <w:category>
          <w:name w:val="Général"/>
          <w:gallery w:val="placeholder"/>
        </w:category>
        <w:types>
          <w:type w:val="bbPlcHdr"/>
        </w:types>
        <w:behaviors>
          <w:behavior w:val="content"/>
        </w:behaviors>
        <w:guid w:val="{2AE4BC33-D162-40E4-872B-BFF8CE5D3775}"/>
      </w:docPartPr>
      <w:docPartBody>
        <w:p w:rsidR="001D2EAA" w:rsidRDefault="008C767C" w:rsidP="008C767C">
          <w:pPr>
            <w:pStyle w:val="0A045058B3EA4929A385A842A28DD300"/>
          </w:pPr>
          <w:r w:rsidRPr="00A13BD4">
            <w:rPr>
              <w:rStyle w:val="Textedelespacerserv"/>
            </w:rPr>
            <w:t>Cliquez ou appuyez ici pour entrer du texte.</w:t>
          </w:r>
        </w:p>
      </w:docPartBody>
    </w:docPart>
    <w:docPart>
      <w:docPartPr>
        <w:name w:val="4CA9BA64BC0D4AF6BF9290081FCB2F1A"/>
        <w:category>
          <w:name w:val="Général"/>
          <w:gallery w:val="placeholder"/>
        </w:category>
        <w:types>
          <w:type w:val="bbPlcHdr"/>
        </w:types>
        <w:behaviors>
          <w:behavior w:val="content"/>
        </w:behaviors>
        <w:guid w:val="{F16C8D62-2AEF-47F9-9F60-8556E2965B59}"/>
      </w:docPartPr>
      <w:docPartBody>
        <w:p w:rsidR="001D2EAA" w:rsidRDefault="008C767C" w:rsidP="008C767C">
          <w:pPr>
            <w:pStyle w:val="4CA9BA64BC0D4AF6BF9290081FCB2F1A"/>
          </w:pPr>
          <w:r w:rsidRPr="00A13BD4">
            <w:rPr>
              <w:rStyle w:val="Textedelespacerserv"/>
            </w:rPr>
            <w:t>Cliquez ou appuyez ici pour entrer du texte.</w:t>
          </w:r>
        </w:p>
      </w:docPartBody>
    </w:docPart>
    <w:docPart>
      <w:docPartPr>
        <w:name w:val="8BF4F77216864B9CBBA75B0E87466B53"/>
        <w:category>
          <w:name w:val="Général"/>
          <w:gallery w:val="placeholder"/>
        </w:category>
        <w:types>
          <w:type w:val="bbPlcHdr"/>
        </w:types>
        <w:behaviors>
          <w:behavior w:val="content"/>
        </w:behaviors>
        <w:guid w:val="{839068BF-D2E3-410A-B419-AEB44FCC074B}"/>
      </w:docPartPr>
      <w:docPartBody>
        <w:p w:rsidR="001D2EAA" w:rsidRDefault="008C767C" w:rsidP="008C767C">
          <w:pPr>
            <w:pStyle w:val="8BF4F77216864B9CBBA75B0E87466B53"/>
          </w:pPr>
          <w:r w:rsidRPr="00A13BD4">
            <w:rPr>
              <w:rStyle w:val="Textedelespacerserv"/>
            </w:rPr>
            <w:t>Cliquez ou appuyez ici pour entrer du texte.</w:t>
          </w:r>
        </w:p>
      </w:docPartBody>
    </w:docPart>
    <w:docPart>
      <w:docPartPr>
        <w:name w:val="05B4D4D86B6949808458443858181F85"/>
        <w:category>
          <w:name w:val="Général"/>
          <w:gallery w:val="placeholder"/>
        </w:category>
        <w:types>
          <w:type w:val="bbPlcHdr"/>
        </w:types>
        <w:behaviors>
          <w:behavior w:val="content"/>
        </w:behaviors>
        <w:guid w:val="{626C21C2-C71A-40AE-8C1A-BED9A9B29B62}"/>
      </w:docPartPr>
      <w:docPartBody>
        <w:p w:rsidR="001D2EAA" w:rsidRDefault="008C767C" w:rsidP="008C767C">
          <w:pPr>
            <w:pStyle w:val="05B4D4D86B6949808458443858181F85"/>
          </w:pPr>
          <w:r w:rsidRPr="00A13BD4">
            <w:rPr>
              <w:rStyle w:val="Textedelespacerserv"/>
            </w:rPr>
            <w:t>Cliquez ou appuyez ici pour entrer du texte.</w:t>
          </w:r>
        </w:p>
      </w:docPartBody>
    </w:docPart>
    <w:docPart>
      <w:docPartPr>
        <w:name w:val="8CFAB095F2A34B2BB3B5C7A1E54A79C6"/>
        <w:category>
          <w:name w:val="Général"/>
          <w:gallery w:val="placeholder"/>
        </w:category>
        <w:types>
          <w:type w:val="bbPlcHdr"/>
        </w:types>
        <w:behaviors>
          <w:behavior w:val="content"/>
        </w:behaviors>
        <w:guid w:val="{64C52A7A-153E-4D20-9121-C4F29106A5EA}"/>
      </w:docPartPr>
      <w:docPartBody>
        <w:p w:rsidR="001D2EAA" w:rsidRDefault="008C767C" w:rsidP="008C767C">
          <w:pPr>
            <w:pStyle w:val="8CFAB095F2A34B2BB3B5C7A1E54A79C6"/>
          </w:pPr>
          <w:r w:rsidRPr="00A13BD4">
            <w:rPr>
              <w:rStyle w:val="Textedelespacerserv"/>
            </w:rPr>
            <w:t>Cliquez ou appuyez ici pour entrer du texte.</w:t>
          </w:r>
        </w:p>
      </w:docPartBody>
    </w:docPart>
    <w:docPart>
      <w:docPartPr>
        <w:name w:val="33036EE6E4934F28B58E02C9F52C0389"/>
        <w:category>
          <w:name w:val="Général"/>
          <w:gallery w:val="placeholder"/>
        </w:category>
        <w:types>
          <w:type w:val="bbPlcHdr"/>
        </w:types>
        <w:behaviors>
          <w:behavior w:val="content"/>
        </w:behaviors>
        <w:guid w:val="{294BB804-BA03-47BE-B09E-5ADD2CAFCB54}"/>
      </w:docPartPr>
      <w:docPartBody>
        <w:p w:rsidR="001D2EAA" w:rsidRDefault="008C767C" w:rsidP="008C767C">
          <w:pPr>
            <w:pStyle w:val="33036EE6E4934F28B58E02C9F52C0389"/>
          </w:pPr>
          <w:r w:rsidRPr="00A13BD4">
            <w:rPr>
              <w:rStyle w:val="Textedelespacerserv"/>
            </w:rPr>
            <w:t>Cliquez ou appuyez ici pour entrer du texte.</w:t>
          </w:r>
        </w:p>
      </w:docPartBody>
    </w:docPart>
    <w:docPart>
      <w:docPartPr>
        <w:name w:val="B056817C4A994EB59D9E95F8652B5B8C"/>
        <w:category>
          <w:name w:val="Général"/>
          <w:gallery w:val="placeholder"/>
        </w:category>
        <w:types>
          <w:type w:val="bbPlcHdr"/>
        </w:types>
        <w:behaviors>
          <w:behavior w:val="content"/>
        </w:behaviors>
        <w:guid w:val="{0C6F6222-7F96-449C-A8FD-BE7C80D8A06D}"/>
      </w:docPartPr>
      <w:docPartBody>
        <w:p w:rsidR="001D2EAA" w:rsidRDefault="008C767C" w:rsidP="008C767C">
          <w:pPr>
            <w:pStyle w:val="B056817C4A994EB59D9E95F8652B5B8C"/>
          </w:pPr>
          <w:r w:rsidRPr="00A13BD4">
            <w:rPr>
              <w:rStyle w:val="Textedelespacerserv"/>
            </w:rPr>
            <w:t>Cliquez ou appuyez ici pour entrer du texte.</w:t>
          </w:r>
        </w:p>
      </w:docPartBody>
    </w:docPart>
    <w:docPart>
      <w:docPartPr>
        <w:name w:val="7C5CC714F9F34A00943A5982F89589F4"/>
        <w:category>
          <w:name w:val="Général"/>
          <w:gallery w:val="placeholder"/>
        </w:category>
        <w:types>
          <w:type w:val="bbPlcHdr"/>
        </w:types>
        <w:behaviors>
          <w:behavior w:val="content"/>
        </w:behaviors>
        <w:guid w:val="{F033CED7-B59C-4BDD-B87C-0F00FC2E20B6}"/>
      </w:docPartPr>
      <w:docPartBody>
        <w:p w:rsidR="001D2EAA" w:rsidRDefault="008C767C" w:rsidP="008C767C">
          <w:pPr>
            <w:pStyle w:val="7C5CC714F9F34A00943A5982F89589F4"/>
          </w:pPr>
          <w:r w:rsidRPr="00A13BD4">
            <w:rPr>
              <w:rStyle w:val="Textedelespacerserv"/>
            </w:rPr>
            <w:t>Cliquez ou appuyez ici pour entrer du texte.</w:t>
          </w:r>
        </w:p>
      </w:docPartBody>
    </w:docPart>
    <w:docPart>
      <w:docPartPr>
        <w:name w:val="C19C244F91E24CA1B14F5BE174D11928"/>
        <w:category>
          <w:name w:val="Général"/>
          <w:gallery w:val="placeholder"/>
        </w:category>
        <w:types>
          <w:type w:val="bbPlcHdr"/>
        </w:types>
        <w:behaviors>
          <w:behavior w:val="content"/>
        </w:behaviors>
        <w:guid w:val="{0C6AC284-CA2D-477E-99D1-4A9C901F3342}"/>
      </w:docPartPr>
      <w:docPartBody>
        <w:p w:rsidR="001D2EAA" w:rsidRDefault="008C767C" w:rsidP="008C767C">
          <w:pPr>
            <w:pStyle w:val="C19C244F91E24CA1B14F5BE174D11928"/>
          </w:pPr>
          <w:r w:rsidRPr="00A13BD4">
            <w:rPr>
              <w:rStyle w:val="Textedelespacerserv"/>
            </w:rPr>
            <w:t>Cliquez ou appuyez ici pour entrer du texte.</w:t>
          </w:r>
        </w:p>
      </w:docPartBody>
    </w:docPart>
    <w:docPart>
      <w:docPartPr>
        <w:name w:val="A27DBBAA6CB548C5A2C98F749F266856"/>
        <w:category>
          <w:name w:val="Général"/>
          <w:gallery w:val="placeholder"/>
        </w:category>
        <w:types>
          <w:type w:val="bbPlcHdr"/>
        </w:types>
        <w:behaviors>
          <w:behavior w:val="content"/>
        </w:behaviors>
        <w:guid w:val="{0773C946-72A4-471D-A1C1-69F76B4DF3F3}"/>
      </w:docPartPr>
      <w:docPartBody>
        <w:p w:rsidR="001D2EAA" w:rsidRDefault="008C767C" w:rsidP="008C767C">
          <w:pPr>
            <w:pStyle w:val="A27DBBAA6CB548C5A2C98F749F266856"/>
          </w:pPr>
          <w:r w:rsidRPr="00A13BD4">
            <w:rPr>
              <w:rStyle w:val="Textedelespacerserv"/>
            </w:rPr>
            <w:t>Cliquez ou appuyez ici pour entrer du texte.</w:t>
          </w:r>
        </w:p>
      </w:docPartBody>
    </w:docPart>
    <w:docPart>
      <w:docPartPr>
        <w:name w:val="D80331B38FDB4ADDB742FD5907C50C0A"/>
        <w:category>
          <w:name w:val="Général"/>
          <w:gallery w:val="placeholder"/>
        </w:category>
        <w:types>
          <w:type w:val="bbPlcHdr"/>
        </w:types>
        <w:behaviors>
          <w:behavior w:val="content"/>
        </w:behaviors>
        <w:guid w:val="{10BAEC70-57A0-4C4E-A52C-CD1A8A26340B}"/>
      </w:docPartPr>
      <w:docPartBody>
        <w:p w:rsidR="00691A6C" w:rsidRDefault="00C35931" w:rsidP="00C35931">
          <w:pPr>
            <w:pStyle w:val="D80331B38FDB4ADDB742FD5907C50C0A"/>
          </w:pPr>
          <w:r w:rsidRPr="00330279">
            <w:rPr>
              <w:rStyle w:val="Textedelespacerserv"/>
              <w:rFonts w:asciiTheme="majorHAnsi" w:hAnsiTheme="majorHAnsi" w:cstheme="majorHAnsi"/>
              <w:sz w:val="20"/>
              <w:szCs w:val="20"/>
            </w:rPr>
            <w:t>Entrer du texte.</w:t>
          </w:r>
        </w:p>
      </w:docPartBody>
    </w:docPart>
    <w:docPart>
      <w:docPartPr>
        <w:name w:val="B1450704DA234740B72A4D30B14A6368"/>
        <w:category>
          <w:name w:val="Général"/>
          <w:gallery w:val="placeholder"/>
        </w:category>
        <w:types>
          <w:type w:val="bbPlcHdr"/>
        </w:types>
        <w:behaviors>
          <w:behavior w:val="content"/>
        </w:behaviors>
        <w:guid w:val="{6296846A-74E5-401E-A890-BDF8CAFA2103}"/>
      </w:docPartPr>
      <w:docPartBody>
        <w:p w:rsidR="00691A6C" w:rsidRDefault="00C35931" w:rsidP="00C35931">
          <w:pPr>
            <w:pStyle w:val="B1450704DA234740B72A4D30B14A6368"/>
          </w:pPr>
          <w:r w:rsidRPr="00330279">
            <w:rPr>
              <w:rStyle w:val="Textedelespacerserv"/>
              <w:rFonts w:asciiTheme="majorHAnsi" w:hAnsiTheme="majorHAnsi" w:cstheme="majorHAnsi"/>
              <w:sz w:val="20"/>
              <w:szCs w:val="20"/>
            </w:rPr>
            <w:t>Entrer du texte.</w:t>
          </w:r>
        </w:p>
      </w:docPartBody>
    </w:docPart>
    <w:docPart>
      <w:docPartPr>
        <w:name w:val="372486C7A8114818950D414340A40E3D"/>
        <w:category>
          <w:name w:val="Général"/>
          <w:gallery w:val="placeholder"/>
        </w:category>
        <w:types>
          <w:type w:val="bbPlcHdr"/>
        </w:types>
        <w:behaviors>
          <w:behavior w:val="content"/>
        </w:behaviors>
        <w:guid w:val="{690660CB-1924-445A-B66F-6AF05A1D1BB1}"/>
      </w:docPartPr>
      <w:docPartBody>
        <w:p w:rsidR="00691A6C" w:rsidRDefault="00C35931" w:rsidP="00C35931">
          <w:pPr>
            <w:pStyle w:val="372486C7A8114818950D414340A40E3D"/>
          </w:pPr>
          <w:r w:rsidRPr="00330279">
            <w:rPr>
              <w:rStyle w:val="Textedelespacerserv"/>
              <w:rFonts w:asciiTheme="majorHAnsi" w:hAnsiTheme="majorHAnsi" w:cstheme="majorHAnsi"/>
              <w:sz w:val="20"/>
              <w:szCs w:val="20"/>
            </w:rPr>
            <w:t>Entrer du texte.</w:t>
          </w:r>
        </w:p>
      </w:docPartBody>
    </w:docPart>
    <w:docPart>
      <w:docPartPr>
        <w:name w:val="27A515D9AB1E4ABEA5AF6006184D3A1D"/>
        <w:category>
          <w:name w:val="Général"/>
          <w:gallery w:val="placeholder"/>
        </w:category>
        <w:types>
          <w:type w:val="bbPlcHdr"/>
        </w:types>
        <w:behaviors>
          <w:behavior w:val="content"/>
        </w:behaviors>
        <w:guid w:val="{FB5DD85B-1246-4188-8621-7907F28EFC89}"/>
      </w:docPartPr>
      <w:docPartBody>
        <w:p w:rsidR="00691A6C" w:rsidRDefault="00C35931" w:rsidP="00C35931">
          <w:pPr>
            <w:pStyle w:val="27A515D9AB1E4ABEA5AF6006184D3A1D"/>
          </w:pPr>
          <w:r>
            <w:rPr>
              <w:rStyle w:val="Textedelespacerserv"/>
              <w:rFonts w:asciiTheme="majorHAnsi" w:hAnsiTheme="majorHAnsi" w:cstheme="majorHAnsi"/>
              <w:sz w:val="20"/>
              <w:szCs w:val="20"/>
            </w:rPr>
            <w:t xml:space="preserve">Précisez  </w:t>
          </w:r>
        </w:p>
      </w:docPartBody>
    </w:docPart>
    <w:docPart>
      <w:docPartPr>
        <w:name w:val="E4DA2D14BFE3435A900EC1E354F0B7AB"/>
        <w:category>
          <w:name w:val="Général"/>
          <w:gallery w:val="placeholder"/>
        </w:category>
        <w:types>
          <w:type w:val="bbPlcHdr"/>
        </w:types>
        <w:behaviors>
          <w:behavior w:val="content"/>
        </w:behaviors>
        <w:guid w:val="{5725EB85-F9FA-4AA5-8901-9BFD0ECC51B8}"/>
      </w:docPartPr>
      <w:docPartBody>
        <w:p w:rsidR="00691A6C" w:rsidRDefault="00C35931" w:rsidP="00C35931">
          <w:pPr>
            <w:pStyle w:val="E4DA2D14BFE3435A900EC1E354F0B7AB"/>
          </w:pPr>
          <w:r w:rsidRPr="00330279">
            <w:rPr>
              <w:rStyle w:val="Textedelespacerserv"/>
              <w:rFonts w:asciiTheme="majorHAnsi" w:hAnsiTheme="majorHAnsi" w:cstheme="majorHAnsi"/>
              <w:sz w:val="20"/>
              <w:szCs w:val="20"/>
            </w:rPr>
            <w:t>Entrer du texte.</w:t>
          </w:r>
        </w:p>
      </w:docPartBody>
    </w:docPart>
    <w:docPart>
      <w:docPartPr>
        <w:name w:val="60E951F99F0B43289E179AC6C3B65264"/>
        <w:category>
          <w:name w:val="Général"/>
          <w:gallery w:val="placeholder"/>
        </w:category>
        <w:types>
          <w:type w:val="bbPlcHdr"/>
        </w:types>
        <w:behaviors>
          <w:behavior w:val="content"/>
        </w:behaviors>
        <w:guid w:val="{3920E11B-2387-4872-995F-2AC91369F937}"/>
      </w:docPartPr>
      <w:docPartBody>
        <w:p w:rsidR="00691A6C" w:rsidRDefault="00C35931" w:rsidP="00C35931">
          <w:pPr>
            <w:pStyle w:val="60E951F99F0B43289E179AC6C3B65264"/>
          </w:pPr>
          <w:r w:rsidRPr="00330279">
            <w:rPr>
              <w:rStyle w:val="Textedelespacerserv"/>
              <w:rFonts w:asciiTheme="majorHAnsi" w:hAnsiTheme="majorHAnsi" w:cstheme="majorHAnsi"/>
              <w:sz w:val="20"/>
              <w:szCs w:val="20"/>
            </w:rPr>
            <w:t>Entrer du texte.</w:t>
          </w:r>
        </w:p>
      </w:docPartBody>
    </w:docPart>
    <w:docPart>
      <w:docPartPr>
        <w:name w:val="A4FB5908627F4078A9B1C910DF1420AC"/>
        <w:category>
          <w:name w:val="Général"/>
          <w:gallery w:val="placeholder"/>
        </w:category>
        <w:types>
          <w:type w:val="bbPlcHdr"/>
        </w:types>
        <w:behaviors>
          <w:behavior w:val="content"/>
        </w:behaviors>
        <w:guid w:val="{BE6FD214-A2DE-4CD7-A910-E523DE836A79}"/>
      </w:docPartPr>
      <w:docPartBody>
        <w:p w:rsidR="00691A6C" w:rsidRDefault="00C35931" w:rsidP="00C35931">
          <w:pPr>
            <w:pStyle w:val="A4FB5908627F4078A9B1C910DF1420AC"/>
          </w:pPr>
          <w:r w:rsidRPr="00330279">
            <w:rPr>
              <w:rStyle w:val="Textedelespacerserv"/>
              <w:rFonts w:asciiTheme="majorHAnsi" w:hAnsiTheme="majorHAnsi" w:cstheme="majorHAnsi"/>
              <w:sz w:val="20"/>
              <w:szCs w:val="20"/>
            </w:rPr>
            <w:t>Entrer du texte.</w:t>
          </w:r>
        </w:p>
      </w:docPartBody>
    </w:docPart>
    <w:docPart>
      <w:docPartPr>
        <w:name w:val="C153CBD2AC934CB48FDB56205C68A253"/>
        <w:category>
          <w:name w:val="Général"/>
          <w:gallery w:val="placeholder"/>
        </w:category>
        <w:types>
          <w:type w:val="bbPlcHdr"/>
        </w:types>
        <w:behaviors>
          <w:behavior w:val="content"/>
        </w:behaviors>
        <w:guid w:val="{7D11AEB0-6AB0-43A9-97AF-216290D071C4}"/>
      </w:docPartPr>
      <w:docPartBody>
        <w:p w:rsidR="00691A6C" w:rsidRDefault="00C35931" w:rsidP="00C35931">
          <w:pPr>
            <w:pStyle w:val="C153CBD2AC934CB48FDB56205C68A253"/>
          </w:pPr>
          <w:r w:rsidRPr="00330279">
            <w:rPr>
              <w:rStyle w:val="Textedelespacerserv"/>
              <w:rFonts w:asciiTheme="majorHAnsi" w:hAnsiTheme="majorHAnsi" w:cstheme="majorHAnsi"/>
              <w:sz w:val="20"/>
              <w:szCs w:val="20"/>
            </w:rPr>
            <w:t>Entrer du texte.</w:t>
          </w:r>
        </w:p>
      </w:docPartBody>
    </w:docPart>
    <w:docPart>
      <w:docPartPr>
        <w:name w:val="1889A398CCD345C985816C5654E3B052"/>
        <w:category>
          <w:name w:val="Général"/>
          <w:gallery w:val="placeholder"/>
        </w:category>
        <w:types>
          <w:type w:val="bbPlcHdr"/>
        </w:types>
        <w:behaviors>
          <w:behavior w:val="content"/>
        </w:behaviors>
        <w:guid w:val="{BF3DD322-E667-4084-8F70-18A11C402026}"/>
      </w:docPartPr>
      <w:docPartBody>
        <w:p w:rsidR="00691A6C" w:rsidRDefault="00C35931" w:rsidP="00C35931">
          <w:pPr>
            <w:pStyle w:val="1889A398CCD345C985816C5654E3B052"/>
          </w:pPr>
          <w:r w:rsidRPr="00330279">
            <w:rPr>
              <w:rStyle w:val="Textedelespacerserv"/>
              <w:rFonts w:asciiTheme="majorHAnsi" w:hAnsiTheme="majorHAnsi" w:cstheme="majorHAnsi"/>
              <w:sz w:val="20"/>
              <w:szCs w:val="20"/>
            </w:rPr>
            <w:t>Entrer une date.</w:t>
          </w:r>
        </w:p>
      </w:docPartBody>
    </w:docPart>
    <w:docPart>
      <w:docPartPr>
        <w:name w:val="C6696777FE3E44DF940AB60F237C04BF"/>
        <w:category>
          <w:name w:val="Général"/>
          <w:gallery w:val="placeholder"/>
        </w:category>
        <w:types>
          <w:type w:val="bbPlcHdr"/>
        </w:types>
        <w:behaviors>
          <w:behavior w:val="content"/>
        </w:behaviors>
        <w:guid w:val="{52930FE2-DA89-4257-8EFF-3269DA9CA443}"/>
      </w:docPartPr>
      <w:docPartBody>
        <w:p w:rsidR="00691A6C" w:rsidRDefault="00C35931" w:rsidP="00C35931">
          <w:pPr>
            <w:pStyle w:val="C6696777FE3E44DF940AB60F237C04BF"/>
          </w:pPr>
          <w:r w:rsidRPr="00330279">
            <w:rPr>
              <w:rStyle w:val="Textedelespacerserv"/>
              <w:rFonts w:asciiTheme="majorHAnsi" w:hAnsiTheme="majorHAnsi" w:cstheme="majorHAnsi"/>
              <w:sz w:val="20"/>
              <w:szCs w:val="20"/>
            </w:rPr>
            <w:t>Entrer du texte.</w:t>
          </w:r>
        </w:p>
      </w:docPartBody>
    </w:docPart>
    <w:docPart>
      <w:docPartPr>
        <w:name w:val="48B7C7B876C34A098B86314D4C93C1D2"/>
        <w:category>
          <w:name w:val="Général"/>
          <w:gallery w:val="placeholder"/>
        </w:category>
        <w:types>
          <w:type w:val="bbPlcHdr"/>
        </w:types>
        <w:behaviors>
          <w:behavior w:val="content"/>
        </w:behaviors>
        <w:guid w:val="{4E0FEFD5-FE5F-4094-8FEF-ED27889E38F6}"/>
      </w:docPartPr>
      <w:docPartBody>
        <w:p w:rsidR="00691A6C" w:rsidRDefault="00C35931" w:rsidP="00C35931">
          <w:pPr>
            <w:pStyle w:val="48B7C7B876C34A098B86314D4C93C1D2"/>
          </w:pPr>
          <w:r w:rsidRPr="00330279">
            <w:rPr>
              <w:rStyle w:val="Textedelespacerserv"/>
              <w:rFonts w:asciiTheme="majorHAnsi" w:hAnsiTheme="majorHAnsi" w:cstheme="majorHAnsi"/>
              <w:sz w:val="20"/>
              <w:szCs w:val="20"/>
            </w:rPr>
            <w:t>Entrer du texte.</w:t>
          </w:r>
        </w:p>
      </w:docPartBody>
    </w:docPart>
    <w:docPart>
      <w:docPartPr>
        <w:name w:val="C65DB3B8D8A048EC93339C3EB928487C"/>
        <w:category>
          <w:name w:val="Général"/>
          <w:gallery w:val="placeholder"/>
        </w:category>
        <w:types>
          <w:type w:val="bbPlcHdr"/>
        </w:types>
        <w:behaviors>
          <w:behavior w:val="content"/>
        </w:behaviors>
        <w:guid w:val="{2CAFB3C1-40C2-411A-B8F0-95F7478DA2E4}"/>
      </w:docPartPr>
      <w:docPartBody>
        <w:p w:rsidR="00691A6C" w:rsidRDefault="00C35931" w:rsidP="00C35931">
          <w:pPr>
            <w:pStyle w:val="C65DB3B8D8A048EC93339C3EB928487C"/>
          </w:pPr>
          <w:r w:rsidRPr="00330279">
            <w:rPr>
              <w:rStyle w:val="Textedelespacerserv"/>
              <w:rFonts w:asciiTheme="majorHAnsi" w:hAnsiTheme="majorHAnsi" w:cstheme="majorHAnsi"/>
              <w:sz w:val="20"/>
              <w:szCs w:val="20"/>
            </w:rPr>
            <w:t>Entrer du texte.</w:t>
          </w:r>
        </w:p>
      </w:docPartBody>
    </w:docPart>
    <w:docPart>
      <w:docPartPr>
        <w:name w:val="B5CCB9370D6B4BF6A48739C45C9D6D88"/>
        <w:category>
          <w:name w:val="Général"/>
          <w:gallery w:val="placeholder"/>
        </w:category>
        <w:types>
          <w:type w:val="bbPlcHdr"/>
        </w:types>
        <w:behaviors>
          <w:behavior w:val="content"/>
        </w:behaviors>
        <w:guid w:val="{1978E93D-35D3-49D5-9B09-0E5199D2C7BA}"/>
      </w:docPartPr>
      <w:docPartBody>
        <w:p w:rsidR="00691A6C" w:rsidRDefault="00C35931" w:rsidP="00C35931">
          <w:pPr>
            <w:pStyle w:val="B5CCB9370D6B4BF6A48739C45C9D6D88"/>
          </w:pPr>
          <w:r w:rsidRPr="00330279">
            <w:rPr>
              <w:rStyle w:val="Textedelespacerserv"/>
              <w:rFonts w:asciiTheme="majorHAnsi" w:hAnsiTheme="majorHAnsi" w:cstheme="majorHAnsi"/>
              <w:sz w:val="20"/>
              <w:szCs w:val="20"/>
            </w:rPr>
            <w:t>Entrer du texte.</w:t>
          </w:r>
        </w:p>
      </w:docPartBody>
    </w:docPart>
    <w:docPart>
      <w:docPartPr>
        <w:name w:val="E6D8349063D1473FA09CAA8F0C33010F"/>
        <w:category>
          <w:name w:val="Général"/>
          <w:gallery w:val="placeholder"/>
        </w:category>
        <w:types>
          <w:type w:val="bbPlcHdr"/>
        </w:types>
        <w:behaviors>
          <w:behavior w:val="content"/>
        </w:behaviors>
        <w:guid w:val="{5BA5C969-AE94-4A6A-8C08-A07F28C6381C}"/>
      </w:docPartPr>
      <w:docPartBody>
        <w:p w:rsidR="00691A6C" w:rsidRDefault="00C35931" w:rsidP="00C35931">
          <w:pPr>
            <w:pStyle w:val="E6D8349063D1473FA09CAA8F0C33010F"/>
          </w:pPr>
          <w:r w:rsidRPr="00330279">
            <w:rPr>
              <w:rStyle w:val="Textedelespacerserv"/>
              <w:rFonts w:asciiTheme="majorHAnsi" w:hAnsiTheme="majorHAnsi" w:cstheme="majorHAnsi"/>
              <w:sz w:val="20"/>
              <w:szCs w:val="20"/>
            </w:rPr>
            <w:t>Entrer du texte.</w:t>
          </w:r>
        </w:p>
      </w:docPartBody>
    </w:docPart>
    <w:docPart>
      <w:docPartPr>
        <w:name w:val="EB3589DF473B4BF598A88F6C24880963"/>
        <w:category>
          <w:name w:val="Général"/>
          <w:gallery w:val="placeholder"/>
        </w:category>
        <w:types>
          <w:type w:val="bbPlcHdr"/>
        </w:types>
        <w:behaviors>
          <w:behavior w:val="content"/>
        </w:behaviors>
        <w:guid w:val="{4469A72B-2356-486B-B8B7-9489F8C3E927}"/>
      </w:docPartPr>
      <w:docPartBody>
        <w:p w:rsidR="00691A6C" w:rsidRDefault="00C35931" w:rsidP="00C35931">
          <w:pPr>
            <w:pStyle w:val="EB3589DF473B4BF598A88F6C24880963"/>
          </w:pPr>
          <w:r w:rsidRPr="00330279">
            <w:rPr>
              <w:rStyle w:val="Textedelespacerserv"/>
              <w:rFonts w:asciiTheme="majorHAnsi" w:hAnsiTheme="majorHAnsi" w:cstheme="majorHAnsi"/>
              <w:sz w:val="20"/>
              <w:szCs w:val="20"/>
            </w:rPr>
            <w:t>Entrer du texte.</w:t>
          </w:r>
        </w:p>
      </w:docPartBody>
    </w:docPart>
    <w:docPart>
      <w:docPartPr>
        <w:name w:val="700D108BF15B4560AD74D1F0F9C62F06"/>
        <w:category>
          <w:name w:val="Général"/>
          <w:gallery w:val="placeholder"/>
        </w:category>
        <w:types>
          <w:type w:val="bbPlcHdr"/>
        </w:types>
        <w:behaviors>
          <w:behavior w:val="content"/>
        </w:behaviors>
        <w:guid w:val="{04F738E6-BD0E-4BB7-A821-C13417BDDF20}"/>
      </w:docPartPr>
      <w:docPartBody>
        <w:p w:rsidR="00691A6C" w:rsidRDefault="00C35931" w:rsidP="00C35931">
          <w:pPr>
            <w:pStyle w:val="700D108BF15B4560AD74D1F0F9C62F06"/>
          </w:pPr>
          <w:r w:rsidRPr="00330279">
            <w:rPr>
              <w:rStyle w:val="Textedelespacerserv"/>
              <w:rFonts w:asciiTheme="majorHAnsi" w:hAnsiTheme="majorHAnsi" w:cstheme="majorHAnsi"/>
              <w:sz w:val="20"/>
              <w:szCs w:val="20"/>
            </w:rPr>
            <w:t>Entrer du texte.</w:t>
          </w:r>
        </w:p>
      </w:docPartBody>
    </w:docPart>
    <w:docPart>
      <w:docPartPr>
        <w:name w:val="7DF37468DA814702813C03B07DE656F3"/>
        <w:category>
          <w:name w:val="Général"/>
          <w:gallery w:val="placeholder"/>
        </w:category>
        <w:types>
          <w:type w:val="bbPlcHdr"/>
        </w:types>
        <w:behaviors>
          <w:behavior w:val="content"/>
        </w:behaviors>
        <w:guid w:val="{5DCEF5A0-9ADA-4AF6-A774-CCE29770DD7A}"/>
      </w:docPartPr>
      <w:docPartBody>
        <w:p w:rsidR="00691A6C" w:rsidRDefault="00C35931" w:rsidP="00C35931">
          <w:pPr>
            <w:pStyle w:val="7DF37468DA814702813C03B07DE656F3"/>
          </w:pPr>
          <w:r w:rsidRPr="00330279">
            <w:rPr>
              <w:rStyle w:val="Textedelespacerserv"/>
              <w:rFonts w:asciiTheme="majorHAnsi" w:hAnsiTheme="majorHAnsi" w:cstheme="majorHAnsi"/>
              <w:sz w:val="20"/>
              <w:szCs w:val="20"/>
            </w:rPr>
            <w:t>Entrer du texte.</w:t>
          </w:r>
        </w:p>
      </w:docPartBody>
    </w:docPart>
    <w:docPart>
      <w:docPartPr>
        <w:name w:val="AA4E2E4442194132A89F7479E547F1CC"/>
        <w:category>
          <w:name w:val="Général"/>
          <w:gallery w:val="placeholder"/>
        </w:category>
        <w:types>
          <w:type w:val="bbPlcHdr"/>
        </w:types>
        <w:behaviors>
          <w:behavior w:val="content"/>
        </w:behaviors>
        <w:guid w:val="{4AEC585E-66F5-471C-ACD0-85004B08AB72}"/>
      </w:docPartPr>
      <w:docPartBody>
        <w:p w:rsidR="00691A6C" w:rsidRDefault="00C35931" w:rsidP="00C35931">
          <w:pPr>
            <w:pStyle w:val="AA4E2E4442194132A89F7479E547F1CC"/>
          </w:pPr>
          <w:r w:rsidRPr="00330279">
            <w:rPr>
              <w:rStyle w:val="Textedelespacerserv"/>
              <w:rFonts w:asciiTheme="majorHAnsi" w:hAnsiTheme="majorHAnsi" w:cstheme="majorHAnsi"/>
              <w:sz w:val="20"/>
              <w:szCs w:val="20"/>
            </w:rPr>
            <w:t>Entrer une date.</w:t>
          </w:r>
        </w:p>
      </w:docPartBody>
    </w:docPart>
    <w:docPart>
      <w:docPartPr>
        <w:name w:val="B3CCABD6EEEB493FA130F485AB92441F"/>
        <w:category>
          <w:name w:val="Général"/>
          <w:gallery w:val="placeholder"/>
        </w:category>
        <w:types>
          <w:type w:val="bbPlcHdr"/>
        </w:types>
        <w:behaviors>
          <w:behavior w:val="content"/>
        </w:behaviors>
        <w:guid w:val="{ACBE3C09-EFE7-4D76-9C1F-3361777533B1}"/>
      </w:docPartPr>
      <w:docPartBody>
        <w:p w:rsidR="00691A6C" w:rsidRDefault="00C35931" w:rsidP="00C35931">
          <w:pPr>
            <w:pStyle w:val="B3CCABD6EEEB493FA130F485AB92441F"/>
          </w:pPr>
          <w:r w:rsidRPr="00330279">
            <w:rPr>
              <w:rStyle w:val="Textedelespacerserv"/>
              <w:rFonts w:asciiTheme="majorHAnsi" w:hAnsiTheme="majorHAnsi" w:cstheme="majorHAnsi"/>
              <w:sz w:val="20"/>
              <w:szCs w:val="20"/>
            </w:rPr>
            <w:t>Entrer une date.</w:t>
          </w:r>
        </w:p>
      </w:docPartBody>
    </w:docPart>
    <w:docPart>
      <w:docPartPr>
        <w:name w:val="77569BA5A3754E409BE63784ED43C6C2"/>
        <w:category>
          <w:name w:val="Général"/>
          <w:gallery w:val="placeholder"/>
        </w:category>
        <w:types>
          <w:type w:val="bbPlcHdr"/>
        </w:types>
        <w:behaviors>
          <w:behavior w:val="content"/>
        </w:behaviors>
        <w:guid w:val="{4B7F14D6-C24F-4D0D-8B0C-278922CF84B9}"/>
      </w:docPartPr>
      <w:docPartBody>
        <w:p w:rsidR="00691A6C" w:rsidRDefault="00C35931" w:rsidP="00C35931">
          <w:pPr>
            <w:pStyle w:val="77569BA5A3754E409BE63784ED43C6C2"/>
          </w:pPr>
          <w:r w:rsidRPr="00330279">
            <w:rPr>
              <w:rStyle w:val="Textedelespacerserv"/>
              <w:rFonts w:asciiTheme="majorHAnsi" w:hAnsiTheme="majorHAnsi" w:cstheme="majorHAnsi"/>
              <w:sz w:val="20"/>
              <w:szCs w:val="20"/>
            </w:rPr>
            <w:t>Entrer une date.</w:t>
          </w:r>
        </w:p>
      </w:docPartBody>
    </w:docPart>
    <w:docPart>
      <w:docPartPr>
        <w:name w:val="DBA338A55CD24CC1A9BD1F2ACD8B7A24"/>
        <w:category>
          <w:name w:val="Général"/>
          <w:gallery w:val="placeholder"/>
        </w:category>
        <w:types>
          <w:type w:val="bbPlcHdr"/>
        </w:types>
        <w:behaviors>
          <w:behavior w:val="content"/>
        </w:behaviors>
        <w:guid w:val="{4A8FC720-6E0C-4E06-A9AD-FA36336C5FC8}"/>
      </w:docPartPr>
      <w:docPartBody>
        <w:p w:rsidR="00691A6C" w:rsidRDefault="00C35931" w:rsidP="00C35931">
          <w:pPr>
            <w:pStyle w:val="DBA338A55CD24CC1A9BD1F2ACD8B7A24"/>
          </w:pPr>
          <w:r w:rsidRPr="00330279">
            <w:rPr>
              <w:rStyle w:val="Textedelespacerserv"/>
              <w:rFonts w:asciiTheme="majorHAnsi" w:hAnsiTheme="majorHAnsi" w:cstheme="majorHAnsi"/>
              <w:sz w:val="20"/>
              <w:szCs w:val="20"/>
            </w:rPr>
            <w:t>Entrer une date.</w:t>
          </w:r>
        </w:p>
      </w:docPartBody>
    </w:docPart>
    <w:docPart>
      <w:docPartPr>
        <w:name w:val="0BDE1D20E7F848E984AE81762CF084B3"/>
        <w:category>
          <w:name w:val="Général"/>
          <w:gallery w:val="placeholder"/>
        </w:category>
        <w:types>
          <w:type w:val="bbPlcHdr"/>
        </w:types>
        <w:behaviors>
          <w:behavior w:val="content"/>
        </w:behaviors>
        <w:guid w:val="{00C5B51A-B0A6-49A7-A04D-7EA5209E8A09}"/>
      </w:docPartPr>
      <w:docPartBody>
        <w:p w:rsidR="00691A6C" w:rsidRDefault="00C35931" w:rsidP="00C35931">
          <w:pPr>
            <w:pStyle w:val="0BDE1D20E7F848E984AE81762CF084B3"/>
          </w:pPr>
          <w:r w:rsidRPr="00330279">
            <w:rPr>
              <w:rStyle w:val="Textedelespacerserv"/>
              <w:rFonts w:asciiTheme="majorHAnsi" w:hAnsiTheme="majorHAnsi" w:cstheme="majorHAnsi"/>
              <w:sz w:val="20"/>
              <w:szCs w:val="20"/>
            </w:rPr>
            <w:t>Entrer une date.</w:t>
          </w:r>
        </w:p>
      </w:docPartBody>
    </w:docPart>
    <w:docPart>
      <w:docPartPr>
        <w:name w:val="E161DEF746A24131AAE8FC735C77C561"/>
        <w:category>
          <w:name w:val="Général"/>
          <w:gallery w:val="placeholder"/>
        </w:category>
        <w:types>
          <w:type w:val="bbPlcHdr"/>
        </w:types>
        <w:behaviors>
          <w:behavior w:val="content"/>
        </w:behaviors>
        <w:guid w:val="{D0283490-5806-4105-9663-E6C41A98E64B}"/>
      </w:docPartPr>
      <w:docPartBody>
        <w:p w:rsidR="00691A6C" w:rsidRDefault="00C35931" w:rsidP="00C35931">
          <w:pPr>
            <w:pStyle w:val="E161DEF746A24131AAE8FC735C77C561"/>
          </w:pPr>
          <w:r w:rsidRPr="00330279">
            <w:rPr>
              <w:rStyle w:val="Textedelespacerserv"/>
              <w:rFonts w:asciiTheme="majorHAnsi" w:hAnsiTheme="majorHAnsi" w:cstheme="majorHAnsi"/>
              <w:sz w:val="20"/>
              <w:szCs w:val="20"/>
            </w:rPr>
            <w:t>Entrer du texte.</w:t>
          </w:r>
        </w:p>
      </w:docPartBody>
    </w:docPart>
    <w:docPart>
      <w:docPartPr>
        <w:name w:val="25BCB4121CC34548BA90217059E03B99"/>
        <w:category>
          <w:name w:val="Général"/>
          <w:gallery w:val="placeholder"/>
        </w:category>
        <w:types>
          <w:type w:val="bbPlcHdr"/>
        </w:types>
        <w:behaviors>
          <w:behavior w:val="content"/>
        </w:behaviors>
        <w:guid w:val="{B2B21469-58E1-4FA4-AE04-1AED6B63D9DF}"/>
      </w:docPartPr>
      <w:docPartBody>
        <w:p w:rsidR="00691A6C" w:rsidRDefault="00C35931" w:rsidP="00C35931">
          <w:pPr>
            <w:pStyle w:val="25BCB4121CC34548BA90217059E03B99"/>
          </w:pPr>
          <w:r w:rsidRPr="00330279">
            <w:rPr>
              <w:rStyle w:val="Textedelespacerserv"/>
              <w:rFonts w:asciiTheme="majorHAnsi" w:hAnsiTheme="majorHAnsi" w:cstheme="majorHAnsi"/>
              <w:sz w:val="20"/>
              <w:szCs w:val="20"/>
            </w:rPr>
            <w:t>Entrer du texte.</w:t>
          </w:r>
        </w:p>
      </w:docPartBody>
    </w:docPart>
    <w:docPart>
      <w:docPartPr>
        <w:name w:val="53A3691CC2414526B4FFBD27C5E14C4F"/>
        <w:category>
          <w:name w:val="Général"/>
          <w:gallery w:val="placeholder"/>
        </w:category>
        <w:types>
          <w:type w:val="bbPlcHdr"/>
        </w:types>
        <w:behaviors>
          <w:behavior w:val="content"/>
        </w:behaviors>
        <w:guid w:val="{DFA38DA8-3565-42EC-BA77-FCF11DB632DE}"/>
      </w:docPartPr>
      <w:docPartBody>
        <w:p w:rsidR="00691A6C" w:rsidRDefault="00C35931" w:rsidP="00C35931">
          <w:pPr>
            <w:pStyle w:val="53A3691CC2414526B4FFBD27C5E14C4F"/>
          </w:pPr>
          <w:r w:rsidRPr="00330279">
            <w:rPr>
              <w:rStyle w:val="Textedelespacerserv"/>
              <w:rFonts w:asciiTheme="majorHAnsi" w:hAnsiTheme="majorHAnsi" w:cstheme="majorHAnsi"/>
              <w:sz w:val="20"/>
              <w:szCs w:val="20"/>
            </w:rPr>
            <w:t>AAAA.</w:t>
          </w:r>
        </w:p>
      </w:docPartBody>
    </w:docPart>
    <w:docPart>
      <w:docPartPr>
        <w:name w:val="C01C6CCD079D49B59678601C794DA671"/>
        <w:category>
          <w:name w:val="Général"/>
          <w:gallery w:val="placeholder"/>
        </w:category>
        <w:types>
          <w:type w:val="bbPlcHdr"/>
        </w:types>
        <w:behaviors>
          <w:behavior w:val="content"/>
        </w:behaviors>
        <w:guid w:val="{55E5CA68-03EB-4C79-AE56-1FD6C4AC96D7}"/>
      </w:docPartPr>
      <w:docPartBody>
        <w:p w:rsidR="00691A6C" w:rsidRDefault="00C35931" w:rsidP="00C35931">
          <w:pPr>
            <w:pStyle w:val="C01C6CCD079D49B59678601C794DA671"/>
          </w:pPr>
          <w:r w:rsidRPr="00330279">
            <w:rPr>
              <w:rStyle w:val="Textedelespacerserv"/>
              <w:rFonts w:asciiTheme="majorHAnsi" w:hAnsiTheme="majorHAnsi" w:cstheme="majorHAnsi"/>
              <w:sz w:val="20"/>
              <w:szCs w:val="20"/>
            </w:rPr>
            <w:t>MM.</w:t>
          </w:r>
        </w:p>
      </w:docPartBody>
    </w:docPart>
    <w:docPart>
      <w:docPartPr>
        <w:name w:val="BEFE3669BAEC42DA8C7B13A884DCA000"/>
        <w:category>
          <w:name w:val="Général"/>
          <w:gallery w:val="placeholder"/>
        </w:category>
        <w:types>
          <w:type w:val="bbPlcHdr"/>
        </w:types>
        <w:behaviors>
          <w:behavior w:val="content"/>
        </w:behaviors>
        <w:guid w:val="{884A40CB-74C4-47C1-B9EF-2A72555CC0E9}"/>
      </w:docPartPr>
      <w:docPartBody>
        <w:p w:rsidR="00691A6C" w:rsidRDefault="00C35931" w:rsidP="00C35931">
          <w:pPr>
            <w:pStyle w:val="BEFE3669BAEC42DA8C7B13A884DCA000"/>
          </w:pPr>
          <w:r w:rsidRPr="00330279">
            <w:rPr>
              <w:rStyle w:val="Textedelespacerserv"/>
              <w:rFonts w:asciiTheme="majorHAnsi" w:hAnsiTheme="majorHAnsi" w:cstheme="majorHAnsi"/>
              <w:sz w:val="20"/>
              <w:szCs w:val="20"/>
            </w:rPr>
            <w:t>JJ.</w:t>
          </w:r>
        </w:p>
      </w:docPartBody>
    </w:docPart>
    <w:docPart>
      <w:docPartPr>
        <w:name w:val="E36711900546454BBD3C10D94B90DEA3"/>
        <w:category>
          <w:name w:val="Général"/>
          <w:gallery w:val="placeholder"/>
        </w:category>
        <w:types>
          <w:type w:val="bbPlcHdr"/>
        </w:types>
        <w:behaviors>
          <w:behavior w:val="content"/>
        </w:behaviors>
        <w:guid w:val="{22FC9F11-758E-49C4-BF10-4BA2DCFA22BA}"/>
      </w:docPartPr>
      <w:docPartBody>
        <w:p w:rsidR="00691A6C" w:rsidRDefault="00C35931" w:rsidP="00C35931">
          <w:pPr>
            <w:pStyle w:val="E36711900546454BBD3C10D94B90DEA3"/>
          </w:pPr>
          <w:r w:rsidRPr="00330279">
            <w:rPr>
              <w:rStyle w:val="Textedelespacerserv"/>
              <w:rFonts w:asciiTheme="majorHAnsi" w:hAnsiTheme="majorHAnsi" w:cstheme="majorHAnsi"/>
              <w:sz w:val="20"/>
              <w:szCs w:val="20"/>
            </w:rPr>
            <w:t>Entrer du texte.</w:t>
          </w:r>
        </w:p>
      </w:docPartBody>
    </w:docPart>
    <w:docPart>
      <w:docPartPr>
        <w:name w:val="D3885DC224C14D34BAA0F25ECA48AD52"/>
        <w:category>
          <w:name w:val="Général"/>
          <w:gallery w:val="placeholder"/>
        </w:category>
        <w:types>
          <w:type w:val="bbPlcHdr"/>
        </w:types>
        <w:behaviors>
          <w:behavior w:val="content"/>
        </w:behaviors>
        <w:guid w:val="{D29CFA69-51B8-4AB0-9893-FF5A5AE2DAC7}"/>
      </w:docPartPr>
      <w:docPartBody>
        <w:p w:rsidR="005E53DB" w:rsidRDefault="00691A6C" w:rsidP="00691A6C">
          <w:pPr>
            <w:pStyle w:val="D3885DC224C14D34BAA0F25ECA48AD52"/>
          </w:pPr>
          <w:r w:rsidRPr="00330279">
            <w:rPr>
              <w:rStyle w:val="Textedelespacerserv"/>
              <w:rFonts w:asciiTheme="majorHAnsi" w:hAnsiTheme="majorHAnsi" w:cstheme="majorHAnsi"/>
              <w:sz w:val="20"/>
              <w:szCs w:val="20"/>
            </w:rPr>
            <w:t>Entrer du texte.</w:t>
          </w:r>
        </w:p>
      </w:docPartBody>
    </w:docPart>
    <w:docPart>
      <w:docPartPr>
        <w:name w:val="04B0640723C94041A9723BD16A4A93AF"/>
        <w:category>
          <w:name w:val="Général"/>
          <w:gallery w:val="placeholder"/>
        </w:category>
        <w:types>
          <w:type w:val="bbPlcHdr"/>
        </w:types>
        <w:behaviors>
          <w:behavior w:val="content"/>
        </w:behaviors>
        <w:guid w:val="{6D2752EE-330D-469F-A0F7-50FFB771493D}"/>
      </w:docPartPr>
      <w:docPartBody>
        <w:p w:rsidR="00810C58" w:rsidRDefault="00DE28D6" w:rsidP="00DE28D6">
          <w:pPr>
            <w:pStyle w:val="04B0640723C94041A9723BD16A4A93AF"/>
          </w:pPr>
          <w:r w:rsidRPr="00A13BD4">
            <w:rPr>
              <w:rStyle w:val="Textedelespacerserv"/>
            </w:rPr>
            <w:t>Cliquez ou appuyez ici pour entrer du texte.</w:t>
          </w:r>
        </w:p>
      </w:docPartBody>
    </w:docPart>
    <w:docPart>
      <w:docPartPr>
        <w:name w:val="5588D555AEFB4AFE9199C5E186CFAA6D"/>
        <w:category>
          <w:name w:val="Général"/>
          <w:gallery w:val="placeholder"/>
        </w:category>
        <w:types>
          <w:type w:val="bbPlcHdr"/>
        </w:types>
        <w:behaviors>
          <w:behavior w:val="content"/>
        </w:behaviors>
        <w:guid w:val="{EFC71A37-10C6-4F65-97C8-B8D6A0D05F2C}"/>
      </w:docPartPr>
      <w:docPartBody>
        <w:p w:rsidR="00810C58" w:rsidRDefault="00DE28D6" w:rsidP="00DE28D6">
          <w:pPr>
            <w:pStyle w:val="5588D555AEFB4AFE9199C5E186CFAA6D"/>
          </w:pPr>
          <w:r w:rsidRPr="00A13BD4">
            <w:rPr>
              <w:rStyle w:val="Textedelespacerserv"/>
            </w:rPr>
            <w:t>Cliquez ou appuyez ici pour entrer du texte.</w:t>
          </w:r>
        </w:p>
      </w:docPartBody>
    </w:docPart>
    <w:docPart>
      <w:docPartPr>
        <w:name w:val="D88D5F4F8BBE4FDFB0A02E74BF6E1BC1"/>
        <w:category>
          <w:name w:val="Général"/>
          <w:gallery w:val="placeholder"/>
        </w:category>
        <w:types>
          <w:type w:val="bbPlcHdr"/>
        </w:types>
        <w:behaviors>
          <w:behavior w:val="content"/>
        </w:behaviors>
        <w:guid w:val="{C5396B3B-B029-4F64-97E6-F8047C63EE33}"/>
      </w:docPartPr>
      <w:docPartBody>
        <w:p w:rsidR="00810C58" w:rsidRDefault="00DE28D6" w:rsidP="00DE28D6">
          <w:pPr>
            <w:pStyle w:val="D88D5F4F8BBE4FDFB0A02E74BF6E1BC1"/>
          </w:pPr>
          <w:r w:rsidRPr="00330279">
            <w:rPr>
              <w:rStyle w:val="Textedelespacerserv"/>
              <w:rFonts w:asciiTheme="majorHAnsi" w:hAnsiTheme="majorHAnsi" w:cstheme="majorHAnsi"/>
              <w:sz w:val="20"/>
              <w:szCs w:val="20"/>
            </w:rPr>
            <w:t>Entrer du texte.</w:t>
          </w:r>
        </w:p>
      </w:docPartBody>
    </w:docPart>
    <w:docPart>
      <w:docPartPr>
        <w:name w:val="25FE57022AA14FAE8662EF17AAE21B4A"/>
        <w:category>
          <w:name w:val="Général"/>
          <w:gallery w:val="placeholder"/>
        </w:category>
        <w:types>
          <w:type w:val="bbPlcHdr"/>
        </w:types>
        <w:behaviors>
          <w:behavior w:val="content"/>
        </w:behaviors>
        <w:guid w:val="{1BB66E4C-89A7-43B0-A2E8-FD1EDFE17A55}"/>
      </w:docPartPr>
      <w:docPartBody>
        <w:p w:rsidR="00810C58" w:rsidRDefault="00DE28D6" w:rsidP="00DE28D6">
          <w:pPr>
            <w:pStyle w:val="25FE57022AA14FAE8662EF17AAE21B4A"/>
          </w:pPr>
          <w:r w:rsidRPr="00A13BD4">
            <w:rPr>
              <w:rStyle w:val="Textedelespacerserv"/>
            </w:rPr>
            <w:t>Cliquez ou appuyez ici pour entrer du texte.</w:t>
          </w:r>
        </w:p>
      </w:docPartBody>
    </w:docPart>
    <w:docPart>
      <w:docPartPr>
        <w:name w:val="7B337AED4D064B6FBB34AF090946EBF2"/>
        <w:category>
          <w:name w:val="Général"/>
          <w:gallery w:val="placeholder"/>
        </w:category>
        <w:types>
          <w:type w:val="bbPlcHdr"/>
        </w:types>
        <w:behaviors>
          <w:behavior w:val="content"/>
        </w:behaviors>
        <w:guid w:val="{1D568E2C-95D6-4C40-880B-6647CF0BFBFC}"/>
      </w:docPartPr>
      <w:docPartBody>
        <w:p w:rsidR="00810C58" w:rsidRDefault="00DE28D6" w:rsidP="00DE28D6">
          <w:pPr>
            <w:pStyle w:val="7B337AED4D064B6FBB34AF090946EBF2"/>
          </w:pPr>
          <w:r w:rsidRPr="00A13BD4">
            <w:rPr>
              <w:rStyle w:val="Textedelespacerserv"/>
            </w:rPr>
            <w:t>Cliquez ou appuyez ici pour entrer du texte.</w:t>
          </w:r>
        </w:p>
      </w:docPartBody>
    </w:docPart>
    <w:docPart>
      <w:docPartPr>
        <w:name w:val="11E7330A1D734DB595DDA924F1A21A7C"/>
        <w:category>
          <w:name w:val="Général"/>
          <w:gallery w:val="placeholder"/>
        </w:category>
        <w:types>
          <w:type w:val="bbPlcHdr"/>
        </w:types>
        <w:behaviors>
          <w:behavior w:val="content"/>
        </w:behaviors>
        <w:guid w:val="{A0134D71-13B1-43D1-964A-E91020FE5AF4}"/>
      </w:docPartPr>
      <w:docPartBody>
        <w:p w:rsidR="00810C58" w:rsidRDefault="00DE28D6" w:rsidP="00DE28D6">
          <w:pPr>
            <w:pStyle w:val="11E7330A1D734DB595DDA924F1A21A7C"/>
          </w:pPr>
          <w:r w:rsidRPr="00330279">
            <w:rPr>
              <w:rStyle w:val="Textedelespacerserv"/>
              <w:rFonts w:asciiTheme="majorHAnsi" w:hAnsiTheme="majorHAnsi" w:cstheme="majorHAnsi"/>
              <w:sz w:val="20"/>
              <w:szCs w:val="20"/>
            </w:rPr>
            <w:t>Entrer du texte.</w:t>
          </w:r>
        </w:p>
      </w:docPartBody>
    </w:docPart>
    <w:docPart>
      <w:docPartPr>
        <w:name w:val="80241C28BC5F42C6B4C3605F8911F72D"/>
        <w:category>
          <w:name w:val="Général"/>
          <w:gallery w:val="placeholder"/>
        </w:category>
        <w:types>
          <w:type w:val="bbPlcHdr"/>
        </w:types>
        <w:behaviors>
          <w:behavior w:val="content"/>
        </w:behaviors>
        <w:guid w:val="{E22FBD28-532B-439F-AA20-F9F4032BD43C}"/>
      </w:docPartPr>
      <w:docPartBody>
        <w:p w:rsidR="00810C58" w:rsidRDefault="00DE28D6" w:rsidP="00DE28D6">
          <w:pPr>
            <w:pStyle w:val="80241C28BC5F42C6B4C3605F8911F72D"/>
          </w:pPr>
          <w:r w:rsidRPr="00A13BD4">
            <w:rPr>
              <w:rStyle w:val="Textedelespacerserv"/>
            </w:rPr>
            <w:t>Cliquez ou appuyez ici pour entrer du texte.</w:t>
          </w:r>
        </w:p>
      </w:docPartBody>
    </w:docPart>
    <w:docPart>
      <w:docPartPr>
        <w:name w:val="083ACB5346C4419BA2F57769E183245B"/>
        <w:category>
          <w:name w:val="Général"/>
          <w:gallery w:val="placeholder"/>
        </w:category>
        <w:types>
          <w:type w:val="bbPlcHdr"/>
        </w:types>
        <w:behaviors>
          <w:behavior w:val="content"/>
        </w:behaviors>
        <w:guid w:val="{04FB80F2-6BF2-4937-AA4F-3B0A0462AEC1}"/>
      </w:docPartPr>
      <w:docPartBody>
        <w:p w:rsidR="00810C58" w:rsidRDefault="00DE28D6" w:rsidP="00DE28D6">
          <w:pPr>
            <w:pStyle w:val="083ACB5346C4419BA2F57769E183245B"/>
          </w:pPr>
          <w:r w:rsidRPr="00A13BD4">
            <w:rPr>
              <w:rStyle w:val="Textedelespacerserv"/>
            </w:rPr>
            <w:t>Cliquez ou appuyez ici pour entrer du texte.</w:t>
          </w:r>
        </w:p>
      </w:docPartBody>
    </w:docPart>
    <w:docPart>
      <w:docPartPr>
        <w:name w:val="FF048EE519904FF3BBFFD04A08079164"/>
        <w:category>
          <w:name w:val="Général"/>
          <w:gallery w:val="placeholder"/>
        </w:category>
        <w:types>
          <w:type w:val="bbPlcHdr"/>
        </w:types>
        <w:behaviors>
          <w:behavior w:val="content"/>
        </w:behaviors>
        <w:guid w:val="{93343AD6-FF85-42B6-B0D4-5095AB1DAB26}"/>
      </w:docPartPr>
      <w:docPartBody>
        <w:p w:rsidR="00810C58" w:rsidRDefault="00DE28D6" w:rsidP="00DE28D6">
          <w:pPr>
            <w:pStyle w:val="FF048EE519904FF3BBFFD04A08079164"/>
          </w:pPr>
          <w:r w:rsidRPr="00330279">
            <w:rPr>
              <w:rStyle w:val="Textedelespacerserv"/>
              <w:rFonts w:asciiTheme="majorHAnsi" w:hAnsiTheme="majorHAnsi" w:cstheme="majorHAnsi"/>
              <w:sz w:val="20"/>
              <w:szCs w:val="20"/>
            </w:rPr>
            <w:t>Entrer du texte.</w:t>
          </w:r>
        </w:p>
      </w:docPartBody>
    </w:docPart>
    <w:docPart>
      <w:docPartPr>
        <w:name w:val="9A325FB3CEEA48ED8750C961F01BD24B"/>
        <w:category>
          <w:name w:val="Général"/>
          <w:gallery w:val="placeholder"/>
        </w:category>
        <w:types>
          <w:type w:val="bbPlcHdr"/>
        </w:types>
        <w:behaviors>
          <w:behavior w:val="content"/>
        </w:behaviors>
        <w:guid w:val="{D6A06744-8355-433E-AA37-5DCE156412EF}"/>
      </w:docPartPr>
      <w:docPartBody>
        <w:p w:rsidR="00810C58" w:rsidRDefault="00DE28D6" w:rsidP="00DE28D6">
          <w:pPr>
            <w:pStyle w:val="9A325FB3CEEA48ED8750C961F01BD24B"/>
          </w:pPr>
          <w:r w:rsidRPr="00330279">
            <w:rPr>
              <w:rStyle w:val="Textedelespacerserv"/>
              <w:rFonts w:asciiTheme="majorHAnsi" w:hAnsiTheme="majorHAnsi" w:cstheme="majorHAnsi"/>
              <w:sz w:val="20"/>
              <w:szCs w:val="20"/>
            </w:rPr>
            <w:t>Entrer du texte.</w:t>
          </w:r>
        </w:p>
      </w:docPartBody>
    </w:docPart>
    <w:docPart>
      <w:docPartPr>
        <w:name w:val="F2FDC8808296485BA12DF840A1865F43"/>
        <w:category>
          <w:name w:val="Général"/>
          <w:gallery w:val="placeholder"/>
        </w:category>
        <w:types>
          <w:type w:val="bbPlcHdr"/>
        </w:types>
        <w:behaviors>
          <w:behavior w:val="content"/>
        </w:behaviors>
        <w:guid w:val="{FF19DE8F-53EF-4FF6-837F-747B645FA448}"/>
      </w:docPartPr>
      <w:docPartBody>
        <w:p w:rsidR="00810C58" w:rsidRDefault="00DE28D6" w:rsidP="00DE28D6">
          <w:pPr>
            <w:pStyle w:val="F2FDC8808296485BA12DF840A1865F43"/>
          </w:pPr>
          <w:r w:rsidRPr="00330279">
            <w:rPr>
              <w:rStyle w:val="Textedelespacerserv"/>
              <w:rFonts w:asciiTheme="majorHAnsi" w:hAnsiTheme="majorHAnsi" w:cstheme="majorHAnsi"/>
              <w:sz w:val="20"/>
              <w:szCs w:val="20"/>
            </w:rPr>
            <w:t>Entrer du texte.</w:t>
          </w:r>
        </w:p>
      </w:docPartBody>
    </w:docPart>
    <w:docPart>
      <w:docPartPr>
        <w:name w:val="3A8F2705EBCB4B2DA1FB48E316D7178D"/>
        <w:category>
          <w:name w:val="Général"/>
          <w:gallery w:val="placeholder"/>
        </w:category>
        <w:types>
          <w:type w:val="bbPlcHdr"/>
        </w:types>
        <w:behaviors>
          <w:behavior w:val="content"/>
        </w:behaviors>
        <w:guid w:val="{8BAA8F9C-9B29-47D6-A68E-ADC355A92C62}"/>
      </w:docPartPr>
      <w:docPartBody>
        <w:p w:rsidR="00810C58" w:rsidRDefault="00DE28D6" w:rsidP="00DE28D6">
          <w:pPr>
            <w:pStyle w:val="3A8F2705EBCB4B2DA1FB48E316D7178D"/>
          </w:pPr>
          <w:r w:rsidRPr="00330279">
            <w:rPr>
              <w:rStyle w:val="Textedelespacerserv"/>
              <w:rFonts w:asciiTheme="majorHAnsi" w:hAnsiTheme="majorHAnsi" w:cstheme="majorHAnsi"/>
              <w:sz w:val="20"/>
              <w:szCs w:val="20"/>
            </w:rPr>
            <w:t>Entrer du texte.</w:t>
          </w:r>
        </w:p>
      </w:docPartBody>
    </w:docPart>
    <w:docPart>
      <w:docPartPr>
        <w:name w:val="EEE730773F25485E9D04D735405E7ED8"/>
        <w:category>
          <w:name w:val="Général"/>
          <w:gallery w:val="placeholder"/>
        </w:category>
        <w:types>
          <w:type w:val="bbPlcHdr"/>
        </w:types>
        <w:behaviors>
          <w:behavior w:val="content"/>
        </w:behaviors>
        <w:guid w:val="{D40DF8E4-017E-47A3-83D8-6089D9668411}"/>
      </w:docPartPr>
      <w:docPartBody>
        <w:p w:rsidR="00810C58" w:rsidRDefault="00DE28D6" w:rsidP="00DE28D6">
          <w:pPr>
            <w:pStyle w:val="EEE730773F25485E9D04D735405E7ED8"/>
          </w:pPr>
          <w:r w:rsidRPr="00330279">
            <w:rPr>
              <w:rStyle w:val="Textedelespacerserv"/>
              <w:rFonts w:asciiTheme="majorHAnsi" w:hAnsiTheme="majorHAnsi" w:cstheme="majorHAnsi"/>
              <w:sz w:val="20"/>
              <w:szCs w:val="20"/>
            </w:rPr>
            <w:t>Entrer du texte.</w:t>
          </w:r>
        </w:p>
      </w:docPartBody>
    </w:docPart>
    <w:docPart>
      <w:docPartPr>
        <w:name w:val="03C74E400D524720B7E90F2A2A1E7060"/>
        <w:category>
          <w:name w:val="Général"/>
          <w:gallery w:val="placeholder"/>
        </w:category>
        <w:types>
          <w:type w:val="bbPlcHdr"/>
        </w:types>
        <w:behaviors>
          <w:behavior w:val="content"/>
        </w:behaviors>
        <w:guid w:val="{BE33745C-D684-4381-AAA1-CFBF59C5EC13}"/>
      </w:docPartPr>
      <w:docPartBody>
        <w:p w:rsidR="00810C58" w:rsidRDefault="00DE28D6" w:rsidP="00DE28D6">
          <w:pPr>
            <w:pStyle w:val="03C74E400D524720B7E90F2A2A1E7060"/>
          </w:pPr>
          <w:r w:rsidRPr="00330279">
            <w:rPr>
              <w:rStyle w:val="Textedelespacerserv"/>
              <w:rFonts w:asciiTheme="majorHAnsi" w:hAnsiTheme="majorHAnsi" w:cstheme="majorHAnsi"/>
              <w:sz w:val="20"/>
              <w:szCs w:val="20"/>
            </w:rPr>
            <w:t>Entrer du texte.</w:t>
          </w:r>
        </w:p>
      </w:docPartBody>
    </w:docPart>
    <w:docPart>
      <w:docPartPr>
        <w:name w:val="FF3882C5E86140D086171E842C393BB0"/>
        <w:category>
          <w:name w:val="Général"/>
          <w:gallery w:val="placeholder"/>
        </w:category>
        <w:types>
          <w:type w:val="bbPlcHdr"/>
        </w:types>
        <w:behaviors>
          <w:behavior w:val="content"/>
        </w:behaviors>
        <w:guid w:val="{24DEB535-1854-444F-88C1-076C6DA42415}"/>
      </w:docPartPr>
      <w:docPartBody>
        <w:p w:rsidR="00810C58" w:rsidRDefault="00DE28D6" w:rsidP="00DE28D6">
          <w:pPr>
            <w:pStyle w:val="FF3882C5E86140D086171E842C393BB0"/>
          </w:pPr>
          <w:r w:rsidRPr="00330279">
            <w:rPr>
              <w:rStyle w:val="Textedelespacerserv"/>
              <w:rFonts w:asciiTheme="majorHAnsi" w:hAnsiTheme="majorHAnsi" w:cstheme="majorHAnsi"/>
              <w:sz w:val="20"/>
              <w:szCs w:val="20"/>
            </w:rPr>
            <w:t>Entrer du texte.</w:t>
          </w:r>
        </w:p>
      </w:docPartBody>
    </w:docPart>
    <w:docPart>
      <w:docPartPr>
        <w:name w:val="F306E0798E5347678FC1931197953CA7"/>
        <w:category>
          <w:name w:val="Général"/>
          <w:gallery w:val="placeholder"/>
        </w:category>
        <w:types>
          <w:type w:val="bbPlcHdr"/>
        </w:types>
        <w:behaviors>
          <w:behavior w:val="content"/>
        </w:behaviors>
        <w:guid w:val="{A04B5EF7-B8BF-4E23-9382-BFDCA6973708}"/>
      </w:docPartPr>
      <w:docPartBody>
        <w:p w:rsidR="00810C58" w:rsidRDefault="00DE28D6" w:rsidP="00DE28D6">
          <w:pPr>
            <w:pStyle w:val="F306E0798E5347678FC1931197953CA7"/>
          </w:pPr>
          <w:r w:rsidRPr="00330279">
            <w:rPr>
              <w:rStyle w:val="Textedelespacerserv"/>
              <w:rFonts w:asciiTheme="majorHAnsi" w:hAnsiTheme="majorHAnsi" w:cstheme="majorHAnsi"/>
              <w:sz w:val="20"/>
              <w:szCs w:val="20"/>
            </w:rPr>
            <w:t>Entrer du texte.</w:t>
          </w:r>
        </w:p>
      </w:docPartBody>
    </w:docPart>
    <w:docPart>
      <w:docPartPr>
        <w:name w:val="A60F62DB723041649F6F4264169483F2"/>
        <w:category>
          <w:name w:val="Général"/>
          <w:gallery w:val="placeholder"/>
        </w:category>
        <w:types>
          <w:type w:val="bbPlcHdr"/>
        </w:types>
        <w:behaviors>
          <w:behavior w:val="content"/>
        </w:behaviors>
        <w:guid w:val="{FB555477-D84A-4F59-A6BC-435A8F363142}"/>
      </w:docPartPr>
      <w:docPartBody>
        <w:p w:rsidR="00810C58" w:rsidRDefault="00DE28D6" w:rsidP="00DE28D6">
          <w:pPr>
            <w:pStyle w:val="A60F62DB723041649F6F4264169483F2"/>
          </w:pPr>
          <w:r w:rsidRPr="00330279">
            <w:rPr>
              <w:rStyle w:val="Textedelespacerserv"/>
              <w:rFonts w:asciiTheme="majorHAnsi" w:hAnsiTheme="majorHAnsi" w:cstheme="majorHAnsi"/>
              <w:sz w:val="20"/>
              <w:szCs w:val="20"/>
            </w:rPr>
            <w:t>Entrer du texte.</w:t>
          </w:r>
        </w:p>
      </w:docPartBody>
    </w:docPart>
    <w:docPart>
      <w:docPartPr>
        <w:name w:val="3652D4CC5CE147E8BFADDB69EA2C3884"/>
        <w:category>
          <w:name w:val="Général"/>
          <w:gallery w:val="placeholder"/>
        </w:category>
        <w:types>
          <w:type w:val="bbPlcHdr"/>
        </w:types>
        <w:behaviors>
          <w:behavior w:val="content"/>
        </w:behaviors>
        <w:guid w:val="{7C74CA99-E428-4899-866E-92F015C58C31}"/>
      </w:docPartPr>
      <w:docPartBody>
        <w:p w:rsidR="00810C58" w:rsidRDefault="00DE28D6" w:rsidP="00DE28D6">
          <w:pPr>
            <w:pStyle w:val="3652D4CC5CE147E8BFADDB69EA2C3884"/>
          </w:pPr>
          <w:r w:rsidRPr="00330279">
            <w:rPr>
              <w:rStyle w:val="Textedelespacerserv"/>
              <w:rFonts w:asciiTheme="majorHAnsi" w:hAnsiTheme="majorHAnsi" w:cstheme="majorHAnsi"/>
              <w:sz w:val="20"/>
              <w:szCs w:val="20"/>
            </w:rPr>
            <w:t>Entrer du texte.</w:t>
          </w:r>
        </w:p>
      </w:docPartBody>
    </w:docPart>
    <w:docPart>
      <w:docPartPr>
        <w:name w:val="E333F02DA03D47728388F61A851C3D23"/>
        <w:category>
          <w:name w:val="Général"/>
          <w:gallery w:val="placeholder"/>
        </w:category>
        <w:types>
          <w:type w:val="bbPlcHdr"/>
        </w:types>
        <w:behaviors>
          <w:behavior w:val="content"/>
        </w:behaviors>
        <w:guid w:val="{98F33F60-0DFA-487F-A38C-CA2866FC52F6}"/>
      </w:docPartPr>
      <w:docPartBody>
        <w:p w:rsidR="00810C58" w:rsidRDefault="00DE28D6" w:rsidP="00DE28D6">
          <w:pPr>
            <w:pStyle w:val="E333F02DA03D47728388F61A851C3D23"/>
          </w:pPr>
          <w:r w:rsidRPr="00330279">
            <w:rPr>
              <w:rStyle w:val="Textedelespacerserv"/>
              <w:rFonts w:asciiTheme="majorHAnsi" w:hAnsiTheme="majorHAnsi" w:cstheme="majorHAnsi"/>
              <w:sz w:val="20"/>
              <w:szCs w:val="20"/>
            </w:rPr>
            <w:t>Entrer du texte.</w:t>
          </w:r>
        </w:p>
      </w:docPartBody>
    </w:docPart>
    <w:docPart>
      <w:docPartPr>
        <w:name w:val="05E17655AA2347659D2BC2A1ECC0466E"/>
        <w:category>
          <w:name w:val="Général"/>
          <w:gallery w:val="placeholder"/>
        </w:category>
        <w:types>
          <w:type w:val="bbPlcHdr"/>
        </w:types>
        <w:behaviors>
          <w:behavior w:val="content"/>
        </w:behaviors>
        <w:guid w:val="{814F6AFC-B2C2-4D70-97E3-2A2D9A75D728}"/>
      </w:docPartPr>
      <w:docPartBody>
        <w:p w:rsidR="00810C58" w:rsidRDefault="00DE28D6" w:rsidP="00DE28D6">
          <w:pPr>
            <w:pStyle w:val="05E17655AA2347659D2BC2A1ECC0466E"/>
          </w:pPr>
          <w:r w:rsidRPr="00330279">
            <w:rPr>
              <w:rStyle w:val="Textedelespacerserv"/>
              <w:rFonts w:asciiTheme="majorHAnsi" w:hAnsiTheme="majorHAnsi" w:cstheme="majorHAnsi"/>
              <w:sz w:val="20"/>
              <w:szCs w:val="20"/>
            </w:rPr>
            <w:t>Entrer du texte.</w:t>
          </w:r>
        </w:p>
      </w:docPartBody>
    </w:docPart>
    <w:docPart>
      <w:docPartPr>
        <w:name w:val="30FD7146F63B48C097A3516A9CC069C9"/>
        <w:category>
          <w:name w:val="Général"/>
          <w:gallery w:val="placeholder"/>
        </w:category>
        <w:types>
          <w:type w:val="bbPlcHdr"/>
        </w:types>
        <w:behaviors>
          <w:behavior w:val="content"/>
        </w:behaviors>
        <w:guid w:val="{6A347668-4683-4727-8D3F-AB3F0410FE8B}"/>
      </w:docPartPr>
      <w:docPartBody>
        <w:p w:rsidR="00810C58" w:rsidRDefault="00DE28D6" w:rsidP="00DE28D6">
          <w:pPr>
            <w:pStyle w:val="30FD7146F63B48C097A3516A9CC069C9"/>
          </w:pPr>
          <w:r w:rsidRPr="00330279">
            <w:rPr>
              <w:rStyle w:val="Textedelespacerserv"/>
              <w:rFonts w:asciiTheme="majorHAnsi" w:hAnsiTheme="majorHAnsi" w:cstheme="majorHAnsi"/>
              <w:sz w:val="20"/>
              <w:szCs w:val="20"/>
            </w:rPr>
            <w:t>Entrer du texte.</w:t>
          </w:r>
        </w:p>
      </w:docPartBody>
    </w:docPart>
    <w:docPart>
      <w:docPartPr>
        <w:name w:val="351CF869F3424B708BAFA76B10117B3B"/>
        <w:category>
          <w:name w:val="Général"/>
          <w:gallery w:val="placeholder"/>
        </w:category>
        <w:types>
          <w:type w:val="bbPlcHdr"/>
        </w:types>
        <w:behaviors>
          <w:behavior w:val="content"/>
        </w:behaviors>
        <w:guid w:val="{3D51DCF1-807E-4523-9111-FEBEA201338C}"/>
      </w:docPartPr>
      <w:docPartBody>
        <w:p w:rsidR="00810C58" w:rsidRDefault="00DE28D6" w:rsidP="00DE28D6">
          <w:pPr>
            <w:pStyle w:val="351CF869F3424B708BAFA76B10117B3B"/>
          </w:pPr>
          <w:r w:rsidRPr="00330279">
            <w:rPr>
              <w:rStyle w:val="Textedelespacerserv"/>
              <w:rFonts w:asciiTheme="majorHAnsi" w:hAnsiTheme="majorHAnsi" w:cstheme="majorHAnsi"/>
              <w:sz w:val="20"/>
              <w:szCs w:val="20"/>
            </w:rPr>
            <w:t>Entrer du texte.</w:t>
          </w:r>
        </w:p>
      </w:docPartBody>
    </w:docPart>
    <w:docPart>
      <w:docPartPr>
        <w:name w:val="16B28D44F0FA49A8B9A3F14CF1177941"/>
        <w:category>
          <w:name w:val="Général"/>
          <w:gallery w:val="placeholder"/>
        </w:category>
        <w:types>
          <w:type w:val="bbPlcHdr"/>
        </w:types>
        <w:behaviors>
          <w:behavior w:val="content"/>
        </w:behaviors>
        <w:guid w:val="{1BD6077C-9F3F-4DB0-8DE1-04B60A02C5C8}"/>
      </w:docPartPr>
      <w:docPartBody>
        <w:p w:rsidR="00810C58" w:rsidRDefault="00DE28D6" w:rsidP="00DE28D6">
          <w:pPr>
            <w:pStyle w:val="16B28D44F0FA49A8B9A3F14CF1177941"/>
          </w:pPr>
          <w:r w:rsidRPr="00330279">
            <w:rPr>
              <w:rStyle w:val="Textedelespacerserv"/>
              <w:rFonts w:asciiTheme="majorHAnsi" w:hAnsiTheme="majorHAnsi" w:cstheme="majorHAnsi"/>
              <w:sz w:val="20"/>
              <w:szCs w:val="20"/>
            </w:rPr>
            <w:t>Entrer du texte.</w:t>
          </w:r>
        </w:p>
      </w:docPartBody>
    </w:docPart>
    <w:docPart>
      <w:docPartPr>
        <w:name w:val="11A71115BE954831B156DAD9D05586EE"/>
        <w:category>
          <w:name w:val="Général"/>
          <w:gallery w:val="placeholder"/>
        </w:category>
        <w:types>
          <w:type w:val="bbPlcHdr"/>
        </w:types>
        <w:behaviors>
          <w:behavior w:val="content"/>
        </w:behaviors>
        <w:guid w:val="{983339B9-7A70-4E5C-90A8-D1DF448970EB}"/>
      </w:docPartPr>
      <w:docPartBody>
        <w:p w:rsidR="00810C58" w:rsidRDefault="00DE28D6" w:rsidP="00DE28D6">
          <w:pPr>
            <w:pStyle w:val="11A71115BE954831B156DAD9D05586EE"/>
          </w:pPr>
          <w:r w:rsidRPr="00330279">
            <w:rPr>
              <w:rStyle w:val="Textedelespacerserv"/>
              <w:rFonts w:asciiTheme="majorHAnsi" w:hAnsiTheme="majorHAnsi" w:cstheme="majorHAnsi"/>
              <w:sz w:val="20"/>
              <w:szCs w:val="20"/>
            </w:rPr>
            <w:t>Entrer du texte.</w:t>
          </w:r>
        </w:p>
      </w:docPartBody>
    </w:docPart>
    <w:docPart>
      <w:docPartPr>
        <w:name w:val="5ABE98E6D2084205B5AF86CB81377446"/>
        <w:category>
          <w:name w:val="Général"/>
          <w:gallery w:val="placeholder"/>
        </w:category>
        <w:types>
          <w:type w:val="bbPlcHdr"/>
        </w:types>
        <w:behaviors>
          <w:behavior w:val="content"/>
        </w:behaviors>
        <w:guid w:val="{6E101024-AB76-463B-B9FA-7649F17477EC}"/>
      </w:docPartPr>
      <w:docPartBody>
        <w:p w:rsidR="00810C58" w:rsidRDefault="00DE28D6" w:rsidP="00DE28D6">
          <w:pPr>
            <w:pStyle w:val="5ABE98E6D2084205B5AF86CB81377446"/>
          </w:pPr>
          <w:r w:rsidRPr="00330279">
            <w:rPr>
              <w:rStyle w:val="Textedelespacerserv"/>
              <w:rFonts w:asciiTheme="majorHAnsi" w:hAnsiTheme="majorHAnsi" w:cstheme="majorHAnsi"/>
              <w:sz w:val="20"/>
              <w:szCs w:val="20"/>
            </w:rPr>
            <w:t>Entrer du texte.</w:t>
          </w:r>
        </w:p>
      </w:docPartBody>
    </w:docPart>
    <w:docPart>
      <w:docPartPr>
        <w:name w:val="F3F32017EBED4057896FBA9E3DB4CD16"/>
        <w:category>
          <w:name w:val="Général"/>
          <w:gallery w:val="placeholder"/>
        </w:category>
        <w:types>
          <w:type w:val="bbPlcHdr"/>
        </w:types>
        <w:behaviors>
          <w:behavior w:val="content"/>
        </w:behaviors>
        <w:guid w:val="{CFE9901D-BB48-4ED5-A2BC-27E2C5A13097}"/>
      </w:docPartPr>
      <w:docPartBody>
        <w:p w:rsidR="00810C58" w:rsidRDefault="00DE28D6" w:rsidP="00DE28D6">
          <w:pPr>
            <w:pStyle w:val="F3F32017EBED4057896FBA9E3DB4CD16"/>
          </w:pPr>
          <w:r w:rsidRPr="00330279">
            <w:rPr>
              <w:rStyle w:val="Textedelespacerserv"/>
              <w:rFonts w:asciiTheme="majorHAnsi" w:hAnsiTheme="majorHAnsi" w:cstheme="majorHAnsi"/>
              <w:sz w:val="20"/>
              <w:szCs w:val="20"/>
            </w:rPr>
            <w:t>Entrer du texte.</w:t>
          </w:r>
        </w:p>
      </w:docPartBody>
    </w:docPart>
    <w:docPart>
      <w:docPartPr>
        <w:name w:val="5623D5D13C6041C8AFC4EE18B4CD716F"/>
        <w:category>
          <w:name w:val="Général"/>
          <w:gallery w:val="placeholder"/>
        </w:category>
        <w:types>
          <w:type w:val="bbPlcHdr"/>
        </w:types>
        <w:behaviors>
          <w:behavior w:val="content"/>
        </w:behaviors>
        <w:guid w:val="{E73698D3-FCCA-4A28-A751-C4D327CA1AB7}"/>
      </w:docPartPr>
      <w:docPartBody>
        <w:p w:rsidR="00810C58" w:rsidRDefault="00DE28D6" w:rsidP="00DE28D6">
          <w:pPr>
            <w:pStyle w:val="5623D5D13C6041C8AFC4EE18B4CD716F"/>
          </w:pPr>
          <w:r w:rsidRPr="00330279">
            <w:rPr>
              <w:rStyle w:val="Textedelespacerserv"/>
              <w:rFonts w:asciiTheme="majorHAnsi" w:hAnsiTheme="majorHAnsi" w:cstheme="majorHAnsi"/>
              <w:sz w:val="20"/>
              <w:szCs w:val="20"/>
            </w:rPr>
            <w:t>Entrer du texte.</w:t>
          </w:r>
        </w:p>
      </w:docPartBody>
    </w:docPart>
    <w:docPart>
      <w:docPartPr>
        <w:name w:val="F16561D72748495EAA67BBCC6B940357"/>
        <w:category>
          <w:name w:val="Général"/>
          <w:gallery w:val="placeholder"/>
        </w:category>
        <w:types>
          <w:type w:val="bbPlcHdr"/>
        </w:types>
        <w:behaviors>
          <w:behavior w:val="content"/>
        </w:behaviors>
        <w:guid w:val="{A7A0AD4A-EC62-44EE-BC96-576FDA618459}"/>
      </w:docPartPr>
      <w:docPartBody>
        <w:p w:rsidR="00810C58" w:rsidRDefault="00DE28D6" w:rsidP="00DE28D6">
          <w:pPr>
            <w:pStyle w:val="F16561D72748495EAA67BBCC6B940357"/>
          </w:pPr>
          <w:r w:rsidRPr="00330279">
            <w:rPr>
              <w:rStyle w:val="Textedelespacerserv"/>
              <w:rFonts w:asciiTheme="majorHAnsi" w:hAnsiTheme="majorHAnsi" w:cstheme="majorHAnsi"/>
              <w:sz w:val="20"/>
              <w:szCs w:val="20"/>
            </w:rPr>
            <w:t>Entrer du texte.</w:t>
          </w:r>
        </w:p>
      </w:docPartBody>
    </w:docPart>
    <w:docPart>
      <w:docPartPr>
        <w:name w:val="404A86ABB0F847CFB1E5D92C108FDF5A"/>
        <w:category>
          <w:name w:val="Général"/>
          <w:gallery w:val="placeholder"/>
        </w:category>
        <w:types>
          <w:type w:val="bbPlcHdr"/>
        </w:types>
        <w:behaviors>
          <w:behavior w:val="content"/>
        </w:behaviors>
        <w:guid w:val="{967380C6-F59B-42A1-B3F9-ACCCA082D907}"/>
      </w:docPartPr>
      <w:docPartBody>
        <w:p w:rsidR="00810C58" w:rsidRDefault="00DE28D6" w:rsidP="00DE28D6">
          <w:pPr>
            <w:pStyle w:val="404A86ABB0F847CFB1E5D92C108FDF5A"/>
          </w:pPr>
          <w:r w:rsidRPr="00330279">
            <w:rPr>
              <w:rStyle w:val="Textedelespacerserv"/>
              <w:rFonts w:asciiTheme="majorHAnsi" w:hAnsiTheme="majorHAnsi" w:cstheme="majorHAnsi"/>
              <w:sz w:val="20"/>
              <w:szCs w:val="20"/>
            </w:rPr>
            <w:t>Entrer du texte.</w:t>
          </w:r>
        </w:p>
      </w:docPartBody>
    </w:docPart>
    <w:docPart>
      <w:docPartPr>
        <w:name w:val="2EFD2A64BF654D959FB72163B639EC59"/>
        <w:category>
          <w:name w:val="Général"/>
          <w:gallery w:val="placeholder"/>
        </w:category>
        <w:types>
          <w:type w:val="bbPlcHdr"/>
        </w:types>
        <w:behaviors>
          <w:behavior w:val="content"/>
        </w:behaviors>
        <w:guid w:val="{165EB3A6-1E19-48F5-A7E3-885B79E88832}"/>
      </w:docPartPr>
      <w:docPartBody>
        <w:p w:rsidR="00810C58" w:rsidRDefault="00DE28D6" w:rsidP="00DE28D6">
          <w:pPr>
            <w:pStyle w:val="2EFD2A64BF654D959FB72163B639EC59"/>
          </w:pPr>
          <w:r w:rsidRPr="00330279">
            <w:rPr>
              <w:rStyle w:val="Textedelespacerserv"/>
              <w:rFonts w:asciiTheme="majorHAnsi" w:hAnsiTheme="majorHAnsi" w:cstheme="majorHAnsi"/>
              <w:sz w:val="20"/>
              <w:szCs w:val="20"/>
            </w:rPr>
            <w:t>Entrer du texte.</w:t>
          </w:r>
        </w:p>
      </w:docPartBody>
    </w:docPart>
    <w:docPart>
      <w:docPartPr>
        <w:name w:val="D6D064EDB1FD4FFF930B1B53258C7FA5"/>
        <w:category>
          <w:name w:val="Général"/>
          <w:gallery w:val="placeholder"/>
        </w:category>
        <w:types>
          <w:type w:val="bbPlcHdr"/>
        </w:types>
        <w:behaviors>
          <w:behavior w:val="content"/>
        </w:behaviors>
        <w:guid w:val="{0AC69670-A38B-4770-8D5D-E4CA13A9BC86}"/>
      </w:docPartPr>
      <w:docPartBody>
        <w:p w:rsidR="00810C58" w:rsidRDefault="00DE28D6" w:rsidP="00DE28D6">
          <w:pPr>
            <w:pStyle w:val="D6D064EDB1FD4FFF930B1B53258C7FA5"/>
          </w:pPr>
          <w:r w:rsidRPr="00330279">
            <w:rPr>
              <w:rStyle w:val="Textedelespacerserv"/>
              <w:rFonts w:asciiTheme="majorHAnsi" w:hAnsiTheme="majorHAnsi" w:cstheme="majorHAnsi"/>
              <w:sz w:val="20"/>
              <w:szCs w:val="20"/>
            </w:rPr>
            <w:t>Entrer du texte.</w:t>
          </w:r>
        </w:p>
      </w:docPartBody>
    </w:docPart>
    <w:docPart>
      <w:docPartPr>
        <w:name w:val="C4C0FA1EAF4941038473D77EB912A88D"/>
        <w:category>
          <w:name w:val="Général"/>
          <w:gallery w:val="placeholder"/>
        </w:category>
        <w:types>
          <w:type w:val="bbPlcHdr"/>
        </w:types>
        <w:behaviors>
          <w:behavior w:val="content"/>
        </w:behaviors>
        <w:guid w:val="{6FFF6213-297E-477C-B434-E5F15B8A7313}"/>
      </w:docPartPr>
      <w:docPartBody>
        <w:p w:rsidR="00810C58" w:rsidRDefault="00DE28D6" w:rsidP="00DE28D6">
          <w:pPr>
            <w:pStyle w:val="C4C0FA1EAF4941038473D77EB912A88D"/>
          </w:pPr>
          <w:r w:rsidRPr="00330279">
            <w:rPr>
              <w:rStyle w:val="Textedelespacerserv"/>
              <w:rFonts w:asciiTheme="majorHAnsi" w:hAnsiTheme="majorHAnsi" w:cstheme="majorHAnsi"/>
              <w:sz w:val="20"/>
              <w:szCs w:val="20"/>
            </w:rPr>
            <w:t>Entrer du texte.</w:t>
          </w:r>
        </w:p>
      </w:docPartBody>
    </w:docPart>
    <w:docPart>
      <w:docPartPr>
        <w:name w:val="C22288F5188C4BEE9AB4B9FCB9CB0AD1"/>
        <w:category>
          <w:name w:val="Général"/>
          <w:gallery w:val="placeholder"/>
        </w:category>
        <w:types>
          <w:type w:val="bbPlcHdr"/>
        </w:types>
        <w:behaviors>
          <w:behavior w:val="content"/>
        </w:behaviors>
        <w:guid w:val="{3A4E6D58-B0A5-4985-9B2B-79E66309591C}"/>
      </w:docPartPr>
      <w:docPartBody>
        <w:p w:rsidR="00810C58" w:rsidRDefault="00DE28D6" w:rsidP="00DE28D6">
          <w:pPr>
            <w:pStyle w:val="C22288F5188C4BEE9AB4B9FCB9CB0AD1"/>
          </w:pPr>
          <w:r w:rsidRPr="00330279">
            <w:rPr>
              <w:rStyle w:val="Textedelespacerserv"/>
              <w:rFonts w:asciiTheme="majorHAnsi" w:hAnsiTheme="majorHAnsi" w:cstheme="majorHAnsi"/>
              <w:sz w:val="20"/>
              <w:szCs w:val="20"/>
            </w:rPr>
            <w:t>Entrer du texte.</w:t>
          </w:r>
        </w:p>
      </w:docPartBody>
    </w:docPart>
    <w:docPart>
      <w:docPartPr>
        <w:name w:val="E7CD3249374F40B582194EAFDACE649A"/>
        <w:category>
          <w:name w:val="Général"/>
          <w:gallery w:val="placeholder"/>
        </w:category>
        <w:types>
          <w:type w:val="bbPlcHdr"/>
        </w:types>
        <w:behaviors>
          <w:behavior w:val="content"/>
        </w:behaviors>
        <w:guid w:val="{B6BF74FB-D3B3-422A-8FD9-3EAE7AC9134D}"/>
      </w:docPartPr>
      <w:docPartBody>
        <w:p w:rsidR="00810C58" w:rsidRDefault="00DE28D6" w:rsidP="00DE28D6">
          <w:pPr>
            <w:pStyle w:val="E7CD3249374F40B582194EAFDACE649A"/>
          </w:pPr>
          <w:r w:rsidRPr="00330279">
            <w:rPr>
              <w:rStyle w:val="Textedelespacerserv"/>
              <w:rFonts w:asciiTheme="majorHAnsi" w:hAnsiTheme="majorHAnsi" w:cstheme="majorHAnsi"/>
              <w:sz w:val="20"/>
              <w:szCs w:val="20"/>
            </w:rPr>
            <w:t>Entrer du texte.</w:t>
          </w:r>
        </w:p>
      </w:docPartBody>
    </w:docPart>
    <w:docPart>
      <w:docPartPr>
        <w:name w:val="67F73968940446368F41AEEA2221EB45"/>
        <w:category>
          <w:name w:val="Général"/>
          <w:gallery w:val="placeholder"/>
        </w:category>
        <w:types>
          <w:type w:val="bbPlcHdr"/>
        </w:types>
        <w:behaviors>
          <w:behavior w:val="content"/>
        </w:behaviors>
        <w:guid w:val="{5B0E6075-3B5B-444F-93EC-FF859AE7DAB2}"/>
      </w:docPartPr>
      <w:docPartBody>
        <w:p w:rsidR="00810C58" w:rsidRDefault="00DE28D6" w:rsidP="00DE28D6">
          <w:pPr>
            <w:pStyle w:val="67F73968940446368F41AEEA2221EB45"/>
          </w:pPr>
          <w:r w:rsidRPr="00330279">
            <w:rPr>
              <w:rStyle w:val="Textedelespacerserv"/>
              <w:rFonts w:asciiTheme="majorHAnsi" w:hAnsiTheme="majorHAnsi" w:cstheme="majorHAnsi"/>
              <w:sz w:val="20"/>
              <w:szCs w:val="20"/>
            </w:rPr>
            <w:t>Entrer du texte.</w:t>
          </w:r>
        </w:p>
      </w:docPartBody>
    </w:docPart>
    <w:docPart>
      <w:docPartPr>
        <w:name w:val="7147C5153CB64AA2AA8156EB4BE6999D"/>
        <w:category>
          <w:name w:val="Général"/>
          <w:gallery w:val="placeholder"/>
        </w:category>
        <w:types>
          <w:type w:val="bbPlcHdr"/>
        </w:types>
        <w:behaviors>
          <w:behavior w:val="content"/>
        </w:behaviors>
        <w:guid w:val="{CEE32B06-7E42-4F7E-B519-D55A287C238B}"/>
      </w:docPartPr>
      <w:docPartBody>
        <w:p w:rsidR="00810C58" w:rsidRDefault="00DE28D6" w:rsidP="00DE28D6">
          <w:pPr>
            <w:pStyle w:val="7147C5153CB64AA2AA8156EB4BE6999D"/>
          </w:pPr>
          <w:r w:rsidRPr="00330279">
            <w:rPr>
              <w:rStyle w:val="Textedelespacerserv"/>
              <w:rFonts w:asciiTheme="majorHAnsi" w:hAnsiTheme="majorHAnsi" w:cstheme="majorHAnsi"/>
              <w:sz w:val="20"/>
              <w:szCs w:val="20"/>
            </w:rPr>
            <w:t>Entrer du texte.</w:t>
          </w:r>
        </w:p>
      </w:docPartBody>
    </w:docPart>
    <w:docPart>
      <w:docPartPr>
        <w:name w:val="1E34116B711E4195A75DC7FF4DCDE8F1"/>
        <w:category>
          <w:name w:val="Général"/>
          <w:gallery w:val="placeholder"/>
        </w:category>
        <w:types>
          <w:type w:val="bbPlcHdr"/>
        </w:types>
        <w:behaviors>
          <w:behavior w:val="content"/>
        </w:behaviors>
        <w:guid w:val="{7CA5C555-423B-483F-B082-DB7A5B3A9A46}"/>
      </w:docPartPr>
      <w:docPartBody>
        <w:p w:rsidR="00810C58" w:rsidRDefault="00DE28D6" w:rsidP="00DE28D6">
          <w:pPr>
            <w:pStyle w:val="1E34116B711E4195A75DC7FF4DCDE8F1"/>
          </w:pPr>
          <w:r w:rsidRPr="00330279">
            <w:rPr>
              <w:rStyle w:val="Textedelespacerserv"/>
              <w:rFonts w:asciiTheme="majorHAnsi" w:hAnsiTheme="majorHAnsi" w:cstheme="majorHAnsi"/>
              <w:sz w:val="20"/>
              <w:szCs w:val="20"/>
            </w:rPr>
            <w:t>Entrer du texte.</w:t>
          </w:r>
        </w:p>
      </w:docPartBody>
    </w:docPart>
    <w:docPart>
      <w:docPartPr>
        <w:name w:val="A3F420223A46427DBA2BC9BD18A5DFD0"/>
        <w:category>
          <w:name w:val="Général"/>
          <w:gallery w:val="placeholder"/>
        </w:category>
        <w:types>
          <w:type w:val="bbPlcHdr"/>
        </w:types>
        <w:behaviors>
          <w:behavior w:val="content"/>
        </w:behaviors>
        <w:guid w:val="{1746620C-DDAD-425D-8C32-081AD37A1927}"/>
      </w:docPartPr>
      <w:docPartBody>
        <w:p w:rsidR="00810C58" w:rsidRDefault="00DE28D6" w:rsidP="00DE28D6">
          <w:pPr>
            <w:pStyle w:val="A3F420223A46427DBA2BC9BD18A5DFD0"/>
          </w:pPr>
          <w:r w:rsidRPr="00330279">
            <w:rPr>
              <w:rStyle w:val="Textedelespacerserv"/>
              <w:rFonts w:asciiTheme="majorHAnsi" w:hAnsiTheme="majorHAnsi" w:cstheme="majorHAnsi"/>
              <w:sz w:val="20"/>
              <w:szCs w:val="20"/>
            </w:rPr>
            <w:t>Entrer du texte.</w:t>
          </w:r>
        </w:p>
      </w:docPartBody>
    </w:docPart>
    <w:docPart>
      <w:docPartPr>
        <w:name w:val="5C4CA70DB40F4CBEB5F5B1B39E36B573"/>
        <w:category>
          <w:name w:val="Général"/>
          <w:gallery w:val="placeholder"/>
        </w:category>
        <w:types>
          <w:type w:val="bbPlcHdr"/>
        </w:types>
        <w:behaviors>
          <w:behavior w:val="content"/>
        </w:behaviors>
        <w:guid w:val="{4EE021B7-171F-439F-A551-C257B8658F00}"/>
      </w:docPartPr>
      <w:docPartBody>
        <w:p w:rsidR="00810C58" w:rsidRDefault="00DE28D6" w:rsidP="00DE28D6">
          <w:pPr>
            <w:pStyle w:val="5C4CA70DB40F4CBEB5F5B1B39E36B573"/>
          </w:pPr>
          <w:r w:rsidRPr="00330279">
            <w:rPr>
              <w:rStyle w:val="Textedelespacerserv"/>
              <w:rFonts w:asciiTheme="majorHAnsi" w:hAnsiTheme="majorHAnsi" w:cstheme="majorHAnsi"/>
              <w:sz w:val="20"/>
              <w:szCs w:val="20"/>
            </w:rPr>
            <w:t>Entrer du texte.</w:t>
          </w:r>
        </w:p>
      </w:docPartBody>
    </w:docPart>
    <w:docPart>
      <w:docPartPr>
        <w:name w:val="793366B946AF4D07B65E8013E1DAFC24"/>
        <w:category>
          <w:name w:val="Général"/>
          <w:gallery w:val="placeholder"/>
        </w:category>
        <w:types>
          <w:type w:val="bbPlcHdr"/>
        </w:types>
        <w:behaviors>
          <w:behavior w:val="content"/>
        </w:behaviors>
        <w:guid w:val="{1BAD8371-FA09-491C-B253-041E4F14CAAE}"/>
      </w:docPartPr>
      <w:docPartBody>
        <w:p w:rsidR="00810C58" w:rsidRDefault="00DE28D6" w:rsidP="00DE28D6">
          <w:pPr>
            <w:pStyle w:val="793366B946AF4D07B65E8013E1DAFC24"/>
          </w:pPr>
          <w:r w:rsidRPr="00330279">
            <w:rPr>
              <w:rStyle w:val="Textedelespacerserv"/>
              <w:rFonts w:asciiTheme="majorHAnsi" w:hAnsiTheme="majorHAnsi" w:cstheme="majorHAnsi"/>
              <w:sz w:val="20"/>
              <w:szCs w:val="20"/>
            </w:rPr>
            <w:t>Entrer du texte.</w:t>
          </w:r>
        </w:p>
      </w:docPartBody>
    </w:docPart>
    <w:docPart>
      <w:docPartPr>
        <w:name w:val="836AD408F01E43EEB5D3E55A6A55D891"/>
        <w:category>
          <w:name w:val="Général"/>
          <w:gallery w:val="placeholder"/>
        </w:category>
        <w:types>
          <w:type w:val="bbPlcHdr"/>
        </w:types>
        <w:behaviors>
          <w:behavior w:val="content"/>
        </w:behaviors>
        <w:guid w:val="{8E80B348-009E-4D54-B1DF-889D038CB2CE}"/>
      </w:docPartPr>
      <w:docPartBody>
        <w:p w:rsidR="00810C58" w:rsidRDefault="00DE28D6" w:rsidP="00DE28D6">
          <w:pPr>
            <w:pStyle w:val="836AD408F01E43EEB5D3E55A6A55D891"/>
          </w:pPr>
          <w:r w:rsidRPr="00330279">
            <w:rPr>
              <w:rStyle w:val="Textedelespacerserv"/>
              <w:rFonts w:asciiTheme="majorHAnsi" w:hAnsiTheme="majorHAnsi" w:cstheme="majorHAnsi"/>
              <w:sz w:val="20"/>
              <w:szCs w:val="20"/>
            </w:rPr>
            <w:t>Entrer du texte.</w:t>
          </w:r>
        </w:p>
      </w:docPartBody>
    </w:docPart>
    <w:docPart>
      <w:docPartPr>
        <w:name w:val="E21B43A1F56545FBA1E24235CC0440FE"/>
        <w:category>
          <w:name w:val="Général"/>
          <w:gallery w:val="placeholder"/>
        </w:category>
        <w:types>
          <w:type w:val="bbPlcHdr"/>
        </w:types>
        <w:behaviors>
          <w:behavior w:val="content"/>
        </w:behaviors>
        <w:guid w:val="{5A193F2F-7B36-4319-B045-57D61692990B}"/>
      </w:docPartPr>
      <w:docPartBody>
        <w:p w:rsidR="00810C58" w:rsidRDefault="00DE28D6" w:rsidP="00DE28D6">
          <w:pPr>
            <w:pStyle w:val="E21B43A1F56545FBA1E24235CC0440FE"/>
          </w:pPr>
          <w:r w:rsidRPr="00330279">
            <w:rPr>
              <w:rStyle w:val="Textedelespacerserv"/>
              <w:rFonts w:asciiTheme="majorHAnsi" w:hAnsiTheme="majorHAnsi" w:cstheme="majorHAnsi"/>
              <w:sz w:val="20"/>
              <w:szCs w:val="20"/>
            </w:rPr>
            <w:t>Entrer du texte.</w:t>
          </w:r>
        </w:p>
      </w:docPartBody>
    </w:docPart>
    <w:docPart>
      <w:docPartPr>
        <w:name w:val="C0A4EDC941FB4120959925691A1F1ABB"/>
        <w:category>
          <w:name w:val="Général"/>
          <w:gallery w:val="placeholder"/>
        </w:category>
        <w:types>
          <w:type w:val="bbPlcHdr"/>
        </w:types>
        <w:behaviors>
          <w:behavior w:val="content"/>
        </w:behaviors>
        <w:guid w:val="{4904CF2E-6459-4750-82AD-35C30EB265BA}"/>
      </w:docPartPr>
      <w:docPartBody>
        <w:p w:rsidR="00810C58" w:rsidRDefault="00DE28D6" w:rsidP="00DE28D6">
          <w:pPr>
            <w:pStyle w:val="C0A4EDC941FB4120959925691A1F1ABB"/>
          </w:pPr>
          <w:r w:rsidRPr="00330279">
            <w:rPr>
              <w:rStyle w:val="Textedelespacerserv"/>
              <w:rFonts w:asciiTheme="majorHAnsi" w:hAnsiTheme="majorHAnsi" w:cstheme="majorHAnsi"/>
              <w:sz w:val="20"/>
              <w:szCs w:val="20"/>
            </w:rPr>
            <w:t>Entrer du texte.</w:t>
          </w:r>
        </w:p>
      </w:docPartBody>
    </w:docPart>
    <w:docPart>
      <w:docPartPr>
        <w:name w:val="C68F544806404D77AA833A34E2783EFE"/>
        <w:category>
          <w:name w:val="Général"/>
          <w:gallery w:val="placeholder"/>
        </w:category>
        <w:types>
          <w:type w:val="bbPlcHdr"/>
        </w:types>
        <w:behaviors>
          <w:behavior w:val="content"/>
        </w:behaviors>
        <w:guid w:val="{35ABED49-7E6F-4FC3-B3E2-D8862225491C}"/>
      </w:docPartPr>
      <w:docPartBody>
        <w:p w:rsidR="00810C58" w:rsidRDefault="00DE28D6" w:rsidP="00DE28D6">
          <w:pPr>
            <w:pStyle w:val="C68F544806404D77AA833A34E2783EFE"/>
          </w:pPr>
          <w:r w:rsidRPr="00330279">
            <w:rPr>
              <w:rStyle w:val="Textedelespacerserv"/>
              <w:rFonts w:asciiTheme="majorHAnsi" w:hAnsiTheme="majorHAnsi" w:cstheme="majorHAnsi"/>
              <w:sz w:val="20"/>
              <w:szCs w:val="20"/>
            </w:rPr>
            <w:t>Entrer du texte.</w:t>
          </w:r>
        </w:p>
      </w:docPartBody>
    </w:docPart>
    <w:docPart>
      <w:docPartPr>
        <w:name w:val="5968DCB2CAEA4E208B1692E6ABC93A9F"/>
        <w:category>
          <w:name w:val="Général"/>
          <w:gallery w:val="placeholder"/>
        </w:category>
        <w:types>
          <w:type w:val="bbPlcHdr"/>
        </w:types>
        <w:behaviors>
          <w:behavior w:val="content"/>
        </w:behaviors>
        <w:guid w:val="{C788B3B5-6171-455E-8802-C2FA28B7FE94}"/>
      </w:docPartPr>
      <w:docPartBody>
        <w:p w:rsidR="00810C58" w:rsidRDefault="00DE28D6" w:rsidP="00DE28D6">
          <w:pPr>
            <w:pStyle w:val="5968DCB2CAEA4E208B1692E6ABC93A9F"/>
          </w:pPr>
          <w:r w:rsidRPr="00330279">
            <w:rPr>
              <w:rStyle w:val="Textedelespacerserv"/>
              <w:rFonts w:asciiTheme="majorHAnsi" w:hAnsiTheme="majorHAnsi" w:cstheme="majorHAnsi"/>
              <w:sz w:val="20"/>
              <w:szCs w:val="20"/>
            </w:rPr>
            <w:t>Entrer du texte.</w:t>
          </w:r>
        </w:p>
      </w:docPartBody>
    </w:docPart>
    <w:docPart>
      <w:docPartPr>
        <w:name w:val="40AB65E8A10B48908DEE18A1624C07DB"/>
        <w:category>
          <w:name w:val="Général"/>
          <w:gallery w:val="placeholder"/>
        </w:category>
        <w:types>
          <w:type w:val="bbPlcHdr"/>
        </w:types>
        <w:behaviors>
          <w:behavior w:val="content"/>
        </w:behaviors>
        <w:guid w:val="{2005D496-2BAF-4190-B84D-51DC170D5256}"/>
      </w:docPartPr>
      <w:docPartBody>
        <w:p w:rsidR="00810C58" w:rsidRDefault="00DE28D6" w:rsidP="00DE28D6">
          <w:pPr>
            <w:pStyle w:val="40AB65E8A10B48908DEE18A1624C07DB"/>
          </w:pPr>
          <w:r w:rsidRPr="00330279">
            <w:rPr>
              <w:rStyle w:val="Textedelespacerserv"/>
              <w:rFonts w:asciiTheme="majorHAnsi" w:hAnsiTheme="majorHAnsi" w:cstheme="majorHAnsi"/>
              <w:sz w:val="20"/>
              <w:szCs w:val="20"/>
            </w:rPr>
            <w:t>Entrer du texte.</w:t>
          </w:r>
        </w:p>
      </w:docPartBody>
    </w:docPart>
    <w:docPart>
      <w:docPartPr>
        <w:name w:val="58ACFD251BCF4175B16A06BA86853846"/>
        <w:category>
          <w:name w:val="Général"/>
          <w:gallery w:val="placeholder"/>
        </w:category>
        <w:types>
          <w:type w:val="bbPlcHdr"/>
        </w:types>
        <w:behaviors>
          <w:behavior w:val="content"/>
        </w:behaviors>
        <w:guid w:val="{A07A1F1B-0F23-4120-90D5-40998E17D2A5}"/>
      </w:docPartPr>
      <w:docPartBody>
        <w:p w:rsidR="00810C58" w:rsidRDefault="00DE28D6" w:rsidP="00DE28D6">
          <w:pPr>
            <w:pStyle w:val="58ACFD251BCF4175B16A06BA86853846"/>
          </w:pPr>
          <w:r w:rsidRPr="00330279">
            <w:rPr>
              <w:rStyle w:val="Textedelespacerserv"/>
              <w:rFonts w:asciiTheme="majorHAnsi" w:hAnsiTheme="majorHAnsi" w:cstheme="majorHAnsi"/>
              <w:sz w:val="20"/>
              <w:szCs w:val="20"/>
            </w:rPr>
            <w:t>Entrer du texte.</w:t>
          </w:r>
        </w:p>
      </w:docPartBody>
    </w:docPart>
    <w:docPart>
      <w:docPartPr>
        <w:name w:val="2ED413BD2CBA4F2FBDEED8536462C763"/>
        <w:category>
          <w:name w:val="Général"/>
          <w:gallery w:val="placeholder"/>
        </w:category>
        <w:types>
          <w:type w:val="bbPlcHdr"/>
        </w:types>
        <w:behaviors>
          <w:behavior w:val="content"/>
        </w:behaviors>
        <w:guid w:val="{403CDF7A-24B4-4AC3-9217-04227C8F1B35}"/>
      </w:docPartPr>
      <w:docPartBody>
        <w:p w:rsidR="00810C58" w:rsidRDefault="00DE28D6" w:rsidP="00DE28D6">
          <w:pPr>
            <w:pStyle w:val="2ED413BD2CBA4F2FBDEED8536462C763"/>
          </w:pPr>
          <w:r w:rsidRPr="00330279">
            <w:rPr>
              <w:rStyle w:val="Textedelespacerserv"/>
              <w:rFonts w:asciiTheme="majorHAnsi" w:hAnsiTheme="majorHAnsi" w:cstheme="majorHAnsi"/>
              <w:sz w:val="20"/>
              <w:szCs w:val="20"/>
            </w:rPr>
            <w:t>Entrer du texte.</w:t>
          </w:r>
        </w:p>
      </w:docPartBody>
    </w:docPart>
    <w:docPart>
      <w:docPartPr>
        <w:name w:val="A578FAD8A6AD48FF8F563AA3302735D2"/>
        <w:category>
          <w:name w:val="Général"/>
          <w:gallery w:val="placeholder"/>
        </w:category>
        <w:types>
          <w:type w:val="bbPlcHdr"/>
        </w:types>
        <w:behaviors>
          <w:behavior w:val="content"/>
        </w:behaviors>
        <w:guid w:val="{71393975-A3F1-4326-A026-646FBD8D8098}"/>
      </w:docPartPr>
      <w:docPartBody>
        <w:p w:rsidR="00810C58" w:rsidRDefault="00DE28D6" w:rsidP="00DE28D6">
          <w:pPr>
            <w:pStyle w:val="A578FAD8A6AD48FF8F563AA3302735D2"/>
          </w:pPr>
          <w:r w:rsidRPr="00330279">
            <w:rPr>
              <w:rStyle w:val="Textedelespacerserv"/>
              <w:rFonts w:asciiTheme="majorHAnsi" w:hAnsiTheme="majorHAnsi" w:cstheme="majorHAnsi"/>
              <w:sz w:val="20"/>
              <w:szCs w:val="20"/>
            </w:rPr>
            <w:t>Entrer du texte.</w:t>
          </w:r>
        </w:p>
      </w:docPartBody>
    </w:docPart>
    <w:docPart>
      <w:docPartPr>
        <w:name w:val="6C884A07403B43FD939B4516A2C6F770"/>
        <w:category>
          <w:name w:val="Général"/>
          <w:gallery w:val="placeholder"/>
        </w:category>
        <w:types>
          <w:type w:val="bbPlcHdr"/>
        </w:types>
        <w:behaviors>
          <w:behavior w:val="content"/>
        </w:behaviors>
        <w:guid w:val="{FE8CC8B4-4178-4812-87ED-FD937C09501D}"/>
      </w:docPartPr>
      <w:docPartBody>
        <w:p w:rsidR="00810C58" w:rsidRDefault="00DE28D6" w:rsidP="00DE28D6">
          <w:pPr>
            <w:pStyle w:val="6C884A07403B43FD939B4516A2C6F770"/>
          </w:pPr>
          <w:r w:rsidRPr="00330279">
            <w:rPr>
              <w:rStyle w:val="Textedelespacerserv"/>
              <w:rFonts w:asciiTheme="majorHAnsi" w:hAnsiTheme="majorHAnsi" w:cstheme="majorHAnsi"/>
              <w:sz w:val="20"/>
              <w:szCs w:val="20"/>
            </w:rPr>
            <w:t>Entrer du texte.</w:t>
          </w:r>
        </w:p>
      </w:docPartBody>
    </w:docPart>
    <w:docPart>
      <w:docPartPr>
        <w:name w:val="936EC46F8D7B40B296176036777735FC"/>
        <w:category>
          <w:name w:val="Général"/>
          <w:gallery w:val="placeholder"/>
        </w:category>
        <w:types>
          <w:type w:val="bbPlcHdr"/>
        </w:types>
        <w:behaviors>
          <w:behavior w:val="content"/>
        </w:behaviors>
        <w:guid w:val="{33A3142D-2A54-4B6B-8920-F81688BC6D73}"/>
      </w:docPartPr>
      <w:docPartBody>
        <w:p w:rsidR="00810C58" w:rsidRDefault="00DE28D6" w:rsidP="00DE28D6">
          <w:pPr>
            <w:pStyle w:val="936EC46F8D7B40B296176036777735FC"/>
          </w:pPr>
          <w:r w:rsidRPr="00330279">
            <w:rPr>
              <w:rStyle w:val="Textedelespacerserv"/>
              <w:rFonts w:asciiTheme="majorHAnsi" w:hAnsiTheme="majorHAnsi" w:cstheme="majorHAnsi"/>
              <w:sz w:val="20"/>
              <w:szCs w:val="20"/>
            </w:rPr>
            <w:t>Entrer du texte.</w:t>
          </w:r>
        </w:p>
      </w:docPartBody>
    </w:docPart>
    <w:docPart>
      <w:docPartPr>
        <w:name w:val="F3CBEB40458E4DE79CFF374E9ABB35CD"/>
        <w:category>
          <w:name w:val="Général"/>
          <w:gallery w:val="placeholder"/>
        </w:category>
        <w:types>
          <w:type w:val="bbPlcHdr"/>
        </w:types>
        <w:behaviors>
          <w:behavior w:val="content"/>
        </w:behaviors>
        <w:guid w:val="{C733C84E-BAB9-4B3E-8D2D-8FDC9B8D4A48}"/>
      </w:docPartPr>
      <w:docPartBody>
        <w:p w:rsidR="00810C58" w:rsidRDefault="00DE28D6" w:rsidP="00DE28D6">
          <w:pPr>
            <w:pStyle w:val="F3CBEB40458E4DE79CFF374E9ABB35CD"/>
          </w:pPr>
          <w:r w:rsidRPr="00330279">
            <w:rPr>
              <w:rStyle w:val="Textedelespacerserv"/>
              <w:rFonts w:asciiTheme="majorHAnsi" w:hAnsiTheme="majorHAnsi" w:cstheme="majorHAnsi"/>
              <w:sz w:val="20"/>
              <w:szCs w:val="20"/>
            </w:rPr>
            <w:t>Entrer du texte.</w:t>
          </w:r>
        </w:p>
      </w:docPartBody>
    </w:docPart>
    <w:docPart>
      <w:docPartPr>
        <w:name w:val="282B2953557841F0AF893534ECB03859"/>
        <w:category>
          <w:name w:val="Général"/>
          <w:gallery w:val="placeholder"/>
        </w:category>
        <w:types>
          <w:type w:val="bbPlcHdr"/>
        </w:types>
        <w:behaviors>
          <w:behavior w:val="content"/>
        </w:behaviors>
        <w:guid w:val="{C930A8C2-C432-45AE-B44A-3C7C5BBFEAF2}"/>
      </w:docPartPr>
      <w:docPartBody>
        <w:p w:rsidR="00810C58" w:rsidRDefault="00DE28D6" w:rsidP="00DE28D6">
          <w:pPr>
            <w:pStyle w:val="282B2953557841F0AF893534ECB03859"/>
          </w:pPr>
          <w:r w:rsidRPr="00330279">
            <w:rPr>
              <w:rStyle w:val="Textedelespacerserv"/>
              <w:rFonts w:asciiTheme="majorHAnsi" w:hAnsiTheme="majorHAnsi" w:cstheme="majorHAnsi"/>
              <w:sz w:val="20"/>
              <w:szCs w:val="20"/>
            </w:rPr>
            <w:t>Entrer du texte.</w:t>
          </w:r>
        </w:p>
      </w:docPartBody>
    </w:docPart>
    <w:docPart>
      <w:docPartPr>
        <w:name w:val="444C189730F447088623541F62ABC50C"/>
        <w:category>
          <w:name w:val="Général"/>
          <w:gallery w:val="placeholder"/>
        </w:category>
        <w:types>
          <w:type w:val="bbPlcHdr"/>
        </w:types>
        <w:behaviors>
          <w:behavior w:val="content"/>
        </w:behaviors>
        <w:guid w:val="{71B6CEA6-19F3-409E-8CDF-7E2E204FF61E}"/>
      </w:docPartPr>
      <w:docPartBody>
        <w:p w:rsidR="00810C58" w:rsidRDefault="00DE28D6" w:rsidP="00DE28D6">
          <w:pPr>
            <w:pStyle w:val="444C189730F447088623541F62ABC50C"/>
          </w:pPr>
          <w:r w:rsidRPr="00330279">
            <w:rPr>
              <w:rStyle w:val="Textedelespacerserv"/>
              <w:rFonts w:asciiTheme="majorHAnsi" w:hAnsiTheme="majorHAnsi" w:cstheme="majorHAnsi"/>
              <w:sz w:val="20"/>
              <w:szCs w:val="20"/>
            </w:rPr>
            <w:t>Entrer du texte.</w:t>
          </w:r>
        </w:p>
      </w:docPartBody>
    </w:docPart>
    <w:docPart>
      <w:docPartPr>
        <w:name w:val="DC5F4A662F7647BF9E9F3F383642CAD5"/>
        <w:category>
          <w:name w:val="Général"/>
          <w:gallery w:val="placeholder"/>
        </w:category>
        <w:types>
          <w:type w:val="bbPlcHdr"/>
        </w:types>
        <w:behaviors>
          <w:behavior w:val="content"/>
        </w:behaviors>
        <w:guid w:val="{9A08607F-1611-46C7-A72B-3A66ECA39DC7}"/>
      </w:docPartPr>
      <w:docPartBody>
        <w:p w:rsidR="00810C58" w:rsidRDefault="00DE28D6" w:rsidP="00DE28D6">
          <w:pPr>
            <w:pStyle w:val="DC5F4A662F7647BF9E9F3F383642CAD5"/>
          </w:pPr>
          <w:r w:rsidRPr="00330279">
            <w:rPr>
              <w:rStyle w:val="Textedelespacerserv"/>
              <w:rFonts w:asciiTheme="majorHAnsi" w:hAnsiTheme="majorHAnsi" w:cstheme="majorHAnsi"/>
              <w:sz w:val="20"/>
              <w:szCs w:val="20"/>
            </w:rPr>
            <w:t>Entrer du texte.</w:t>
          </w:r>
        </w:p>
      </w:docPartBody>
    </w:docPart>
    <w:docPart>
      <w:docPartPr>
        <w:name w:val="09567A245D604E4CA58AC5896E3E1E9F"/>
        <w:category>
          <w:name w:val="Général"/>
          <w:gallery w:val="placeholder"/>
        </w:category>
        <w:types>
          <w:type w:val="bbPlcHdr"/>
        </w:types>
        <w:behaviors>
          <w:behavior w:val="content"/>
        </w:behaviors>
        <w:guid w:val="{02AE6BA0-58FE-4B71-BC38-9D98C8C51322}"/>
      </w:docPartPr>
      <w:docPartBody>
        <w:p w:rsidR="00810C58" w:rsidRDefault="00DE28D6" w:rsidP="00DE28D6">
          <w:pPr>
            <w:pStyle w:val="09567A245D604E4CA58AC5896E3E1E9F"/>
          </w:pPr>
          <w:r w:rsidRPr="00330279">
            <w:rPr>
              <w:rStyle w:val="Textedelespacerserv"/>
              <w:rFonts w:asciiTheme="majorHAnsi" w:hAnsiTheme="majorHAnsi" w:cstheme="majorHAnsi"/>
              <w:sz w:val="20"/>
              <w:szCs w:val="20"/>
            </w:rPr>
            <w:t>Entrer du texte.</w:t>
          </w:r>
        </w:p>
      </w:docPartBody>
    </w:docPart>
    <w:docPart>
      <w:docPartPr>
        <w:name w:val="F9BC1105F86B46578EF2C98A6296776D"/>
        <w:category>
          <w:name w:val="Général"/>
          <w:gallery w:val="placeholder"/>
        </w:category>
        <w:types>
          <w:type w:val="bbPlcHdr"/>
        </w:types>
        <w:behaviors>
          <w:behavior w:val="content"/>
        </w:behaviors>
        <w:guid w:val="{94888217-A56D-4C64-BB34-8BB6001FE569}"/>
      </w:docPartPr>
      <w:docPartBody>
        <w:p w:rsidR="00810C58" w:rsidRDefault="00DE28D6" w:rsidP="00DE28D6">
          <w:pPr>
            <w:pStyle w:val="F9BC1105F86B46578EF2C98A6296776D"/>
          </w:pPr>
          <w:r w:rsidRPr="00330279">
            <w:rPr>
              <w:rStyle w:val="Textedelespacerserv"/>
              <w:rFonts w:asciiTheme="majorHAnsi" w:hAnsiTheme="majorHAnsi" w:cstheme="majorHAnsi"/>
              <w:sz w:val="20"/>
              <w:szCs w:val="20"/>
            </w:rPr>
            <w:t>Entrer du texte.</w:t>
          </w:r>
        </w:p>
      </w:docPartBody>
    </w:docPart>
    <w:docPart>
      <w:docPartPr>
        <w:name w:val="42D3BAF3712447B6880E4F4B46FCF011"/>
        <w:category>
          <w:name w:val="Général"/>
          <w:gallery w:val="placeholder"/>
        </w:category>
        <w:types>
          <w:type w:val="bbPlcHdr"/>
        </w:types>
        <w:behaviors>
          <w:behavior w:val="content"/>
        </w:behaviors>
        <w:guid w:val="{30650BFF-E7F3-4298-BD33-6406CC13B1FF}"/>
      </w:docPartPr>
      <w:docPartBody>
        <w:p w:rsidR="00810C58" w:rsidRDefault="00DE28D6" w:rsidP="00DE28D6">
          <w:pPr>
            <w:pStyle w:val="42D3BAF3712447B6880E4F4B46FCF011"/>
          </w:pPr>
          <w:r w:rsidRPr="00330279">
            <w:rPr>
              <w:rStyle w:val="Textedelespacerserv"/>
              <w:rFonts w:asciiTheme="majorHAnsi" w:hAnsiTheme="majorHAnsi" w:cstheme="majorHAnsi"/>
              <w:sz w:val="20"/>
              <w:szCs w:val="20"/>
            </w:rPr>
            <w:t>Entrer du texte.</w:t>
          </w:r>
        </w:p>
      </w:docPartBody>
    </w:docPart>
    <w:docPart>
      <w:docPartPr>
        <w:name w:val="7ECE8440791A495B9C768C901591D5FA"/>
        <w:category>
          <w:name w:val="Général"/>
          <w:gallery w:val="placeholder"/>
        </w:category>
        <w:types>
          <w:type w:val="bbPlcHdr"/>
        </w:types>
        <w:behaviors>
          <w:behavior w:val="content"/>
        </w:behaviors>
        <w:guid w:val="{344A739F-102D-4EA4-BB13-5C98F85D0592}"/>
      </w:docPartPr>
      <w:docPartBody>
        <w:p w:rsidR="00810C58" w:rsidRDefault="00DE28D6" w:rsidP="00DE28D6">
          <w:pPr>
            <w:pStyle w:val="7ECE8440791A495B9C768C901591D5FA"/>
          </w:pPr>
          <w:r w:rsidRPr="00330279">
            <w:rPr>
              <w:rStyle w:val="Textedelespacerserv"/>
              <w:rFonts w:asciiTheme="majorHAnsi" w:hAnsiTheme="majorHAnsi" w:cstheme="majorHAnsi"/>
              <w:sz w:val="20"/>
              <w:szCs w:val="20"/>
            </w:rPr>
            <w:t>Entrer du texte.</w:t>
          </w:r>
        </w:p>
      </w:docPartBody>
    </w:docPart>
    <w:docPart>
      <w:docPartPr>
        <w:name w:val="58D124F6B34948A6BDAA1494E102CB76"/>
        <w:category>
          <w:name w:val="Général"/>
          <w:gallery w:val="placeholder"/>
        </w:category>
        <w:types>
          <w:type w:val="bbPlcHdr"/>
        </w:types>
        <w:behaviors>
          <w:behavior w:val="content"/>
        </w:behaviors>
        <w:guid w:val="{BD53A73A-D686-4B09-AA43-DD8E1BC2656A}"/>
      </w:docPartPr>
      <w:docPartBody>
        <w:p w:rsidR="00810C58" w:rsidRDefault="00DE28D6" w:rsidP="00DE28D6">
          <w:pPr>
            <w:pStyle w:val="58D124F6B34948A6BDAA1494E102CB76"/>
          </w:pPr>
          <w:r w:rsidRPr="00330279">
            <w:rPr>
              <w:rStyle w:val="Textedelespacerserv"/>
              <w:rFonts w:asciiTheme="majorHAnsi" w:hAnsiTheme="majorHAnsi" w:cstheme="majorHAnsi"/>
              <w:sz w:val="20"/>
              <w:szCs w:val="20"/>
            </w:rPr>
            <w:t>Entrer du texte.</w:t>
          </w:r>
        </w:p>
      </w:docPartBody>
    </w:docPart>
    <w:docPart>
      <w:docPartPr>
        <w:name w:val="C605FCCD68754049825BE5B764321491"/>
        <w:category>
          <w:name w:val="Général"/>
          <w:gallery w:val="placeholder"/>
        </w:category>
        <w:types>
          <w:type w:val="bbPlcHdr"/>
        </w:types>
        <w:behaviors>
          <w:behavior w:val="content"/>
        </w:behaviors>
        <w:guid w:val="{5C711FB5-2301-4366-8259-A3D3A5855985}"/>
      </w:docPartPr>
      <w:docPartBody>
        <w:p w:rsidR="00810C58" w:rsidRDefault="00DE28D6" w:rsidP="00DE28D6">
          <w:pPr>
            <w:pStyle w:val="C605FCCD68754049825BE5B764321491"/>
          </w:pPr>
          <w:r w:rsidRPr="00330279">
            <w:rPr>
              <w:rStyle w:val="Textedelespacerserv"/>
              <w:rFonts w:asciiTheme="majorHAnsi" w:hAnsiTheme="majorHAnsi" w:cstheme="majorHAnsi"/>
              <w:sz w:val="20"/>
              <w:szCs w:val="20"/>
            </w:rPr>
            <w:t>Entrer du texte.</w:t>
          </w:r>
        </w:p>
      </w:docPartBody>
    </w:docPart>
    <w:docPart>
      <w:docPartPr>
        <w:name w:val="EB2E1CF3F9D0485C9C67365A445C2B26"/>
        <w:category>
          <w:name w:val="Général"/>
          <w:gallery w:val="placeholder"/>
        </w:category>
        <w:types>
          <w:type w:val="bbPlcHdr"/>
        </w:types>
        <w:behaviors>
          <w:behavior w:val="content"/>
        </w:behaviors>
        <w:guid w:val="{96004CDF-0DFD-4A7F-968D-CF9BF9D702B3}"/>
      </w:docPartPr>
      <w:docPartBody>
        <w:p w:rsidR="00810C58" w:rsidRDefault="00DE28D6" w:rsidP="00DE28D6">
          <w:pPr>
            <w:pStyle w:val="EB2E1CF3F9D0485C9C67365A445C2B26"/>
          </w:pPr>
          <w:r w:rsidRPr="00330279">
            <w:rPr>
              <w:rStyle w:val="Textedelespacerserv"/>
              <w:rFonts w:asciiTheme="majorHAnsi" w:hAnsiTheme="majorHAnsi" w:cstheme="majorHAnsi"/>
              <w:sz w:val="20"/>
              <w:szCs w:val="20"/>
            </w:rPr>
            <w:t>Entrer du texte.</w:t>
          </w:r>
        </w:p>
      </w:docPartBody>
    </w:docPart>
    <w:docPart>
      <w:docPartPr>
        <w:name w:val="D05890A56D0B47B0B6A61F6E71D37895"/>
        <w:category>
          <w:name w:val="Général"/>
          <w:gallery w:val="placeholder"/>
        </w:category>
        <w:types>
          <w:type w:val="bbPlcHdr"/>
        </w:types>
        <w:behaviors>
          <w:behavior w:val="content"/>
        </w:behaviors>
        <w:guid w:val="{7A0A0558-D679-4F54-90F0-EB974CD908E6}"/>
      </w:docPartPr>
      <w:docPartBody>
        <w:p w:rsidR="00810C58" w:rsidRDefault="00DE28D6" w:rsidP="00DE28D6">
          <w:pPr>
            <w:pStyle w:val="D05890A56D0B47B0B6A61F6E71D37895"/>
          </w:pPr>
          <w:r w:rsidRPr="00330279">
            <w:rPr>
              <w:rStyle w:val="Textedelespacerserv"/>
              <w:rFonts w:asciiTheme="majorHAnsi" w:hAnsiTheme="majorHAnsi" w:cstheme="majorHAnsi"/>
              <w:sz w:val="20"/>
              <w:szCs w:val="20"/>
            </w:rPr>
            <w:t>Entrer du texte.</w:t>
          </w:r>
        </w:p>
      </w:docPartBody>
    </w:docPart>
    <w:docPart>
      <w:docPartPr>
        <w:name w:val="FADB6E43071E479097E88D9B414F2069"/>
        <w:category>
          <w:name w:val="Général"/>
          <w:gallery w:val="placeholder"/>
        </w:category>
        <w:types>
          <w:type w:val="bbPlcHdr"/>
        </w:types>
        <w:behaviors>
          <w:behavior w:val="content"/>
        </w:behaviors>
        <w:guid w:val="{6A573DC3-83BE-419D-AF1C-D3A4A29C93F4}"/>
      </w:docPartPr>
      <w:docPartBody>
        <w:p w:rsidR="00810C58" w:rsidRDefault="00DE28D6" w:rsidP="00DE28D6">
          <w:pPr>
            <w:pStyle w:val="FADB6E43071E479097E88D9B414F2069"/>
          </w:pPr>
          <w:r w:rsidRPr="00330279">
            <w:rPr>
              <w:rStyle w:val="Textedelespacerserv"/>
              <w:rFonts w:asciiTheme="majorHAnsi" w:hAnsiTheme="majorHAnsi" w:cstheme="majorHAnsi"/>
              <w:sz w:val="20"/>
              <w:szCs w:val="20"/>
            </w:rPr>
            <w:t>Entrer du texte.</w:t>
          </w:r>
        </w:p>
      </w:docPartBody>
    </w:docPart>
    <w:docPart>
      <w:docPartPr>
        <w:name w:val="3CA4080CC3EA449AB382E4375F008EF8"/>
        <w:category>
          <w:name w:val="Général"/>
          <w:gallery w:val="placeholder"/>
        </w:category>
        <w:types>
          <w:type w:val="bbPlcHdr"/>
        </w:types>
        <w:behaviors>
          <w:behavior w:val="content"/>
        </w:behaviors>
        <w:guid w:val="{B6C3E674-1997-4A59-AEA3-4F1EB52AA465}"/>
      </w:docPartPr>
      <w:docPartBody>
        <w:p w:rsidR="00810C58" w:rsidRDefault="00DE28D6" w:rsidP="00DE28D6">
          <w:pPr>
            <w:pStyle w:val="3CA4080CC3EA449AB382E4375F008EF8"/>
          </w:pPr>
          <w:r w:rsidRPr="00330279">
            <w:rPr>
              <w:rStyle w:val="Textedelespacerserv"/>
              <w:rFonts w:asciiTheme="majorHAnsi" w:hAnsiTheme="majorHAnsi" w:cstheme="majorHAnsi"/>
              <w:sz w:val="20"/>
              <w:szCs w:val="20"/>
            </w:rPr>
            <w:t>Entrer du texte.</w:t>
          </w:r>
        </w:p>
      </w:docPartBody>
    </w:docPart>
    <w:docPart>
      <w:docPartPr>
        <w:name w:val="ED91D866F2E34BDE946D3A2232ACC9A8"/>
        <w:category>
          <w:name w:val="Général"/>
          <w:gallery w:val="placeholder"/>
        </w:category>
        <w:types>
          <w:type w:val="bbPlcHdr"/>
        </w:types>
        <w:behaviors>
          <w:behavior w:val="content"/>
        </w:behaviors>
        <w:guid w:val="{4296454E-8963-44C4-8261-5849B40A351D}"/>
      </w:docPartPr>
      <w:docPartBody>
        <w:p w:rsidR="00810C58" w:rsidRDefault="00DE28D6" w:rsidP="00DE28D6">
          <w:pPr>
            <w:pStyle w:val="ED91D866F2E34BDE946D3A2232ACC9A8"/>
          </w:pPr>
          <w:r w:rsidRPr="00330279">
            <w:rPr>
              <w:rStyle w:val="Textedelespacerserv"/>
              <w:rFonts w:asciiTheme="majorHAnsi" w:hAnsiTheme="majorHAnsi" w:cstheme="majorHAnsi"/>
              <w:sz w:val="20"/>
              <w:szCs w:val="20"/>
            </w:rPr>
            <w:t>Entrer du texte.</w:t>
          </w:r>
        </w:p>
      </w:docPartBody>
    </w:docPart>
    <w:docPart>
      <w:docPartPr>
        <w:name w:val="F0D93C48007F47C2B6EDEA6868E94B0E"/>
        <w:category>
          <w:name w:val="Général"/>
          <w:gallery w:val="placeholder"/>
        </w:category>
        <w:types>
          <w:type w:val="bbPlcHdr"/>
        </w:types>
        <w:behaviors>
          <w:behavior w:val="content"/>
        </w:behaviors>
        <w:guid w:val="{4C7E729D-CEF3-430A-927E-6E4293990EC4}"/>
      </w:docPartPr>
      <w:docPartBody>
        <w:p w:rsidR="00810C58" w:rsidRDefault="00DE28D6" w:rsidP="00DE28D6">
          <w:pPr>
            <w:pStyle w:val="F0D93C48007F47C2B6EDEA6868E94B0E"/>
          </w:pPr>
          <w:r w:rsidRPr="00330279">
            <w:rPr>
              <w:rStyle w:val="Textedelespacerserv"/>
              <w:rFonts w:asciiTheme="majorHAnsi" w:hAnsiTheme="majorHAnsi" w:cstheme="majorHAnsi"/>
              <w:sz w:val="20"/>
              <w:szCs w:val="20"/>
            </w:rPr>
            <w:t>Entrer du texte.</w:t>
          </w:r>
        </w:p>
      </w:docPartBody>
    </w:docPart>
    <w:docPart>
      <w:docPartPr>
        <w:name w:val="AFF0B428F42942929127AFC771AAAF9B"/>
        <w:category>
          <w:name w:val="Général"/>
          <w:gallery w:val="placeholder"/>
        </w:category>
        <w:types>
          <w:type w:val="bbPlcHdr"/>
        </w:types>
        <w:behaviors>
          <w:behavior w:val="content"/>
        </w:behaviors>
        <w:guid w:val="{00500CE5-67B0-483D-A589-87FF0F06C97B}"/>
      </w:docPartPr>
      <w:docPartBody>
        <w:p w:rsidR="00810C58" w:rsidRDefault="00DE28D6" w:rsidP="00DE28D6">
          <w:pPr>
            <w:pStyle w:val="AFF0B428F42942929127AFC771AAAF9B"/>
          </w:pPr>
          <w:r w:rsidRPr="00330279">
            <w:rPr>
              <w:rStyle w:val="Textedelespacerserv"/>
              <w:rFonts w:asciiTheme="majorHAnsi" w:hAnsiTheme="majorHAnsi" w:cstheme="majorHAnsi"/>
              <w:sz w:val="20"/>
              <w:szCs w:val="20"/>
            </w:rPr>
            <w:t>Entrer du texte.</w:t>
          </w:r>
        </w:p>
      </w:docPartBody>
    </w:docPart>
    <w:docPart>
      <w:docPartPr>
        <w:name w:val="979B55504E994A88AA8AD75276549C39"/>
        <w:category>
          <w:name w:val="Général"/>
          <w:gallery w:val="placeholder"/>
        </w:category>
        <w:types>
          <w:type w:val="bbPlcHdr"/>
        </w:types>
        <w:behaviors>
          <w:behavior w:val="content"/>
        </w:behaviors>
        <w:guid w:val="{66A4CB9C-CC2A-46EE-A720-4245E40CB64E}"/>
      </w:docPartPr>
      <w:docPartBody>
        <w:p w:rsidR="00810C58" w:rsidRDefault="00DE28D6" w:rsidP="00DE28D6">
          <w:pPr>
            <w:pStyle w:val="979B55504E994A88AA8AD75276549C39"/>
          </w:pPr>
          <w:r w:rsidRPr="00330279">
            <w:rPr>
              <w:rStyle w:val="Textedelespacerserv"/>
              <w:rFonts w:asciiTheme="majorHAnsi" w:hAnsiTheme="majorHAnsi" w:cstheme="majorHAnsi"/>
              <w:sz w:val="20"/>
              <w:szCs w:val="20"/>
            </w:rPr>
            <w:t>Entrer du texte.</w:t>
          </w:r>
        </w:p>
      </w:docPartBody>
    </w:docPart>
    <w:docPart>
      <w:docPartPr>
        <w:name w:val="B47E0B94B3F14AB291FDA9F862024CE5"/>
        <w:category>
          <w:name w:val="Général"/>
          <w:gallery w:val="placeholder"/>
        </w:category>
        <w:types>
          <w:type w:val="bbPlcHdr"/>
        </w:types>
        <w:behaviors>
          <w:behavior w:val="content"/>
        </w:behaviors>
        <w:guid w:val="{ED117A68-743C-4103-A130-FEB9D276762A}"/>
      </w:docPartPr>
      <w:docPartBody>
        <w:p w:rsidR="00810C58" w:rsidRDefault="00DE28D6" w:rsidP="00DE28D6">
          <w:pPr>
            <w:pStyle w:val="B47E0B94B3F14AB291FDA9F862024CE5"/>
          </w:pPr>
          <w:r w:rsidRPr="00330279">
            <w:rPr>
              <w:rStyle w:val="Textedelespacerserv"/>
              <w:rFonts w:asciiTheme="majorHAnsi" w:hAnsiTheme="majorHAnsi" w:cstheme="majorHAnsi"/>
              <w:sz w:val="20"/>
              <w:szCs w:val="20"/>
            </w:rPr>
            <w:t>Entrer du texte.</w:t>
          </w:r>
        </w:p>
      </w:docPartBody>
    </w:docPart>
    <w:docPart>
      <w:docPartPr>
        <w:name w:val="DC28CF0AD3F54915B846D1A989CAF123"/>
        <w:category>
          <w:name w:val="Général"/>
          <w:gallery w:val="placeholder"/>
        </w:category>
        <w:types>
          <w:type w:val="bbPlcHdr"/>
        </w:types>
        <w:behaviors>
          <w:behavior w:val="content"/>
        </w:behaviors>
        <w:guid w:val="{6219EB04-54E1-4E94-9713-AFA78DE479A9}"/>
      </w:docPartPr>
      <w:docPartBody>
        <w:p w:rsidR="00810C58" w:rsidRDefault="00DE28D6" w:rsidP="00DE28D6">
          <w:pPr>
            <w:pStyle w:val="DC28CF0AD3F54915B846D1A989CAF123"/>
          </w:pPr>
          <w:r w:rsidRPr="00330279">
            <w:rPr>
              <w:rStyle w:val="Textedelespacerserv"/>
              <w:rFonts w:asciiTheme="majorHAnsi" w:hAnsiTheme="majorHAnsi" w:cstheme="majorHAnsi"/>
              <w:sz w:val="20"/>
              <w:szCs w:val="20"/>
            </w:rPr>
            <w:t>Entrer du texte.</w:t>
          </w:r>
        </w:p>
      </w:docPartBody>
    </w:docPart>
    <w:docPart>
      <w:docPartPr>
        <w:name w:val="E61C84E7C78C4C2992DE0E76CC837AB5"/>
        <w:category>
          <w:name w:val="Général"/>
          <w:gallery w:val="placeholder"/>
        </w:category>
        <w:types>
          <w:type w:val="bbPlcHdr"/>
        </w:types>
        <w:behaviors>
          <w:behavior w:val="content"/>
        </w:behaviors>
        <w:guid w:val="{FDF079F7-D984-4E27-8BD4-252ABC8F5584}"/>
      </w:docPartPr>
      <w:docPartBody>
        <w:p w:rsidR="00810C58" w:rsidRDefault="00DE28D6" w:rsidP="00DE28D6">
          <w:pPr>
            <w:pStyle w:val="E61C84E7C78C4C2992DE0E76CC837AB5"/>
          </w:pPr>
          <w:r w:rsidRPr="00330279">
            <w:rPr>
              <w:rStyle w:val="Textedelespacerserv"/>
              <w:rFonts w:asciiTheme="majorHAnsi" w:hAnsiTheme="majorHAnsi" w:cstheme="majorHAnsi"/>
              <w:sz w:val="20"/>
              <w:szCs w:val="20"/>
            </w:rPr>
            <w:t>Entrer du texte.</w:t>
          </w:r>
        </w:p>
      </w:docPartBody>
    </w:docPart>
    <w:docPart>
      <w:docPartPr>
        <w:name w:val="30F92968A031453B941EF30C41871576"/>
        <w:category>
          <w:name w:val="Général"/>
          <w:gallery w:val="placeholder"/>
        </w:category>
        <w:types>
          <w:type w:val="bbPlcHdr"/>
        </w:types>
        <w:behaviors>
          <w:behavior w:val="content"/>
        </w:behaviors>
        <w:guid w:val="{4E768D5C-6971-412A-9CA1-1E2819597815}"/>
      </w:docPartPr>
      <w:docPartBody>
        <w:p w:rsidR="00810C58" w:rsidRDefault="00DE28D6" w:rsidP="00DE28D6">
          <w:pPr>
            <w:pStyle w:val="30F92968A031453B941EF30C41871576"/>
          </w:pPr>
          <w:r w:rsidRPr="00A13BD4">
            <w:rPr>
              <w:rStyle w:val="Textedelespacerserv"/>
            </w:rPr>
            <w:t>Cliquez ou appuyez ici pour entrer du texte.</w:t>
          </w:r>
        </w:p>
      </w:docPartBody>
    </w:docPart>
    <w:docPart>
      <w:docPartPr>
        <w:name w:val="B2197BA841864B4597AE0A8389F0908F"/>
        <w:category>
          <w:name w:val="Général"/>
          <w:gallery w:val="placeholder"/>
        </w:category>
        <w:types>
          <w:type w:val="bbPlcHdr"/>
        </w:types>
        <w:behaviors>
          <w:behavior w:val="content"/>
        </w:behaviors>
        <w:guid w:val="{C0711EFD-58D0-4184-AA2B-9E229544050A}"/>
      </w:docPartPr>
      <w:docPartBody>
        <w:p w:rsidR="00810C58" w:rsidRDefault="00DE28D6" w:rsidP="00DE28D6">
          <w:pPr>
            <w:pStyle w:val="B2197BA841864B4597AE0A8389F0908F"/>
          </w:pPr>
          <w:r w:rsidRPr="00330279">
            <w:rPr>
              <w:rStyle w:val="Textedelespacerserv"/>
              <w:rFonts w:asciiTheme="majorHAnsi" w:hAnsiTheme="majorHAnsi" w:cstheme="majorHAnsi"/>
              <w:sz w:val="20"/>
              <w:szCs w:val="20"/>
            </w:rPr>
            <w:t>Entrer du texte.</w:t>
          </w:r>
        </w:p>
      </w:docPartBody>
    </w:docPart>
    <w:docPart>
      <w:docPartPr>
        <w:name w:val="A088226FA59049F89CA15362DCCDC1E1"/>
        <w:category>
          <w:name w:val="Général"/>
          <w:gallery w:val="placeholder"/>
        </w:category>
        <w:types>
          <w:type w:val="bbPlcHdr"/>
        </w:types>
        <w:behaviors>
          <w:behavior w:val="content"/>
        </w:behaviors>
        <w:guid w:val="{F48170CF-904F-4D34-9FFB-CF39FEA445FD}"/>
      </w:docPartPr>
      <w:docPartBody>
        <w:p w:rsidR="00810C58" w:rsidRDefault="00DE28D6" w:rsidP="00DE28D6">
          <w:pPr>
            <w:pStyle w:val="A088226FA59049F89CA15362DCCDC1E1"/>
          </w:pPr>
          <w:r w:rsidRPr="00330279">
            <w:rPr>
              <w:rStyle w:val="Textedelespacerserv"/>
              <w:rFonts w:asciiTheme="majorHAnsi" w:hAnsiTheme="majorHAnsi" w:cstheme="majorHAnsi"/>
              <w:sz w:val="20"/>
              <w:szCs w:val="20"/>
            </w:rPr>
            <w:t>Entrer du texte.</w:t>
          </w:r>
        </w:p>
      </w:docPartBody>
    </w:docPart>
    <w:docPart>
      <w:docPartPr>
        <w:name w:val="5FA2FC5BF20B43569765C686793708BD"/>
        <w:category>
          <w:name w:val="Général"/>
          <w:gallery w:val="placeholder"/>
        </w:category>
        <w:types>
          <w:type w:val="bbPlcHdr"/>
        </w:types>
        <w:behaviors>
          <w:behavior w:val="content"/>
        </w:behaviors>
        <w:guid w:val="{F120BECB-7B50-4119-9966-8F0D978F0345}"/>
      </w:docPartPr>
      <w:docPartBody>
        <w:p w:rsidR="00810C58" w:rsidRDefault="00DE28D6" w:rsidP="00DE28D6">
          <w:pPr>
            <w:pStyle w:val="5FA2FC5BF20B43569765C686793708BD"/>
          </w:pPr>
          <w:r w:rsidRPr="00330279">
            <w:rPr>
              <w:rStyle w:val="Textedelespacerserv"/>
              <w:rFonts w:asciiTheme="majorHAnsi" w:hAnsiTheme="majorHAnsi" w:cstheme="majorHAnsi"/>
              <w:sz w:val="20"/>
              <w:szCs w:val="20"/>
            </w:rPr>
            <w:t>Entrer du texte.</w:t>
          </w:r>
        </w:p>
      </w:docPartBody>
    </w:docPart>
    <w:docPart>
      <w:docPartPr>
        <w:name w:val="09F620798A3E45B58C199F17B9E3BA53"/>
        <w:category>
          <w:name w:val="Général"/>
          <w:gallery w:val="placeholder"/>
        </w:category>
        <w:types>
          <w:type w:val="bbPlcHdr"/>
        </w:types>
        <w:behaviors>
          <w:behavior w:val="content"/>
        </w:behaviors>
        <w:guid w:val="{0EA4110B-9C68-426F-BD01-51139B62A458}"/>
      </w:docPartPr>
      <w:docPartBody>
        <w:p w:rsidR="00810C58" w:rsidRDefault="00DE28D6" w:rsidP="00DE28D6">
          <w:pPr>
            <w:pStyle w:val="09F620798A3E45B58C199F17B9E3BA53"/>
          </w:pPr>
          <w:r w:rsidRPr="00330279">
            <w:rPr>
              <w:rStyle w:val="Textedelespacerserv"/>
              <w:rFonts w:asciiTheme="majorHAnsi" w:hAnsiTheme="majorHAnsi" w:cstheme="majorHAnsi"/>
              <w:sz w:val="20"/>
              <w:szCs w:val="20"/>
            </w:rPr>
            <w:t>Entrer du texte.</w:t>
          </w:r>
        </w:p>
      </w:docPartBody>
    </w:docPart>
    <w:docPart>
      <w:docPartPr>
        <w:name w:val="B78083482DDE4487BF739A75EE42CF6B"/>
        <w:category>
          <w:name w:val="Général"/>
          <w:gallery w:val="placeholder"/>
        </w:category>
        <w:types>
          <w:type w:val="bbPlcHdr"/>
        </w:types>
        <w:behaviors>
          <w:behavior w:val="content"/>
        </w:behaviors>
        <w:guid w:val="{459F7548-45B0-4BB9-8B4F-E4F4A16F5579}"/>
      </w:docPartPr>
      <w:docPartBody>
        <w:p w:rsidR="00810C58" w:rsidRDefault="00DE28D6" w:rsidP="00DE28D6">
          <w:pPr>
            <w:pStyle w:val="B78083482DDE4487BF739A75EE42CF6B"/>
          </w:pPr>
          <w:r w:rsidRPr="00330279">
            <w:rPr>
              <w:rStyle w:val="Textedelespacerserv"/>
              <w:rFonts w:asciiTheme="majorHAnsi" w:hAnsiTheme="majorHAnsi" w:cstheme="majorHAnsi"/>
              <w:sz w:val="20"/>
              <w:szCs w:val="20"/>
            </w:rPr>
            <w:t>Entrer du texte.</w:t>
          </w:r>
        </w:p>
      </w:docPartBody>
    </w:docPart>
    <w:docPart>
      <w:docPartPr>
        <w:name w:val="0072AB448A634122BC2F9195EC56222B"/>
        <w:category>
          <w:name w:val="Général"/>
          <w:gallery w:val="placeholder"/>
        </w:category>
        <w:types>
          <w:type w:val="bbPlcHdr"/>
        </w:types>
        <w:behaviors>
          <w:behavior w:val="content"/>
        </w:behaviors>
        <w:guid w:val="{4605436E-1EE5-4A7E-886E-E08D5D441703}"/>
      </w:docPartPr>
      <w:docPartBody>
        <w:p w:rsidR="00810C58" w:rsidRDefault="00DE28D6" w:rsidP="00DE28D6">
          <w:pPr>
            <w:pStyle w:val="0072AB448A634122BC2F9195EC56222B"/>
          </w:pPr>
          <w:r>
            <w:rPr>
              <w:rStyle w:val="Textedelespacerserv"/>
              <w:rFonts w:asciiTheme="majorHAnsi" w:hAnsiTheme="majorHAnsi" w:cstheme="majorHAnsi"/>
              <w:sz w:val="20"/>
              <w:szCs w:val="20"/>
            </w:rPr>
            <w:t xml:space="preserve">Précisez  </w:t>
          </w:r>
        </w:p>
      </w:docPartBody>
    </w:docPart>
    <w:docPart>
      <w:docPartPr>
        <w:name w:val="44633FC7699C4063938331AF50F28B9B"/>
        <w:category>
          <w:name w:val="Général"/>
          <w:gallery w:val="placeholder"/>
        </w:category>
        <w:types>
          <w:type w:val="bbPlcHdr"/>
        </w:types>
        <w:behaviors>
          <w:behavior w:val="content"/>
        </w:behaviors>
        <w:guid w:val="{22D4574C-50BD-4F37-B768-9EC302C01134}"/>
      </w:docPartPr>
      <w:docPartBody>
        <w:p w:rsidR="00810C58" w:rsidRDefault="00DE28D6" w:rsidP="00DE28D6">
          <w:pPr>
            <w:pStyle w:val="44633FC7699C4063938331AF50F28B9B"/>
          </w:pPr>
          <w:r w:rsidRPr="00330279">
            <w:rPr>
              <w:rStyle w:val="Textedelespacerserv"/>
              <w:rFonts w:asciiTheme="majorHAnsi" w:hAnsiTheme="majorHAnsi" w:cstheme="majorHAnsi"/>
              <w:sz w:val="20"/>
              <w:szCs w:val="20"/>
            </w:rPr>
            <w:t>Entrer du texte.</w:t>
          </w:r>
        </w:p>
      </w:docPartBody>
    </w:docPart>
    <w:docPart>
      <w:docPartPr>
        <w:name w:val="AEF7CEB4C1024272A9180C7A3D30486F"/>
        <w:category>
          <w:name w:val="Général"/>
          <w:gallery w:val="placeholder"/>
        </w:category>
        <w:types>
          <w:type w:val="bbPlcHdr"/>
        </w:types>
        <w:behaviors>
          <w:behavior w:val="content"/>
        </w:behaviors>
        <w:guid w:val="{BD9D6683-91C2-4ED7-BAEA-27854DBBFA67}"/>
      </w:docPartPr>
      <w:docPartBody>
        <w:p w:rsidR="00810C58" w:rsidRDefault="00DE28D6" w:rsidP="00DE28D6">
          <w:pPr>
            <w:pStyle w:val="AEF7CEB4C1024272A9180C7A3D30486F"/>
          </w:pPr>
          <w:r w:rsidRPr="00330279">
            <w:rPr>
              <w:rStyle w:val="Textedelespacerserv"/>
              <w:rFonts w:asciiTheme="majorHAnsi" w:hAnsiTheme="majorHAnsi" w:cstheme="majorHAnsi"/>
              <w:sz w:val="20"/>
              <w:szCs w:val="20"/>
            </w:rPr>
            <w:t>Entrer du texte.</w:t>
          </w:r>
        </w:p>
      </w:docPartBody>
    </w:docPart>
    <w:docPart>
      <w:docPartPr>
        <w:name w:val="D97A01D2FD5841768BF36841FCFCAF3A"/>
        <w:category>
          <w:name w:val="Général"/>
          <w:gallery w:val="placeholder"/>
        </w:category>
        <w:types>
          <w:type w:val="bbPlcHdr"/>
        </w:types>
        <w:behaviors>
          <w:behavior w:val="content"/>
        </w:behaviors>
        <w:guid w:val="{EF59612E-A416-4694-83E7-714411B00235}"/>
      </w:docPartPr>
      <w:docPartBody>
        <w:p w:rsidR="00810C58" w:rsidRDefault="00DE28D6" w:rsidP="00DE28D6">
          <w:pPr>
            <w:pStyle w:val="D97A01D2FD5841768BF36841FCFCAF3A"/>
          </w:pPr>
          <w:r w:rsidRPr="00330279">
            <w:rPr>
              <w:rStyle w:val="Textedelespacerserv"/>
              <w:rFonts w:asciiTheme="majorHAnsi" w:hAnsiTheme="majorHAnsi" w:cstheme="majorHAnsi"/>
              <w:sz w:val="20"/>
              <w:szCs w:val="20"/>
            </w:rPr>
            <w:t>Entrer du texte.</w:t>
          </w:r>
        </w:p>
      </w:docPartBody>
    </w:docPart>
    <w:docPart>
      <w:docPartPr>
        <w:name w:val="79A2C0E720AE455899C601135BEB777B"/>
        <w:category>
          <w:name w:val="Général"/>
          <w:gallery w:val="placeholder"/>
        </w:category>
        <w:types>
          <w:type w:val="bbPlcHdr"/>
        </w:types>
        <w:behaviors>
          <w:behavior w:val="content"/>
        </w:behaviors>
        <w:guid w:val="{393EBD14-F8FB-4C61-AA63-4688ED940374}"/>
      </w:docPartPr>
      <w:docPartBody>
        <w:p w:rsidR="00810C58" w:rsidRDefault="00DE28D6" w:rsidP="00DE28D6">
          <w:pPr>
            <w:pStyle w:val="79A2C0E720AE455899C601135BEB777B"/>
          </w:pPr>
          <w:r w:rsidRPr="00330279">
            <w:rPr>
              <w:rStyle w:val="Textedelespacerserv"/>
              <w:rFonts w:asciiTheme="majorHAnsi" w:hAnsiTheme="majorHAnsi" w:cstheme="majorHAnsi"/>
              <w:sz w:val="20"/>
              <w:szCs w:val="20"/>
            </w:rPr>
            <w:t>Entrer du texte.</w:t>
          </w:r>
        </w:p>
      </w:docPartBody>
    </w:docPart>
    <w:docPart>
      <w:docPartPr>
        <w:name w:val="8879A6F12C3C4D0AB51DF5C89F86DB3F"/>
        <w:category>
          <w:name w:val="Général"/>
          <w:gallery w:val="placeholder"/>
        </w:category>
        <w:types>
          <w:type w:val="bbPlcHdr"/>
        </w:types>
        <w:behaviors>
          <w:behavior w:val="content"/>
        </w:behaviors>
        <w:guid w:val="{D7113620-7E0E-4A85-A726-BB88317B5A82}"/>
      </w:docPartPr>
      <w:docPartBody>
        <w:p w:rsidR="00810C58" w:rsidRDefault="00DE28D6" w:rsidP="00DE28D6">
          <w:pPr>
            <w:pStyle w:val="8879A6F12C3C4D0AB51DF5C89F86DB3F"/>
          </w:pPr>
          <w:r w:rsidRPr="00A13BD4">
            <w:rPr>
              <w:rStyle w:val="Textedelespacerserv"/>
            </w:rPr>
            <w:t>Cliquez ou appuyez ici pour entrer du texte.</w:t>
          </w:r>
        </w:p>
      </w:docPartBody>
    </w:docPart>
    <w:docPart>
      <w:docPartPr>
        <w:name w:val="0D43F82EF9C7414FA3C83933B4CDE62E"/>
        <w:category>
          <w:name w:val="Général"/>
          <w:gallery w:val="placeholder"/>
        </w:category>
        <w:types>
          <w:type w:val="bbPlcHdr"/>
        </w:types>
        <w:behaviors>
          <w:behavior w:val="content"/>
        </w:behaviors>
        <w:guid w:val="{AF2557F0-3BB5-4D9C-98DC-269D4E3ABB2F}"/>
      </w:docPartPr>
      <w:docPartBody>
        <w:p w:rsidR="00810C58" w:rsidRDefault="00DE28D6" w:rsidP="00DE28D6">
          <w:pPr>
            <w:pStyle w:val="0D43F82EF9C7414FA3C83933B4CDE62E"/>
          </w:pPr>
          <w:r w:rsidRPr="00A13BD4">
            <w:rPr>
              <w:rStyle w:val="Textedelespacerserv"/>
            </w:rPr>
            <w:t>Cliquez ou appuyez ici pour entrer du texte.</w:t>
          </w:r>
        </w:p>
      </w:docPartBody>
    </w:docPart>
    <w:docPart>
      <w:docPartPr>
        <w:name w:val="0A2296F78EAD48959B823AE7629BC575"/>
        <w:category>
          <w:name w:val="Général"/>
          <w:gallery w:val="placeholder"/>
        </w:category>
        <w:types>
          <w:type w:val="bbPlcHdr"/>
        </w:types>
        <w:behaviors>
          <w:behavior w:val="content"/>
        </w:behaviors>
        <w:guid w:val="{EB0DD5CD-CAEB-4BD2-8F80-9269E96E412A}"/>
      </w:docPartPr>
      <w:docPartBody>
        <w:p w:rsidR="00810C58" w:rsidRDefault="00DE28D6" w:rsidP="00DE28D6">
          <w:pPr>
            <w:pStyle w:val="0A2296F78EAD48959B823AE7629BC575"/>
          </w:pPr>
          <w:r w:rsidRPr="00330279">
            <w:rPr>
              <w:rStyle w:val="Textedelespacerserv"/>
              <w:rFonts w:asciiTheme="majorHAnsi" w:hAnsiTheme="majorHAnsi" w:cstheme="majorHAnsi"/>
              <w:sz w:val="20"/>
              <w:szCs w:val="20"/>
            </w:rPr>
            <w:t>Entrer du texte.</w:t>
          </w:r>
        </w:p>
      </w:docPartBody>
    </w:docPart>
    <w:docPart>
      <w:docPartPr>
        <w:name w:val="67A07704109C4D3FA6EBBEF9D65F9B6F"/>
        <w:category>
          <w:name w:val="Général"/>
          <w:gallery w:val="placeholder"/>
        </w:category>
        <w:types>
          <w:type w:val="bbPlcHdr"/>
        </w:types>
        <w:behaviors>
          <w:behavior w:val="content"/>
        </w:behaviors>
        <w:guid w:val="{36E7F96F-9B59-4E64-A9FE-FC955C8F4F1E}"/>
      </w:docPartPr>
      <w:docPartBody>
        <w:p w:rsidR="00810C58" w:rsidRDefault="00DE28D6" w:rsidP="00DE28D6">
          <w:pPr>
            <w:pStyle w:val="67A07704109C4D3FA6EBBEF9D65F9B6F"/>
          </w:pPr>
          <w:r w:rsidRPr="00A13BD4">
            <w:rPr>
              <w:rStyle w:val="Textedelespacerserv"/>
            </w:rPr>
            <w:t>Cliquez ou appuyez ici pour entrer du texte.</w:t>
          </w:r>
        </w:p>
      </w:docPartBody>
    </w:docPart>
    <w:docPart>
      <w:docPartPr>
        <w:name w:val="654DF6E1488E47C4A379AE5C7AF91CB9"/>
        <w:category>
          <w:name w:val="Général"/>
          <w:gallery w:val="placeholder"/>
        </w:category>
        <w:types>
          <w:type w:val="bbPlcHdr"/>
        </w:types>
        <w:behaviors>
          <w:behavior w:val="content"/>
        </w:behaviors>
        <w:guid w:val="{9F03F533-588B-4804-8359-8BD8AFF790C0}"/>
      </w:docPartPr>
      <w:docPartBody>
        <w:p w:rsidR="00810C58" w:rsidRDefault="00DE28D6" w:rsidP="00DE28D6">
          <w:pPr>
            <w:pStyle w:val="654DF6E1488E47C4A379AE5C7AF91CB9"/>
          </w:pPr>
          <w:r w:rsidRPr="00A13BD4">
            <w:rPr>
              <w:rStyle w:val="Textedelespacerserv"/>
            </w:rPr>
            <w:t>Cliquez ou appuyez ici pour entrer du texte.</w:t>
          </w:r>
        </w:p>
      </w:docPartBody>
    </w:docPart>
    <w:docPart>
      <w:docPartPr>
        <w:name w:val="5CA271B5C7054B8F9BD0473971DF81C1"/>
        <w:category>
          <w:name w:val="Général"/>
          <w:gallery w:val="placeholder"/>
        </w:category>
        <w:types>
          <w:type w:val="bbPlcHdr"/>
        </w:types>
        <w:behaviors>
          <w:behavior w:val="content"/>
        </w:behaviors>
        <w:guid w:val="{64E496E5-D51F-4298-B4ED-889A7FAB16E5}"/>
      </w:docPartPr>
      <w:docPartBody>
        <w:p w:rsidR="00810C58" w:rsidRDefault="00DE28D6" w:rsidP="00DE28D6">
          <w:pPr>
            <w:pStyle w:val="5CA271B5C7054B8F9BD0473971DF81C1"/>
          </w:pPr>
          <w:r w:rsidRPr="00330279">
            <w:rPr>
              <w:rStyle w:val="Textedelespacerserv"/>
              <w:rFonts w:asciiTheme="majorHAnsi" w:hAnsiTheme="majorHAnsi" w:cstheme="majorHAnsi"/>
              <w:sz w:val="20"/>
              <w:szCs w:val="20"/>
            </w:rPr>
            <w:t>Entrer du texte.</w:t>
          </w:r>
        </w:p>
      </w:docPartBody>
    </w:docPart>
    <w:docPart>
      <w:docPartPr>
        <w:name w:val="F65D0BF6138648179961B30D72E0DF03"/>
        <w:category>
          <w:name w:val="Général"/>
          <w:gallery w:val="placeholder"/>
        </w:category>
        <w:types>
          <w:type w:val="bbPlcHdr"/>
        </w:types>
        <w:behaviors>
          <w:behavior w:val="content"/>
        </w:behaviors>
        <w:guid w:val="{8D3B63FE-F78B-47D7-90EF-5F9DF06F996A}"/>
      </w:docPartPr>
      <w:docPartBody>
        <w:p w:rsidR="00810C58" w:rsidRDefault="00DE28D6" w:rsidP="00DE28D6">
          <w:pPr>
            <w:pStyle w:val="F65D0BF6138648179961B30D72E0DF03"/>
          </w:pPr>
          <w:r w:rsidRPr="00A13BD4">
            <w:rPr>
              <w:rStyle w:val="Textedelespacerserv"/>
            </w:rPr>
            <w:t>Cliquez ou appuyez ici pour entrer du texte.</w:t>
          </w:r>
        </w:p>
      </w:docPartBody>
    </w:docPart>
    <w:docPart>
      <w:docPartPr>
        <w:name w:val="EE0BF3A2D38B4866B77CF230058B5437"/>
        <w:category>
          <w:name w:val="Général"/>
          <w:gallery w:val="placeholder"/>
        </w:category>
        <w:types>
          <w:type w:val="bbPlcHdr"/>
        </w:types>
        <w:behaviors>
          <w:behavior w:val="content"/>
        </w:behaviors>
        <w:guid w:val="{324B5BB0-F1D8-4227-A7B3-671601D5B64A}"/>
      </w:docPartPr>
      <w:docPartBody>
        <w:p w:rsidR="00810C58" w:rsidRDefault="00DE28D6" w:rsidP="00DE28D6">
          <w:pPr>
            <w:pStyle w:val="EE0BF3A2D38B4866B77CF230058B5437"/>
          </w:pPr>
          <w:r w:rsidRPr="00A13BD4">
            <w:rPr>
              <w:rStyle w:val="Textedelespacerserv"/>
            </w:rPr>
            <w:t>Cliquez ou appuyez ici pour entrer du texte.</w:t>
          </w:r>
        </w:p>
      </w:docPartBody>
    </w:docPart>
    <w:docPart>
      <w:docPartPr>
        <w:name w:val="16BBB59DFF854BD78E728D4D6C56029B"/>
        <w:category>
          <w:name w:val="Général"/>
          <w:gallery w:val="placeholder"/>
        </w:category>
        <w:types>
          <w:type w:val="bbPlcHdr"/>
        </w:types>
        <w:behaviors>
          <w:behavior w:val="content"/>
        </w:behaviors>
        <w:guid w:val="{D498AEC9-C770-4122-938E-A1B1D50F7770}"/>
      </w:docPartPr>
      <w:docPartBody>
        <w:p w:rsidR="00810C58" w:rsidRDefault="00DE28D6" w:rsidP="00DE28D6">
          <w:pPr>
            <w:pStyle w:val="16BBB59DFF854BD78E728D4D6C56029B"/>
          </w:pPr>
          <w:r w:rsidRPr="00330279">
            <w:rPr>
              <w:rStyle w:val="Textedelespacerserv"/>
              <w:rFonts w:asciiTheme="majorHAnsi" w:hAnsiTheme="majorHAnsi" w:cstheme="majorHAnsi"/>
              <w:sz w:val="20"/>
              <w:szCs w:val="20"/>
            </w:rPr>
            <w:t>Entrer du texte.</w:t>
          </w:r>
        </w:p>
      </w:docPartBody>
    </w:docPart>
    <w:docPart>
      <w:docPartPr>
        <w:name w:val="5CE7C4BB84FE4AD9885687DAA7A42B8D"/>
        <w:category>
          <w:name w:val="Général"/>
          <w:gallery w:val="placeholder"/>
        </w:category>
        <w:types>
          <w:type w:val="bbPlcHdr"/>
        </w:types>
        <w:behaviors>
          <w:behavior w:val="content"/>
        </w:behaviors>
        <w:guid w:val="{1E45190D-764F-44D9-8A6C-9845D3D0B1D0}"/>
      </w:docPartPr>
      <w:docPartBody>
        <w:p w:rsidR="00810C58" w:rsidRDefault="00DE28D6" w:rsidP="00DE28D6">
          <w:pPr>
            <w:pStyle w:val="5CE7C4BB84FE4AD9885687DAA7A42B8D"/>
          </w:pPr>
          <w:r w:rsidRPr="00A13BD4">
            <w:rPr>
              <w:rStyle w:val="Textedelespacerserv"/>
            </w:rPr>
            <w:t>Cliquez ou appuyez ici pour entrer du texte.</w:t>
          </w:r>
        </w:p>
      </w:docPartBody>
    </w:docPart>
    <w:docPart>
      <w:docPartPr>
        <w:name w:val="4CE86E40E4074DEABCA4B7AED1505E4A"/>
        <w:category>
          <w:name w:val="Général"/>
          <w:gallery w:val="placeholder"/>
        </w:category>
        <w:types>
          <w:type w:val="bbPlcHdr"/>
        </w:types>
        <w:behaviors>
          <w:behavior w:val="content"/>
        </w:behaviors>
        <w:guid w:val="{2DC5E268-7A46-40D2-9D49-BDA4F3983545}"/>
      </w:docPartPr>
      <w:docPartBody>
        <w:p w:rsidR="00810C58" w:rsidRDefault="00DE28D6" w:rsidP="00DE28D6">
          <w:pPr>
            <w:pStyle w:val="4CE86E40E4074DEABCA4B7AED1505E4A"/>
          </w:pPr>
          <w:r w:rsidRPr="00A13BD4">
            <w:rPr>
              <w:rStyle w:val="Textedelespacerserv"/>
            </w:rPr>
            <w:t>Cliquez ou appuyez ici pour entrer du texte.</w:t>
          </w:r>
        </w:p>
      </w:docPartBody>
    </w:docPart>
    <w:docPart>
      <w:docPartPr>
        <w:name w:val="4BD5F702737F4331B255F6A432C68B22"/>
        <w:category>
          <w:name w:val="Général"/>
          <w:gallery w:val="placeholder"/>
        </w:category>
        <w:types>
          <w:type w:val="bbPlcHdr"/>
        </w:types>
        <w:behaviors>
          <w:behavior w:val="content"/>
        </w:behaviors>
        <w:guid w:val="{AC7E0FB1-C335-4259-B8B0-21CA67990CDD}"/>
      </w:docPartPr>
      <w:docPartBody>
        <w:p w:rsidR="00810C58" w:rsidRDefault="00DE28D6" w:rsidP="00DE28D6">
          <w:pPr>
            <w:pStyle w:val="4BD5F702737F4331B255F6A432C68B22"/>
          </w:pPr>
          <w:r w:rsidRPr="00330279">
            <w:rPr>
              <w:rStyle w:val="Textedelespacerserv"/>
              <w:rFonts w:asciiTheme="majorHAnsi" w:hAnsiTheme="majorHAnsi" w:cstheme="majorHAnsi"/>
              <w:sz w:val="20"/>
              <w:szCs w:val="20"/>
            </w:rPr>
            <w:t>Entrer du texte.</w:t>
          </w:r>
        </w:p>
      </w:docPartBody>
    </w:docPart>
    <w:docPart>
      <w:docPartPr>
        <w:name w:val="272D3372B2A54FCD9D0B23B00B6BE318"/>
        <w:category>
          <w:name w:val="Général"/>
          <w:gallery w:val="placeholder"/>
        </w:category>
        <w:types>
          <w:type w:val="bbPlcHdr"/>
        </w:types>
        <w:behaviors>
          <w:behavior w:val="content"/>
        </w:behaviors>
        <w:guid w:val="{36705E5D-FE9D-496C-B3DE-74283D8E198D}"/>
      </w:docPartPr>
      <w:docPartBody>
        <w:p w:rsidR="00810C58" w:rsidRDefault="00DE28D6" w:rsidP="00DE28D6">
          <w:pPr>
            <w:pStyle w:val="272D3372B2A54FCD9D0B23B00B6BE318"/>
          </w:pPr>
          <w:r w:rsidRPr="00A13BD4">
            <w:rPr>
              <w:rStyle w:val="Textedelespacerserv"/>
            </w:rPr>
            <w:t>Cliquez ou appuyez ici pour entrer du texte.</w:t>
          </w:r>
        </w:p>
      </w:docPartBody>
    </w:docPart>
    <w:docPart>
      <w:docPartPr>
        <w:name w:val="1D13837CA5514A0B9A3CBAAEF0E52758"/>
        <w:category>
          <w:name w:val="Général"/>
          <w:gallery w:val="placeholder"/>
        </w:category>
        <w:types>
          <w:type w:val="bbPlcHdr"/>
        </w:types>
        <w:behaviors>
          <w:behavior w:val="content"/>
        </w:behaviors>
        <w:guid w:val="{B3BFE4D5-D558-4387-A6F0-CD019553D0E2}"/>
      </w:docPartPr>
      <w:docPartBody>
        <w:p w:rsidR="00810C58" w:rsidRDefault="00DE28D6" w:rsidP="00DE28D6">
          <w:pPr>
            <w:pStyle w:val="1D13837CA5514A0B9A3CBAAEF0E52758"/>
          </w:pPr>
          <w:r w:rsidRPr="00A13BD4">
            <w:rPr>
              <w:rStyle w:val="Textedelespacerserv"/>
            </w:rPr>
            <w:t>Cliquez ou appuyez ici pour entrer du texte.</w:t>
          </w:r>
        </w:p>
      </w:docPartBody>
    </w:docPart>
    <w:docPart>
      <w:docPartPr>
        <w:name w:val="DBA6F7A305B74EA89508797EF970B9F4"/>
        <w:category>
          <w:name w:val="Général"/>
          <w:gallery w:val="placeholder"/>
        </w:category>
        <w:types>
          <w:type w:val="bbPlcHdr"/>
        </w:types>
        <w:behaviors>
          <w:behavior w:val="content"/>
        </w:behaviors>
        <w:guid w:val="{A9D0309E-B92B-4BF5-BCDD-F4D2D9C1726F}"/>
      </w:docPartPr>
      <w:docPartBody>
        <w:p w:rsidR="00810C58" w:rsidRDefault="00DE28D6" w:rsidP="00DE28D6">
          <w:pPr>
            <w:pStyle w:val="DBA6F7A305B74EA89508797EF970B9F4"/>
          </w:pPr>
          <w:r w:rsidRPr="00330279">
            <w:rPr>
              <w:rStyle w:val="Textedelespacerserv"/>
              <w:rFonts w:asciiTheme="majorHAnsi" w:hAnsiTheme="majorHAnsi" w:cstheme="majorHAnsi"/>
              <w:sz w:val="20"/>
              <w:szCs w:val="20"/>
            </w:rPr>
            <w:t>Entrer du texte.</w:t>
          </w:r>
        </w:p>
      </w:docPartBody>
    </w:docPart>
    <w:docPart>
      <w:docPartPr>
        <w:name w:val="665EEBB8738B4A01B90813B7773BBC5C"/>
        <w:category>
          <w:name w:val="Général"/>
          <w:gallery w:val="placeholder"/>
        </w:category>
        <w:types>
          <w:type w:val="bbPlcHdr"/>
        </w:types>
        <w:behaviors>
          <w:behavior w:val="content"/>
        </w:behaviors>
        <w:guid w:val="{685F2C03-73D8-4DA2-8092-30B2B25FFEFC}"/>
      </w:docPartPr>
      <w:docPartBody>
        <w:p w:rsidR="00810C58" w:rsidRDefault="00DE28D6" w:rsidP="00DE28D6">
          <w:pPr>
            <w:pStyle w:val="665EEBB8738B4A01B90813B7773BBC5C"/>
          </w:pPr>
          <w:r w:rsidRPr="00A13BD4">
            <w:rPr>
              <w:rStyle w:val="Textedelespacerserv"/>
            </w:rPr>
            <w:t>Cliquez ou appuyez ici pour entrer du texte.</w:t>
          </w:r>
        </w:p>
      </w:docPartBody>
    </w:docPart>
    <w:docPart>
      <w:docPartPr>
        <w:name w:val="209F5D3541FD47F78FF480732C54EA06"/>
        <w:category>
          <w:name w:val="Général"/>
          <w:gallery w:val="placeholder"/>
        </w:category>
        <w:types>
          <w:type w:val="bbPlcHdr"/>
        </w:types>
        <w:behaviors>
          <w:behavior w:val="content"/>
        </w:behaviors>
        <w:guid w:val="{329A0B66-8863-453C-B329-FA898470C5A5}"/>
      </w:docPartPr>
      <w:docPartBody>
        <w:p w:rsidR="00810C58" w:rsidRDefault="00DE28D6" w:rsidP="00DE28D6">
          <w:pPr>
            <w:pStyle w:val="209F5D3541FD47F78FF480732C54EA06"/>
          </w:pPr>
          <w:r w:rsidRPr="00A13BD4">
            <w:rPr>
              <w:rStyle w:val="Textedelespacerserv"/>
            </w:rPr>
            <w:t>Cliquez ou appuyez ici pour entrer du texte.</w:t>
          </w:r>
        </w:p>
      </w:docPartBody>
    </w:docPart>
    <w:docPart>
      <w:docPartPr>
        <w:name w:val="4FA89A0666D244E6B3FE15A9A9A59B10"/>
        <w:category>
          <w:name w:val="Général"/>
          <w:gallery w:val="placeholder"/>
        </w:category>
        <w:types>
          <w:type w:val="bbPlcHdr"/>
        </w:types>
        <w:behaviors>
          <w:behavior w:val="content"/>
        </w:behaviors>
        <w:guid w:val="{FE3C17B6-5347-4187-85DB-C87CF84F378B}"/>
      </w:docPartPr>
      <w:docPartBody>
        <w:p w:rsidR="00810C58" w:rsidRDefault="00DE28D6" w:rsidP="00DE28D6">
          <w:pPr>
            <w:pStyle w:val="4FA89A0666D244E6B3FE15A9A9A59B10"/>
          </w:pPr>
          <w:r w:rsidRPr="00330279">
            <w:rPr>
              <w:rStyle w:val="Textedelespacerserv"/>
              <w:rFonts w:asciiTheme="majorHAnsi" w:hAnsiTheme="majorHAnsi" w:cstheme="majorHAnsi"/>
              <w:sz w:val="20"/>
              <w:szCs w:val="20"/>
            </w:rPr>
            <w:t>Entrer du texte.</w:t>
          </w:r>
        </w:p>
      </w:docPartBody>
    </w:docPart>
    <w:docPart>
      <w:docPartPr>
        <w:name w:val="DC8AEDB40E3C49C09E47E8F95BDF94AD"/>
        <w:category>
          <w:name w:val="Général"/>
          <w:gallery w:val="placeholder"/>
        </w:category>
        <w:types>
          <w:type w:val="bbPlcHdr"/>
        </w:types>
        <w:behaviors>
          <w:behavior w:val="content"/>
        </w:behaviors>
        <w:guid w:val="{CBDBA31D-FFC2-4899-8C7F-E56089C239ED}"/>
      </w:docPartPr>
      <w:docPartBody>
        <w:p w:rsidR="00810C58" w:rsidRDefault="00DE28D6" w:rsidP="00DE28D6">
          <w:pPr>
            <w:pStyle w:val="DC8AEDB40E3C49C09E47E8F95BDF94AD"/>
          </w:pPr>
          <w:r w:rsidRPr="00A13BD4">
            <w:rPr>
              <w:rStyle w:val="Textedelespacerserv"/>
            </w:rPr>
            <w:t>Cliquez ou appuyez ici pour entrer du texte.</w:t>
          </w:r>
        </w:p>
      </w:docPartBody>
    </w:docPart>
    <w:docPart>
      <w:docPartPr>
        <w:name w:val="312824B4B7E546EE8347DEC625BA00A3"/>
        <w:category>
          <w:name w:val="Général"/>
          <w:gallery w:val="placeholder"/>
        </w:category>
        <w:types>
          <w:type w:val="bbPlcHdr"/>
        </w:types>
        <w:behaviors>
          <w:behavior w:val="content"/>
        </w:behaviors>
        <w:guid w:val="{8C36175C-029B-4B4E-9381-39FF66B2CD91}"/>
      </w:docPartPr>
      <w:docPartBody>
        <w:p w:rsidR="00810C58" w:rsidRDefault="00DE28D6" w:rsidP="00DE28D6">
          <w:pPr>
            <w:pStyle w:val="312824B4B7E546EE8347DEC625BA00A3"/>
          </w:pPr>
          <w:r w:rsidRPr="00A13BD4">
            <w:rPr>
              <w:rStyle w:val="Textedelespacerserv"/>
            </w:rPr>
            <w:t>Cliquez ou appuyez ici pour entrer du texte.</w:t>
          </w:r>
        </w:p>
      </w:docPartBody>
    </w:docPart>
    <w:docPart>
      <w:docPartPr>
        <w:name w:val="D65462A77E1F4EC4A81E8FF4006C8BBF"/>
        <w:category>
          <w:name w:val="Général"/>
          <w:gallery w:val="placeholder"/>
        </w:category>
        <w:types>
          <w:type w:val="bbPlcHdr"/>
        </w:types>
        <w:behaviors>
          <w:behavior w:val="content"/>
        </w:behaviors>
        <w:guid w:val="{762FD121-10A9-43D6-981E-1A7593264C69}"/>
      </w:docPartPr>
      <w:docPartBody>
        <w:p w:rsidR="00810C58" w:rsidRDefault="00DE28D6" w:rsidP="00DE28D6">
          <w:pPr>
            <w:pStyle w:val="D65462A77E1F4EC4A81E8FF4006C8BBF"/>
          </w:pPr>
          <w:r w:rsidRPr="00330279">
            <w:rPr>
              <w:rStyle w:val="Textedelespacerserv"/>
              <w:rFonts w:asciiTheme="majorHAnsi" w:hAnsiTheme="majorHAnsi" w:cstheme="majorHAnsi"/>
              <w:sz w:val="20"/>
              <w:szCs w:val="20"/>
            </w:rPr>
            <w:t>Entrer du texte.</w:t>
          </w:r>
        </w:p>
      </w:docPartBody>
    </w:docPart>
    <w:docPart>
      <w:docPartPr>
        <w:name w:val="E7FFD0E1CE4E43B19D74F6BD3859FBCC"/>
        <w:category>
          <w:name w:val="Général"/>
          <w:gallery w:val="placeholder"/>
        </w:category>
        <w:types>
          <w:type w:val="bbPlcHdr"/>
        </w:types>
        <w:behaviors>
          <w:behavior w:val="content"/>
        </w:behaviors>
        <w:guid w:val="{6FC217F4-ABA1-4A09-9F54-90720AE35FAB}"/>
      </w:docPartPr>
      <w:docPartBody>
        <w:p w:rsidR="00810C58" w:rsidRDefault="00DE28D6" w:rsidP="00DE28D6">
          <w:pPr>
            <w:pStyle w:val="E7FFD0E1CE4E43B19D74F6BD3859FBCC"/>
          </w:pPr>
          <w:r w:rsidRPr="00A13BD4">
            <w:rPr>
              <w:rStyle w:val="Textedelespacerserv"/>
            </w:rPr>
            <w:t>Cliquez ou appuyez ici pour entrer du texte.</w:t>
          </w:r>
        </w:p>
      </w:docPartBody>
    </w:docPart>
    <w:docPart>
      <w:docPartPr>
        <w:name w:val="5AF3A883705840239C285A6479967AA3"/>
        <w:category>
          <w:name w:val="Général"/>
          <w:gallery w:val="placeholder"/>
        </w:category>
        <w:types>
          <w:type w:val="bbPlcHdr"/>
        </w:types>
        <w:behaviors>
          <w:behavior w:val="content"/>
        </w:behaviors>
        <w:guid w:val="{320167B8-8D5D-4E3A-B30F-2483E6D1DB0A}"/>
      </w:docPartPr>
      <w:docPartBody>
        <w:p w:rsidR="00810C58" w:rsidRDefault="00DE28D6" w:rsidP="00DE28D6">
          <w:pPr>
            <w:pStyle w:val="5AF3A883705840239C285A6479967AA3"/>
          </w:pPr>
          <w:r w:rsidRPr="00A13BD4">
            <w:rPr>
              <w:rStyle w:val="Textedelespacerserv"/>
            </w:rPr>
            <w:t>Cliquez ou appuyez ici pour entrer du texte.</w:t>
          </w:r>
        </w:p>
      </w:docPartBody>
    </w:docPart>
    <w:docPart>
      <w:docPartPr>
        <w:name w:val="4C69270C883E46EF8E6B3DD234716016"/>
        <w:category>
          <w:name w:val="Général"/>
          <w:gallery w:val="placeholder"/>
        </w:category>
        <w:types>
          <w:type w:val="bbPlcHdr"/>
        </w:types>
        <w:behaviors>
          <w:behavior w:val="content"/>
        </w:behaviors>
        <w:guid w:val="{42DF7B5C-F6C7-412C-BC1A-98524DB046D5}"/>
      </w:docPartPr>
      <w:docPartBody>
        <w:p w:rsidR="00810C58" w:rsidRDefault="00DE28D6" w:rsidP="00DE28D6">
          <w:pPr>
            <w:pStyle w:val="4C69270C883E46EF8E6B3DD234716016"/>
          </w:pPr>
          <w:r w:rsidRPr="00330279">
            <w:rPr>
              <w:rStyle w:val="Textedelespacerserv"/>
              <w:rFonts w:asciiTheme="majorHAnsi" w:hAnsiTheme="majorHAnsi" w:cstheme="majorHAnsi"/>
              <w:sz w:val="20"/>
              <w:szCs w:val="20"/>
            </w:rPr>
            <w:t>Entrer du texte.</w:t>
          </w:r>
        </w:p>
      </w:docPartBody>
    </w:docPart>
    <w:docPart>
      <w:docPartPr>
        <w:name w:val="5A7259CB4A3D43E8923319337B2708C5"/>
        <w:category>
          <w:name w:val="Général"/>
          <w:gallery w:val="placeholder"/>
        </w:category>
        <w:types>
          <w:type w:val="bbPlcHdr"/>
        </w:types>
        <w:behaviors>
          <w:behavior w:val="content"/>
        </w:behaviors>
        <w:guid w:val="{FB78A079-1A67-4897-B831-31A88ED26AC7}"/>
      </w:docPartPr>
      <w:docPartBody>
        <w:p w:rsidR="00810C58" w:rsidRDefault="00DE28D6" w:rsidP="00DE28D6">
          <w:pPr>
            <w:pStyle w:val="5A7259CB4A3D43E8923319337B2708C5"/>
          </w:pPr>
          <w:r w:rsidRPr="00A13BD4">
            <w:rPr>
              <w:rStyle w:val="Textedelespacerserv"/>
            </w:rPr>
            <w:t>Cliquez ou appuyez ici pour entrer du texte.</w:t>
          </w:r>
        </w:p>
      </w:docPartBody>
    </w:docPart>
    <w:docPart>
      <w:docPartPr>
        <w:name w:val="880891872B9645AFA6F10EAA38B38027"/>
        <w:category>
          <w:name w:val="Général"/>
          <w:gallery w:val="placeholder"/>
        </w:category>
        <w:types>
          <w:type w:val="bbPlcHdr"/>
        </w:types>
        <w:behaviors>
          <w:behavior w:val="content"/>
        </w:behaviors>
        <w:guid w:val="{6029F9D0-9025-41BA-B2F1-4C7326163FC4}"/>
      </w:docPartPr>
      <w:docPartBody>
        <w:p w:rsidR="00810C58" w:rsidRDefault="00DE28D6" w:rsidP="00DE28D6">
          <w:pPr>
            <w:pStyle w:val="880891872B9645AFA6F10EAA38B38027"/>
          </w:pPr>
          <w:r w:rsidRPr="00A13BD4">
            <w:rPr>
              <w:rStyle w:val="Textedelespacerserv"/>
            </w:rPr>
            <w:t>Cliquez ou appuyez ici pour entrer du texte.</w:t>
          </w:r>
        </w:p>
      </w:docPartBody>
    </w:docPart>
    <w:docPart>
      <w:docPartPr>
        <w:name w:val="44B258CFC0C540FF9FD5BA4C94FFD087"/>
        <w:category>
          <w:name w:val="Général"/>
          <w:gallery w:val="placeholder"/>
        </w:category>
        <w:types>
          <w:type w:val="bbPlcHdr"/>
        </w:types>
        <w:behaviors>
          <w:behavior w:val="content"/>
        </w:behaviors>
        <w:guid w:val="{067EDEC0-53B4-4731-AD72-0DD04EC6AB03}"/>
      </w:docPartPr>
      <w:docPartBody>
        <w:p w:rsidR="00810C58" w:rsidRDefault="00DE28D6" w:rsidP="00DE28D6">
          <w:pPr>
            <w:pStyle w:val="44B258CFC0C540FF9FD5BA4C94FFD087"/>
          </w:pPr>
          <w:r w:rsidRPr="00330279">
            <w:rPr>
              <w:rStyle w:val="Textedelespacerserv"/>
              <w:rFonts w:asciiTheme="majorHAnsi" w:hAnsiTheme="majorHAnsi" w:cstheme="majorHAnsi"/>
              <w:sz w:val="20"/>
              <w:szCs w:val="20"/>
            </w:rPr>
            <w:t>Entrer du texte.</w:t>
          </w:r>
        </w:p>
      </w:docPartBody>
    </w:docPart>
    <w:docPart>
      <w:docPartPr>
        <w:name w:val="F6711ED05708481182F22996E7C1E847"/>
        <w:category>
          <w:name w:val="Général"/>
          <w:gallery w:val="placeholder"/>
        </w:category>
        <w:types>
          <w:type w:val="bbPlcHdr"/>
        </w:types>
        <w:behaviors>
          <w:behavior w:val="content"/>
        </w:behaviors>
        <w:guid w:val="{9C6D49E4-26D8-48C0-BB58-0344821B1748}"/>
      </w:docPartPr>
      <w:docPartBody>
        <w:p w:rsidR="00810C58" w:rsidRDefault="00DE28D6" w:rsidP="00DE28D6">
          <w:pPr>
            <w:pStyle w:val="F6711ED05708481182F22996E7C1E847"/>
          </w:pPr>
          <w:r w:rsidRPr="00A13BD4">
            <w:rPr>
              <w:rStyle w:val="Textedelespacerserv"/>
            </w:rPr>
            <w:t>Cliquez ou appuyez ici pour entrer du texte.</w:t>
          </w:r>
        </w:p>
      </w:docPartBody>
    </w:docPart>
    <w:docPart>
      <w:docPartPr>
        <w:name w:val="8B2F29CD0E1F450EA6B1161F867E254D"/>
        <w:category>
          <w:name w:val="Général"/>
          <w:gallery w:val="placeholder"/>
        </w:category>
        <w:types>
          <w:type w:val="bbPlcHdr"/>
        </w:types>
        <w:behaviors>
          <w:behavior w:val="content"/>
        </w:behaviors>
        <w:guid w:val="{473F5DC4-6AFB-4E80-934A-66E67B1D951F}"/>
      </w:docPartPr>
      <w:docPartBody>
        <w:p w:rsidR="00810C58" w:rsidRDefault="00DE28D6" w:rsidP="00DE28D6">
          <w:pPr>
            <w:pStyle w:val="8B2F29CD0E1F450EA6B1161F867E254D"/>
          </w:pPr>
          <w:r w:rsidRPr="00A13BD4">
            <w:rPr>
              <w:rStyle w:val="Textedelespacerserv"/>
            </w:rPr>
            <w:t>Cliquez ou appuyez ici pour entrer du texte.</w:t>
          </w:r>
        </w:p>
      </w:docPartBody>
    </w:docPart>
    <w:docPart>
      <w:docPartPr>
        <w:name w:val="ED029A07D71C42FF82A0AC190352E56F"/>
        <w:category>
          <w:name w:val="Général"/>
          <w:gallery w:val="placeholder"/>
        </w:category>
        <w:types>
          <w:type w:val="bbPlcHdr"/>
        </w:types>
        <w:behaviors>
          <w:behavior w:val="content"/>
        </w:behaviors>
        <w:guid w:val="{4E64D644-DC73-4EC0-AC4A-40A0EA3C22A2}"/>
      </w:docPartPr>
      <w:docPartBody>
        <w:p w:rsidR="00810C58" w:rsidRDefault="00DE28D6" w:rsidP="00DE28D6">
          <w:pPr>
            <w:pStyle w:val="ED029A07D71C42FF82A0AC190352E56F"/>
          </w:pPr>
          <w:r w:rsidRPr="00330279">
            <w:rPr>
              <w:rStyle w:val="Textedelespacerserv"/>
              <w:rFonts w:asciiTheme="majorHAnsi" w:hAnsiTheme="majorHAnsi" w:cstheme="majorHAnsi"/>
              <w:sz w:val="20"/>
              <w:szCs w:val="20"/>
            </w:rPr>
            <w:t>Entrer du texte.</w:t>
          </w:r>
        </w:p>
      </w:docPartBody>
    </w:docPart>
    <w:docPart>
      <w:docPartPr>
        <w:name w:val="DA48E77440524D0CA29FE01F2BDB94CF"/>
        <w:category>
          <w:name w:val="Général"/>
          <w:gallery w:val="placeholder"/>
        </w:category>
        <w:types>
          <w:type w:val="bbPlcHdr"/>
        </w:types>
        <w:behaviors>
          <w:behavior w:val="content"/>
        </w:behaviors>
        <w:guid w:val="{83597D2A-5037-494F-9516-EE5D73750CDB}"/>
      </w:docPartPr>
      <w:docPartBody>
        <w:p w:rsidR="00810C58" w:rsidRDefault="00DE28D6" w:rsidP="00DE28D6">
          <w:pPr>
            <w:pStyle w:val="DA48E77440524D0CA29FE01F2BDB94CF"/>
          </w:pPr>
          <w:r w:rsidRPr="00A13BD4">
            <w:rPr>
              <w:rStyle w:val="Textedelespacerserv"/>
            </w:rPr>
            <w:t>Cliquez ou appuyez ici pour entrer du texte.</w:t>
          </w:r>
        </w:p>
      </w:docPartBody>
    </w:docPart>
    <w:docPart>
      <w:docPartPr>
        <w:name w:val="A530248CED9E49DC84DD1B6E86D6908C"/>
        <w:category>
          <w:name w:val="Général"/>
          <w:gallery w:val="placeholder"/>
        </w:category>
        <w:types>
          <w:type w:val="bbPlcHdr"/>
        </w:types>
        <w:behaviors>
          <w:behavior w:val="content"/>
        </w:behaviors>
        <w:guid w:val="{A500DE34-131B-46BC-BABC-A07E1061CC2B}"/>
      </w:docPartPr>
      <w:docPartBody>
        <w:p w:rsidR="00810C58" w:rsidRDefault="00DE28D6" w:rsidP="00DE28D6">
          <w:pPr>
            <w:pStyle w:val="A530248CED9E49DC84DD1B6E86D6908C"/>
          </w:pPr>
          <w:r w:rsidRPr="00A13BD4">
            <w:rPr>
              <w:rStyle w:val="Textedelespacerserv"/>
            </w:rPr>
            <w:t>Cliquez ou appuyez ici pour entrer du texte.</w:t>
          </w:r>
        </w:p>
      </w:docPartBody>
    </w:docPart>
    <w:docPart>
      <w:docPartPr>
        <w:name w:val="5491035411444761A5F8255DBE456ADD"/>
        <w:category>
          <w:name w:val="Général"/>
          <w:gallery w:val="placeholder"/>
        </w:category>
        <w:types>
          <w:type w:val="bbPlcHdr"/>
        </w:types>
        <w:behaviors>
          <w:behavior w:val="content"/>
        </w:behaviors>
        <w:guid w:val="{88AC906C-6221-4BD0-A987-A4CC454201CA}"/>
      </w:docPartPr>
      <w:docPartBody>
        <w:p w:rsidR="00810C58" w:rsidRDefault="00DE28D6" w:rsidP="00DE28D6">
          <w:pPr>
            <w:pStyle w:val="5491035411444761A5F8255DBE456ADD"/>
          </w:pPr>
          <w:r w:rsidRPr="00330279">
            <w:rPr>
              <w:rStyle w:val="Textedelespacerserv"/>
              <w:rFonts w:asciiTheme="majorHAnsi" w:hAnsiTheme="majorHAnsi" w:cstheme="majorHAnsi"/>
              <w:sz w:val="20"/>
              <w:szCs w:val="20"/>
            </w:rPr>
            <w:t>Entrer du texte.</w:t>
          </w:r>
        </w:p>
      </w:docPartBody>
    </w:docPart>
    <w:docPart>
      <w:docPartPr>
        <w:name w:val="05CC5731763845479C0815476B85F125"/>
        <w:category>
          <w:name w:val="Général"/>
          <w:gallery w:val="placeholder"/>
        </w:category>
        <w:types>
          <w:type w:val="bbPlcHdr"/>
        </w:types>
        <w:behaviors>
          <w:behavior w:val="content"/>
        </w:behaviors>
        <w:guid w:val="{4BADD2CE-C514-4598-98BC-4B2983495598}"/>
      </w:docPartPr>
      <w:docPartBody>
        <w:p w:rsidR="00810C58" w:rsidRDefault="00DE28D6" w:rsidP="00DE28D6">
          <w:pPr>
            <w:pStyle w:val="05CC5731763845479C0815476B85F125"/>
          </w:pPr>
          <w:r w:rsidRPr="00A13BD4">
            <w:rPr>
              <w:rStyle w:val="Textedelespacerserv"/>
            </w:rPr>
            <w:t>Cliquez ou appuyez ici pour entrer du texte.</w:t>
          </w:r>
        </w:p>
      </w:docPartBody>
    </w:docPart>
    <w:docPart>
      <w:docPartPr>
        <w:name w:val="7792685C090448EDA885FE7D2CB4D0BA"/>
        <w:category>
          <w:name w:val="Général"/>
          <w:gallery w:val="placeholder"/>
        </w:category>
        <w:types>
          <w:type w:val="bbPlcHdr"/>
        </w:types>
        <w:behaviors>
          <w:behavior w:val="content"/>
        </w:behaviors>
        <w:guid w:val="{DAEAD656-B995-4BBD-BC27-1C53F6A24C9E}"/>
      </w:docPartPr>
      <w:docPartBody>
        <w:p w:rsidR="00810C58" w:rsidRDefault="00DE28D6" w:rsidP="00DE28D6">
          <w:pPr>
            <w:pStyle w:val="7792685C090448EDA885FE7D2CB4D0BA"/>
          </w:pPr>
          <w:r w:rsidRPr="00A13BD4">
            <w:rPr>
              <w:rStyle w:val="Textedelespacerserv"/>
            </w:rPr>
            <w:t>Cliquez ou appuyez ici pour entrer du texte.</w:t>
          </w:r>
        </w:p>
      </w:docPartBody>
    </w:docPart>
    <w:docPart>
      <w:docPartPr>
        <w:name w:val="8FD78DCFF2EC4C3A8807A670555256AD"/>
        <w:category>
          <w:name w:val="Général"/>
          <w:gallery w:val="placeholder"/>
        </w:category>
        <w:types>
          <w:type w:val="bbPlcHdr"/>
        </w:types>
        <w:behaviors>
          <w:behavior w:val="content"/>
        </w:behaviors>
        <w:guid w:val="{BA61F934-F7C6-44D4-B4B5-3688C283F029}"/>
      </w:docPartPr>
      <w:docPartBody>
        <w:p w:rsidR="00810C58" w:rsidRDefault="00DE28D6" w:rsidP="00DE28D6">
          <w:pPr>
            <w:pStyle w:val="8FD78DCFF2EC4C3A8807A670555256AD"/>
          </w:pPr>
          <w:r w:rsidRPr="00330279">
            <w:rPr>
              <w:rStyle w:val="Textedelespacerserv"/>
              <w:rFonts w:asciiTheme="majorHAnsi" w:hAnsiTheme="majorHAnsi" w:cstheme="majorHAnsi"/>
              <w:sz w:val="20"/>
              <w:szCs w:val="20"/>
            </w:rPr>
            <w:t>Entrer du texte.</w:t>
          </w:r>
        </w:p>
      </w:docPartBody>
    </w:docPart>
    <w:docPart>
      <w:docPartPr>
        <w:name w:val="F732E509B9914165BBC7257DC5CA01F9"/>
        <w:category>
          <w:name w:val="Général"/>
          <w:gallery w:val="placeholder"/>
        </w:category>
        <w:types>
          <w:type w:val="bbPlcHdr"/>
        </w:types>
        <w:behaviors>
          <w:behavior w:val="content"/>
        </w:behaviors>
        <w:guid w:val="{A9271D5F-F960-4F8C-A5B1-5EC44A5EDE50}"/>
      </w:docPartPr>
      <w:docPartBody>
        <w:p w:rsidR="00810C58" w:rsidRDefault="00DE28D6" w:rsidP="00DE28D6">
          <w:pPr>
            <w:pStyle w:val="F732E509B9914165BBC7257DC5CA01F9"/>
          </w:pPr>
          <w:r w:rsidRPr="00A13BD4">
            <w:rPr>
              <w:rStyle w:val="Textedelespacerserv"/>
            </w:rPr>
            <w:t>Cliquez ou appuyez ici pour entrer du texte.</w:t>
          </w:r>
        </w:p>
      </w:docPartBody>
    </w:docPart>
    <w:docPart>
      <w:docPartPr>
        <w:name w:val="A220C98A58804B9DA6D28DA3B0487950"/>
        <w:category>
          <w:name w:val="Général"/>
          <w:gallery w:val="placeholder"/>
        </w:category>
        <w:types>
          <w:type w:val="bbPlcHdr"/>
        </w:types>
        <w:behaviors>
          <w:behavior w:val="content"/>
        </w:behaviors>
        <w:guid w:val="{41E4114F-7BAD-4784-BAB3-868F486CDD7C}"/>
      </w:docPartPr>
      <w:docPartBody>
        <w:p w:rsidR="00810C58" w:rsidRDefault="00DE28D6" w:rsidP="00DE28D6">
          <w:pPr>
            <w:pStyle w:val="A220C98A58804B9DA6D28DA3B0487950"/>
          </w:pPr>
          <w:r w:rsidRPr="00A13BD4">
            <w:rPr>
              <w:rStyle w:val="Textedelespacerserv"/>
            </w:rPr>
            <w:t>Cliquez ou appuyez ici pour entrer du texte.</w:t>
          </w:r>
        </w:p>
      </w:docPartBody>
    </w:docPart>
    <w:docPart>
      <w:docPartPr>
        <w:name w:val="9B0C23DBF9DF406AAB25981255050E57"/>
        <w:category>
          <w:name w:val="Général"/>
          <w:gallery w:val="placeholder"/>
        </w:category>
        <w:types>
          <w:type w:val="bbPlcHdr"/>
        </w:types>
        <w:behaviors>
          <w:behavior w:val="content"/>
        </w:behaviors>
        <w:guid w:val="{406AB7CF-4C05-4D62-939B-B9AEB05F6E5E}"/>
      </w:docPartPr>
      <w:docPartBody>
        <w:p w:rsidR="00810C58" w:rsidRDefault="00DE28D6" w:rsidP="00DE28D6">
          <w:pPr>
            <w:pStyle w:val="9B0C23DBF9DF406AAB25981255050E57"/>
          </w:pPr>
          <w:r w:rsidRPr="00330279">
            <w:rPr>
              <w:rStyle w:val="Textedelespacerserv"/>
              <w:rFonts w:asciiTheme="majorHAnsi" w:hAnsiTheme="majorHAnsi" w:cstheme="majorHAnsi"/>
              <w:sz w:val="20"/>
              <w:szCs w:val="20"/>
            </w:rPr>
            <w:t>Entrer du texte.</w:t>
          </w:r>
        </w:p>
      </w:docPartBody>
    </w:docPart>
    <w:docPart>
      <w:docPartPr>
        <w:name w:val="49E61FE2CAF942F18AA01BBA6F4B605E"/>
        <w:category>
          <w:name w:val="Général"/>
          <w:gallery w:val="placeholder"/>
        </w:category>
        <w:types>
          <w:type w:val="bbPlcHdr"/>
        </w:types>
        <w:behaviors>
          <w:behavior w:val="content"/>
        </w:behaviors>
        <w:guid w:val="{27CEB29F-E05E-41E8-8110-FB72894F11A2}"/>
      </w:docPartPr>
      <w:docPartBody>
        <w:p w:rsidR="00810C58" w:rsidRDefault="00DE28D6" w:rsidP="00DE28D6">
          <w:pPr>
            <w:pStyle w:val="49E61FE2CAF942F18AA01BBA6F4B605E"/>
          </w:pPr>
          <w:r w:rsidRPr="00A13BD4">
            <w:rPr>
              <w:rStyle w:val="Textedelespacerserv"/>
            </w:rPr>
            <w:t>Cliquez ou appuyez ici pour entrer du texte.</w:t>
          </w:r>
        </w:p>
      </w:docPartBody>
    </w:docPart>
    <w:docPart>
      <w:docPartPr>
        <w:name w:val="98834DBA77F44454A15E90F34962ED80"/>
        <w:category>
          <w:name w:val="Général"/>
          <w:gallery w:val="placeholder"/>
        </w:category>
        <w:types>
          <w:type w:val="bbPlcHdr"/>
        </w:types>
        <w:behaviors>
          <w:behavior w:val="content"/>
        </w:behaviors>
        <w:guid w:val="{D14EE9DF-81F6-4133-9770-313A1BE7493E}"/>
      </w:docPartPr>
      <w:docPartBody>
        <w:p w:rsidR="00810C58" w:rsidRDefault="00DE28D6" w:rsidP="00DE28D6">
          <w:pPr>
            <w:pStyle w:val="98834DBA77F44454A15E90F34962ED80"/>
          </w:pPr>
          <w:r w:rsidRPr="00A13BD4">
            <w:rPr>
              <w:rStyle w:val="Textedelespacerserv"/>
            </w:rPr>
            <w:t>Cliquez ou appuyez ici pour entrer du texte.</w:t>
          </w:r>
        </w:p>
      </w:docPartBody>
    </w:docPart>
    <w:docPart>
      <w:docPartPr>
        <w:name w:val="B1ED31FF46FD413D9B1D065F64BA4A76"/>
        <w:category>
          <w:name w:val="Général"/>
          <w:gallery w:val="placeholder"/>
        </w:category>
        <w:types>
          <w:type w:val="bbPlcHdr"/>
        </w:types>
        <w:behaviors>
          <w:behavior w:val="content"/>
        </w:behaviors>
        <w:guid w:val="{138AB41D-FCC1-41CB-B5E1-73687705FB43}"/>
      </w:docPartPr>
      <w:docPartBody>
        <w:p w:rsidR="00810C58" w:rsidRDefault="00DE28D6" w:rsidP="00DE28D6">
          <w:pPr>
            <w:pStyle w:val="B1ED31FF46FD413D9B1D065F64BA4A76"/>
          </w:pPr>
          <w:r w:rsidRPr="00330279">
            <w:rPr>
              <w:rStyle w:val="Textedelespacerserv"/>
              <w:rFonts w:asciiTheme="majorHAnsi" w:hAnsiTheme="majorHAnsi" w:cstheme="majorHAnsi"/>
              <w:sz w:val="20"/>
              <w:szCs w:val="20"/>
            </w:rPr>
            <w:t>Entrer du texte.</w:t>
          </w:r>
        </w:p>
      </w:docPartBody>
    </w:docPart>
    <w:docPart>
      <w:docPartPr>
        <w:name w:val="153A69CEC5434C728CD4539D63BF5EB1"/>
        <w:category>
          <w:name w:val="Général"/>
          <w:gallery w:val="placeholder"/>
        </w:category>
        <w:types>
          <w:type w:val="bbPlcHdr"/>
        </w:types>
        <w:behaviors>
          <w:behavior w:val="content"/>
        </w:behaviors>
        <w:guid w:val="{D5D58B2E-B4C4-45F7-A420-8DE192B35898}"/>
      </w:docPartPr>
      <w:docPartBody>
        <w:p w:rsidR="00810C58" w:rsidRDefault="00DE28D6" w:rsidP="00DE28D6">
          <w:pPr>
            <w:pStyle w:val="153A69CEC5434C728CD4539D63BF5EB1"/>
          </w:pPr>
          <w:r w:rsidRPr="00A13BD4">
            <w:rPr>
              <w:rStyle w:val="Textedelespacerserv"/>
            </w:rPr>
            <w:t>Cliquez ou appuyez ici pour entrer du texte.</w:t>
          </w:r>
        </w:p>
      </w:docPartBody>
    </w:docPart>
    <w:docPart>
      <w:docPartPr>
        <w:name w:val="A9B0874D05CB452BB5CE0ACE1F302550"/>
        <w:category>
          <w:name w:val="Général"/>
          <w:gallery w:val="placeholder"/>
        </w:category>
        <w:types>
          <w:type w:val="bbPlcHdr"/>
        </w:types>
        <w:behaviors>
          <w:behavior w:val="content"/>
        </w:behaviors>
        <w:guid w:val="{B97E0A5D-B12F-40C6-A5C0-C37E4BA044F2}"/>
      </w:docPartPr>
      <w:docPartBody>
        <w:p w:rsidR="00810C58" w:rsidRDefault="00DE28D6" w:rsidP="00DE28D6">
          <w:pPr>
            <w:pStyle w:val="A9B0874D05CB452BB5CE0ACE1F302550"/>
          </w:pPr>
          <w:r w:rsidRPr="00A13BD4">
            <w:rPr>
              <w:rStyle w:val="Textedelespacerserv"/>
            </w:rPr>
            <w:t>Cliquez ou appuyez ici pour entrer du texte.</w:t>
          </w:r>
        </w:p>
      </w:docPartBody>
    </w:docPart>
    <w:docPart>
      <w:docPartPr>
        <w:name w:val="5F3D0C44A4E94DDFAF9B90E66AC676C3"/>
        <w:category>
          <w:name w:val="Général"/>
          <w:gallery w:val="placeholder"/>
        </w:category>
        <w:types>
          <w:type w:val="bbPlcHdr"/>
        </w:types>
        <w:behaviors>
          <w:behavior w:val="content"/>
        </w:behaviors>
        <w:guid w:val="{858800D4-E5DE-4A11-AD20-46D19B95A80F}"/>
      </w:docPartPr>
      <w:docPartBody>
        <w:p w:rsidR="00810C58" w:rsidRDefault="00DE28D6" w:rsidP="00DE28D6">
          <w:pPr>
            <w:pStyle w:val="5F3D0C44A4E94DDFAF9B90E66AC676C3"/>
          </w:pPr>
          <w:r w:rsidRPr="00330279">
            <w:rPr>
              <w:rStyle w:val="Textedelespacerserv"/>
              <w:rFonts w:asciiTheme="majorHAnsi" w:hAnsiTheme="majorHAnsi" w:cstheme="majorHAnsi"/>
              <w:sz w:val="20"/>
              <w:szCs w:val="20"/>
            </w:rPr>
            <w:t>Entrer du texte.</w:t>
          </w:r>
        </w:p>
      </w:docPartBody>
    </w:docPart>
    <w:docPart>
      <w:docPartPr>
        <w:name w:val="E01A59597E494A54ABE30BDD0D807AE7"/>
        <w:category>
          <w:name w:val="Général"/>
          <w:gallery w:val="placeholder"/>
        </w:category>
        <w:types>
          <w:type w:val="bbPlcHdr"/>
        </w:types>
        <w:behaviors>
          <w:behavior w:val="content"/>
        </w:behaviors>
        <w:guid w:val="{C0FAD0F8-712E-4B2D-A541-50499031863A}"/>
      </w:docPartPr>
      <w:docPartBody>
        <w:p w:rsidR="00810C58" w:rsidRDefault="00DE28D6" w:rsidP="00DE28D6">
          <w:pPr>
            <w:pStyle w:val="E01A59597E494A54ABE30BDD0D807AE7"/>
          </w:pPr>
          <w:r w:rsidRPr="00A13BD4">
            <w:rPr>
              <w:rStyle w:val="Textedelespacerserv"/>
            </w:rPr>
            <w:t>Cliquez ou appuyez ici pour entrer du texte.</w:t>
          </w:r>
        </w:p>
      </w:docPartBody>
    </w:docPart>
    <w:docPart>
      <w:docPartPr>
        <w:name w:val="F4D5773B4C9B4406BD14E76F9A1FA323"/>
        <w:category>
          <w:name w:val="Général"/>
          <w:gallery w:val="placeholder"/>
        </w:category>
        <w:types>
          <w:type w:val="bbPlcHdr"/>
        </w:types>
        <w:behaviors>
          <w:behavior w:val="content"/>
        </w:behaviors>
        <w:guid w:val="{2D1D2653-3088-451C-83FA-03DB6375376D}"/>
      </w:docPartPr>
      <w:docPartBody>
        <w:p w:rsidR="00810C58" w:rsidRDefault="00DE28D6" w:rsidP="00DE28D6">
          <w:pPr>
            <w:pStyle w:val="F4D5773B4C9B4406BD14E76F9A1FA323"/>
          </w:pPr>
          <w:r w:rsidRPr="00A13BD4">
            <w:rPr>
              <w:rStyle w:val="Textedelespacerserv"/>
            </w:rPr>
            <w:t>Cliquez ou appuyez ici pour entrer du texte.</w:t>
          </w:r>
        </w:p>
      </w:docPartBody>
    </w:docPart>
    <w:docPart>
      <w:docPartPr>
        <w:name w:val="9CDF4E1046494FB7A7E9D01EC8C0DABA"/>
        <w:category>
          <w:name w:val="Général"/>
          <w:gallery w:val="placeholder"/>
        </w:category>
        <w:types>
          <w:type w:val="bbPlcHdr"/>
        </w:types>
        <w:behaviors>
          <w:behavior w:val="content"/>
        </w:behaviors>
        <w:guid w:val="{17C5B292-F3CA-4A60-86E2-AA1FAEAD8D06}"/>
      </w:docPartPr>
      <w:docPartBody>
        <w:p w:rsidR="00810C58" w:rsidRDefault="00DE28D6" w:rsidP="00DE28D6">
          <w:pPr>
            <w:pStyle w:val="9CDF4E1046494FB7A7E9D01EC8C0DABA"/>
          </w:pPr>
          <w:r w:rsidRPr="00330279">
            <w:rPr>
              <w:rStyle w:val="Textedelespacerserv"/>
              <w:rFonts w:asciiTheme="majorHAnsi" w:hAnsiTheme="majorHAnsi" w:cstheme="majorHAnsi"/>
              <w:sz w:val="20"/>
              <w:szCs w:val="20"/>
            </w:rPr>
            <w:t>Entrer du texte.</w:t>
          </w:r>
        </w:p>
      </w:docPartBody>
    </w:docPart>
    <w:docPart>
      <w:docPartPr>
        <w:name w:val="53F03BE8C9E74A4CB72F2BBFAC80A7F3"/>
        <w:category>
          <w:name w:val="Général"/>
          <w:gallery w:val="placeholder"/>
        </w:category>
        <w:types>
          <w:type w:val="bbPlcHdr"/>
        </w:types>
        <w:behaviors>
          <w:behavior w:val="content"/>
        </w:behaviors>
        <w:guid w:val="{22B3B9B0-FC9B-455D-A74F-2176F886859D}"/>
      </w:docPartPr>
      <w:docPartBody>
        <w:p w:rsidR="00810C58" w:rsidRDefault="00DE28D6" w:rsidP="00DE28D6">
          <w:pPr>
            <w:pStyle w:val="53F03BE8C9E74A4CB72F2BBFAC80A7F3"/>
          </w:pPr>
          <w:r w:rsidRPr="00A13BD4">
            <w:rPr>
              <w:rStyle w:val="Textedelespacerserv"/>
            </w:rPr>
            <w:t>Cliquez ou appuyez ici pour entrer du texte.</w:t>
          </w:r>
        </w:p>
      </w:docPartBody>
    </w:docPart>
    <w:docPart>
      <w:docPartPr>
        <w:name w:val="A77772FB42044B9C9B810816B9C65BF4"/>
        <w:category>
          <w:name w:val="Général"/>
          <w:gallery w:val="placeholder"/>
        </w:category>
        <w:types>
          <w:type w:val="bbPlcHdr"/>
        </w:types>
        <w:behaviors>
          <w:behavior w:val="content"/>
        </w:behaviors>
        <w:guid w:val="{3EE391D7-4540-487D-818E-83485CBECD72}"/>
      </w:docPartPr>
      <w:docPartBody>
        <w:p w:rsidR="00810C58" w:rsidRDefault="00DE28D6" w:rsidP="00DE28D6">
          <w:pPr>
            <w:pStyle w:val="A77772FB42044B9C9B810816B9C65BF4"/>
          </w:pPr>
          <w:r w:rsidRPr="00A13BD4">
            <w:rPr>
              <w:rStyle w:val="Textedelespacerserv"/>
            </w:rPr>
            <w:t>Cliquez ou appuyez ici pour entrer du texte.</w:t>
          </w:r>
        </w:p>
      </w:docPartBody>
    </w:docPart>
    <w:docPart>
      <w:docPartPr>
        <w:name w:val="43F444A028EF4430A513686A78834ABA"/>
        <w:category>
          <w:name w:val="Général"/>
          <w:gallery w:val="placeholder"/>
        </w:category>
        <w:types>
          <w:type w:val="bbPlcHdr"/>
        </w:types>
        <w:behaviors>
          <w:behavior w:val="content"/>
        </w:behaviors>
        <w:guid w:val="{F6B69CD3-85F1-4F46-AA0B-4CD9FCBE0130}"/>
      </w:docPartPr>
      <w:docPartBody>
        <w:p w:rsidR="00810C58" w:rsidRDefault="00DE28D6" w:rsidP="00DE28D6">
          <w:pPr>
            <w:pStyle w:val="43F444A028EF4430A513686A78834ABA"/>
          </w:pPr>
          <w:r w:rsidRPr="00330279">
            <w:rPr>
              <w:rStyle w:val="Textedelespacerserv"/>
              <w:rFonts w:asciiTheme="majorHAnsi" w:hAnsiTheme="majorHAnsi" w:cstheme="majorHAnsi"/>
              <w:sz w:val="20"/>
              <w:szCs w:val="20"/>
            </w:rPr>
            <w:t>Entrer du texte.</w:t>
          </w:r>
        </w:p>
      </w:docPartBody>
    </w:docPart>
    <w:docPart>
      <w:docPartPr>
        <w:name w:val="BDF17F651D564AF9BC72EFB3C3B3E8C2"/>
        <w:category>
          <w:name w:val="Général"/>
          <w:gallery w:val="placeholder"/>
        </w:category>
        <w:types>
          <w:type w:val="bbPlcHdr"/>
        </w:types>
        <w:behaviors>
          <w:behavior w:val="content"/>
        </w:behaviors>
        <w:guid w:val="{51CAFBE2-85A1-4B10-9D34-8D003F08BBEF}"/>
      </w:docPartPr>
      <w:docPartBody>
        <w:p w:rsidR="00810C58" w:rsidRDefault="00DE28D6" w:rsidP="00DE28D6">
          <w:pPr>
            <w:pStyle w:val="BDF17F651D564AF9BC72EFB3C3B3E8C2"/>
          </w:pPr>
          <w:r w:rsidRPr="00A13BD4">
            <w:rPr>
              <w:rStyle w:val="Textedelespacerserv"/>
            </w:rPr>
            <w:t>Cliquez ou appuyez ici pour entrer du texte.</w:t>
          </w:r>
        </w:p>
      </w:docPartBody>
    </w:docPart>
    <w:docPart>
      <w:docPartPr>
        <w:name w:val="4DFB80D09D95408D9CF9581628986EB4"/>
        <w:category>
          <w:name w:val="Général"/>
          <w:gallery w:val="placeholder"/>
        </w:category>
        <w:types>
          <w:type w:val="bbPlcHdr"/>
        </w:types>
        <w:behaviors>
          <w:behavior w:val="content"/>
        </w:behaviors>
        <w:guid w:val="{5CF2EC60-C1D9-4D4C-9D21-1A1984D21728}"/>
      </w:docPartPr>
      <w:docPartBody>
        <w:p w:rsidR="00810C58" w:rsidRDefault="00DE28D6" w:rsidP="00DE28D6">
          <w:pPr>
            <w:pStyle w:val="4DFB80D09D95408D9CF9581628986EB4"/>
          </w:pPr>
          <w:r w:rsidRPr="00A13BD4">
            <w:rPr>
              <w:rStyle w:val="Textedelespacerserv"/>
            </w:rPr>
            <w:t>Cliquez ou appuyez ici pour entrer du texte.</w:t>
          </w:r>
        </w:p>
      </w:docPartBody>
    </w:docPart>
    <w:docPart>
      <w:docPartPr>
        <w:name w:val="C981E0180ADC4826A53713B17B8B8A0B"/>
        <w:category>
          <w:name w:val="Général"/>
          <w:gallery w:val="placeholder"/>
        </w:category>
        <w:types>
          <w:type w:val="bbPlcHdr"/>
        </w:types>
        <w:behaviors>
          <w:behavior w:val="content"/>
        </w:behaviors>
        <w:guid w:val="{6DF9DA31-6D3F-49B1-A287-3C86901E552A}"/>
      </w:docPartPr>
      <w:docPartBody>
        <w:p w:rsidR="00810C58" w:rsidRDefault="00DE28D6" w:rsidP="00DE28D6">
          <w:pPr>
            <w:pStyle w:val="C981E0180ADC4826A53713B17B8B8A0B"/>
          </w:pPr>
          <w:r w:rsidRPr="00330279">
            <w:rPr>
              <w:rStyle w:val="Textedelespacerserv"/>
              <w:rFonts w:asciiTheme="majorHAnsi" w:hAnsiTheme="majorHAnsi" w:cstheme="majorHAnsi"/>
              <w:sz w:val="20"/>
              <w:szCs w:val="20"/>
            </w:rPr>
            <w:t>Entrer du texte.</w:t>
          </w:r>
        </w:p>
      </w:docPartBody>
    </w:docPart>
    <w:docPart>
      <w:docPartPr>
        <w:name w:val="F487A919E6F84DE2B2CC04BEE082AF6E"/>
        <w:category>
          <w:name w:val="Général"/>
          <w:gallery w:val="placeholder"/>
        </w:category>
        <w:types>
          <w:type w:val="bbPlcHdr"/>
        </w:types>
        <w:behaviors>
          <w:behavior w:val="content"/>
        </w:behaviors>
        <w:guid w:val="{159A023C-5E45-4070-B5BD-6C622B8AB68A}"/>
      </w:docPartPr>
      <w:docPartBody>
        <w:p w:rsidR="00810C58" w:rsidRDefault="00DE28D6" w:rsidP="00DE28D6">
          <w:pPr>
            <w:pStyle w:val="F487A919E6F84DE2B2CC04BEE082AF6E"/>
          </w:pPr>
          <w:r>
            <w:rPr>
              <w:rStyle w:val="Textedelespacerserv"/>
              <w:rFonts w:asciiTheme="majorHAnsi" w:hAnsiTheme="majorHAnsi" w:cstheme="majorHAnsi"/>
              <w:sz w:val="20"/>
              <w:szCs w:val="20"/>
            </w:rPr>
            <w:t xml:space="preserve">Précisez  </w:t>
          </w:r>
        </w:p>
      </w:docPartBody>
    </w:docPart>
    <w:docPart>
      <w:docPartPr>
        <w:name w:val="43E335A831124AD1A1A370AB1F24EF51"/>
        <w:category>
          <w:name w:val="Général"/>
          <w:gallery w:val="placeholder"/>
        </w:category>
        <w:types>
          <w:type w:val="bbPlcHdr"/>
        </w:types>
        <w:behaviors>
          <w:behavior w:val="content"/>
        </w:behaviors>
        <w:guid w:val="{FFEBF0B8-784F-4DE1-A5CA-D8EA7195FCBB}"/>
      </w:docPartPr>
      <w:docPartBody>
        <w:p w:rsidR="00810C58" w:rsidRDefault="00DE28D6" w:rsidP="00DE28D6">
          <w:pPr>
            <w:pStyle w:val="43E335A831124AD1A1A370AB1F24EF51"/>
          </w:pPr>
          <w:r w:rsidRPr="00A13BD4">
            <w:rPr>
              <w:rStyle w:val="Textedelespacerserv"/>
            </w:rPr>
            <w:t>Cliquez ou appuyez ici pour entrer du texte.</w:t>
          </w:r>
        </w:p>
      </w:docPartBody>
    </w:docPart>
    <w:docPart>
      <w:docPartPr>
        <w:name w:val="59068E2429994CA699F407EDE66132F7"/>
        <w:category>
          <w:name w:val="Général"/>
          <w:gallery w:val="placeholder"/>
        </w:category>
        <w:types>
          <w:type w:val="bbPlcHdr"/>
        </w:types>
        <w:behaviors>
          <w:behavior w:val="content"/>
        </w:behaviors>
        <w:guid w:val="{29FA2273-D8EC-4FCD-8FAE-E4EEE22F3692}"/>
      </w:docPartPr>
      <w:docPartBody>
        <w:p w:rsidR="00810C58" w:rsidRDefault="00DE28D6" w:rsidP="00DE28D6">
          <w:pPr>
            <w:pStyle w:val="59068E2429994CA699F407EDE66132F7"/>
          </w:pPr>
          <w:r w:rsidRPr="00A13BD4">
            <w:rPr>
              <w:rStyle w:val="Textedelespacerserv"/>
            </w:rPr>
            <w:t>Cliquez ou appuyez ici pour entrer du texte.</w:t>
          </w:r>
        </w:p>
      </w:docPartBody>
    </w:docPart>
    <w:docPart>
      <w:docPartPr>
        <w:name w:val="E5E6EC2EE5A040898968F36132C4D71E"/>
        <w:category>
          <w:name w:val="Général"/>
          <w:gallery w:val="placeholder"/>
        </w:category>
        <w:types>
          <w:type w:val="bbPlcHdr"/>
        </w:types>
        <w:behaviors>
          <w:behavior w:val="content"/>
        </w:behaviors>
        <w:guid w:val="{6E449EE2-EA44-4C81-83A8-3E6CB8A89774}"/>
      </w:docPartPr>
      <w:docPartBody>
        <w:p w:rsidR="00810C58" w:rsidRDefault="00DE28D6" w:rsidP="00DE28D6">
          <w:pPr>
            <w:pStyle w:val="E5E6EC2EE5A040898968F36132C4D71E"/>
          </w:pPr>
          <w:r w:rsidRPr="00330279">
            <w:rPr>
              <w:rStyle w:val="Textedelespacerserv"/>
              <w:rFonts w:asciiTheme="majorHAnsi" w:hAnsiTheme="majorHAnsi" w:cstheme="majorHAnsi"/>
              <w:sz w:val="20"/>
              <w:szCs w:val="20"/>
            </w:rPr>
            <w:t>Entrer du texte.</w:t>
          </w:r>
        </w:p>
      </w:docPartBody>
    </w:docPart>
    <w:docPart>
      <w:docPartPr>
        <w:name w:val="9676C00409114E1C8662AEA4A2EBF217"/>
        <w:category>
          <w:name w:val="Général"/>
          <w:gallery w:val="placeholder"/>
        </w:category>
        <w:types>
          <w:type w:val="bbPlcHdr"/>
        </w:types>
        <w:behaviors>
          <w:behavior w:val="content"/>
        </w:behaviors>
        <w:guid w:val="{0CE59E4D-8BCD-4106-95AE-409DC555CD00}"/>
      </w:docPartPr>
      <w:docPartBody>
        <w:p w:rsidR="00810C58" w:rsidRDefault="00DE28D6" w:rsidP="00DE28D6">
          <w:pPr>
            <w:pStyle w:val="9676C00409114E1C8662AEA4A2EBF217"/>
          </w:pPr>
          <w:r w:rsidRPr="00330279">
            <w:rPr>
              <w:rStyle w:val="Textedelespacerserv"/>
              <w:rFonts w:asciiTheme="majorHAnsi" w:hAnsiTheme="majorHAnsi" w:cstheme="majorHAnsi"/>
              <w:sz w:val="20"/>
              <w:szCs w:val="20"/>
            </w:rPr>
            <w:t>Entrer du texte.</w:t>
          </w:r>
        </w:p>
      </w:docPartBody>
    </w:docPart>
    <w:docPart>
      <w:docPartPr>
        <w:name w:val="6CD68B81BFD34D11960CC6B2B3131C25"/>
        <w:category>
          <w:name w:val="Général"/>
          <w:gallery w:val="placeholder"/>
        </w:category>
        <w:types>
          <w:type w:val="bbPlcHdr"/>
        </w:types>
        <w:behaviors>
          <w:behavior w:val="content"/>
        </w:behaviors>
        <w:guid w:val="{4D59B8D3-246D-4C3B-80EE-42C24312EFB0}"/>
      </w:docPartPr>
      <w:docPartBody>
        <w:p w:rsidR="00093C91" w:rsidRDefault="008B33FF" w:rsidP="008B33FF">
          <w:pPr>
            <w:pStyle w:val="6CD68B81BFD34D11960CC6B2B3131C25"/>
          </w:pPr>
          <w:r w:rsidRPr="00A13BD4">
            <w:rPr>
              <w:rStyle w:val="Textedelespacerserv"/>
            </w:rPr>
            <w:t>Cliquez ou appuyez ici pour entrer du texte.</w:t>
          </w:r>
        </w:p>
      </w:docPartBody>
    </w:docPart>
    <w:docPart>
      <w:docPartPr>
        <w:name w:val="D1311FD6C02849CABD87820183CC4614"/>
        <w:category>
          <w:name w:val="Général"/>
          <w:gallery w:val="placeholder"/>
        </w:category>
        <w:types>
          <w:type w:val="bbPlcHdr"/>
        </w:types>
        <w:behaviors>
          <w:behavior w:val="content"/>
        </w:behaviors>
        <w:guid w:val="{28EC9304-3A6E-4EE9-81EA-267B9E161BC2}"/>
      </w:docPartPr>
      <w:docPartBody>
        <w:p w:rsidR="00093C91" w:rsidRDefault="008B33FF" w:rsidP="008B33FF">
          <w:pPr>
            <w:pStyle w:val="D1311FD6C02849CABD87820183CC4614"/>
          </w:pPr>
          <w:r w:rsidRPr="00A13BD4">
            <w:rPr>
              <w:rStyle w:val="Textedelespacerserv"/>
            </w:rPr>
            <w:t>Cliquez ou appuyez ici pour entrer du texte.</w:t>
          </w:r>
        </w:p>
      </w:docPartBody>
    </w:docPart>
    <w:docPart>
      <w:docPartPr>
        <w:name w:val="E4FC310258784D4C8CD57656A734F0B6"/>
        <w:category>
          <w:name w:val="Général"/>
          <w:gallery w:val="placeholder"/>
        </w:category>
        <w:types>
          <w:type w:val="bbPlcHdr"/>
        </w:types>
        <w:behaviors>
          <w:behavior w:val="content"/>
        </w:behaviors>
        <w:guid w:val="{DB89182B-E1E3-475F-9BBD-044F2384CF6C}"/>
      </w:docPartPr>
      <w:docPartBody>
        <w:p w:rsidR="00093C91" w:rsidRDefault="008B33FF" w:rsidP="008B33FF">
          <w:pPr>
            <w:pStyle w:val="E4FC310258784D4C8CD57656A734F0B6"/>
          </w:pPr>
          <w:r w:rsidRPr="00330279">
            <w:rPr>
              <w:rStyle w:val="Textedelespacerserv"/>
              <w:rFonts w:asciiTheme="majorHAnsi" w:hAnsiTheme="majorHAnsi" w:cstheme="majorHAnsi"/>
              <w:sz w:val="20"/>
              <w:szCs w:val="20"/>
            </w:rPr>
            <w:t>Entrer du texte.</w:t>
          </w:r>
        </w:p>
      </w:docPartBody>
    </w:docPart>
    <w:docPart>
      <w:docPartPr>
        <w:name w:val="CB23C48376584581A6518801AA22F745"/>
        <w:category>
          <w:name w:val="Général"/>
          <w:gallery w:val="placeholder"/>
        </w:category>
        <w:types>
          <w:type w:val="bbPlcHdr"/>
        </w:types>
        <w:behaviors>
          <w:behavior w:val="content"/>
        </w:behaviors>
        <w:guid w:val="{ABCAACC9-995D-4C0E-8D34-794FDEBF2603}"/>
      </w:docPartPr>
      <w:docPartBody>
        <w:p w:rsidR="006D54E8" w:rsidRDefault="00B91C9D" w:rsidP="00B91C9D">
          <w:pPr>
            <w:pStyle w:val="CB23C48376584581A6518801AA22F745"/>
          </w:pPr>
          <w:r w:rsidRPr="00A13BD4">
            <w:rPr>
              <w:rStyle w:val="Textedelespacerserv"/>
            </w:rPr>
            <w:t>Cliquez ou appuyez ici pour entrer du texte.</w:t>
          </w:r>
        </w:p>
      </w:docPartBody>
    </w:docPart>
    <w:docPart>
      <w:docPartPr>
        <w:name w:val="955B25AD8B86459BBD8AF921195AA20E"/>
        <w:category>
          <w:name w:val="Général"/>
          <w:gallery w:val="placeholder"/>
        </w:category>
        <w:types>
          <w:type w:val="bbPlcHdr"/>
        </w:types>
        <w:behaviors>
          <w:behavior w:val="content"/>
        </w:behaviors>
        <w:guid w:val="{48204DF1-3753-43A6-A43A-4151BF1899F1}"/>
      </w:docPartPr>
      <w:docPartBody>
        <w:p w:rsidR="006D54E8" w:rsidRDefault="00B91C9D" w:rsidP="00B91C9D">
          <w:pPr>
            <w:pStyle w:val="955B25AD8B86459BBD8AF921195AA20E"/>
          </w:pPr>
          <w:r w:rsidRPr="00330279">
            <w:rPr>
              <w:rStyle w:val="Textedelespacerserv"/>
              <w:rFonts w:asciiTheme="majorHAnsi" w:hAnsiTheme="majorHAnsi" w:cstheme="majorHAnsi"/>
              <w:sz w:val="20"/>
              <w:szCs w:val="20"/>
            </w:rPr>
            <w:t>Entrer du texte.</w:t>
          </w:r>
        </w:p>
      </w:docPartBody>
    </w:docPart>
    <w:docPart>
      <w:docPartPr>
        <w:name w:val="85258F2F133D42B9A4FBEE1EF0E09733"/>
        <w:category>
          <w:name w:val="Général"/>
          <w:gallery w:val="placeholder"/>
        </w:category>
        <w:types>
          <w:type w:val="bbPlcHdr"/>
        </w:types>
        <w:behaviors>
          <w:behavior w:val="content"/>
        </w:behaviors>
        <w:guid w:val="{D428BB33-FCE3-4814-8657-1F7390E049D0}"/>
      </w:docPartPr>
      <w:docPartBody>
        <w:p w:rsidR="006D54E8" w:rsidRDefault="00B91C9D" w:rsidP="00B91C9D">
          <w:pPr>
            <w:pStyle w:val="85258F2F133D42B9A4FBEE1EF0E09733"/>
          </w:pPr>
          <w:r w:rsidRPr="00330279">
            <w:rPr>
              <w:rStyle w:val="Textedelespacerserv"/>
              <w:rFonts w:asciiTheme="majorHAnsi" w:hAnsiTheme="majorHAnsi" w:cstheme="majorHAnsi"/>
              <w:sz w:val="20"/>
              <w:szCs w:val="20"/>
            </w:rPr>
            <w:t>Entrer du texte.</w:t>
          </w:r>
        </w:p>
      </w:docPartBody>
    </w:docPart>
    <w:docPart>
      <w:docPartPr>
        <w:name w:val="E2D2CC37D6064EE1AE1FDFEC9530F324"/>
        <w:category>
          <w:name w:val="Général"/>
          <w:gallery w:val="placeholder"/>
        </w:category>
        <w:types>
          <w:type w:val="bbPlcHdr"/>
        </w:types>
        <w:behaviors>
          <w:behavior w:val="content"/>
        </w:behaviors>
        <w:guid w:val="{21F13B48-AB87-4FC0-BAEB-546B9B982374}"/>
      </w:docPartPr>
      <w:docPartBody>
        <w:p w:rsidR="006D54E8" w:rsidRDefault="00B91C9D" w:rsidP="00B91C9D">
          <w:pPr>
            <w:pStyle w:val="E2D2CC37D6064EE1AE1FDFEC9530F324"/>
          </w:pPr>
          <w:r w:rsidRPr="00330279">
            <w:rPr>
              <w:rStyle w:val="Textedelespacerserv"/>
              <w:rFonts w:asciiTheme="majorHAnsi" w:hAnsiTheme="majorHAnsi" w:cstheme="majorHAnsi"/>
              <w:sz w:val="20"/>
              <w:szCs w:val="20"/>
            </w:rPr>
            <w:t>Entrer du texte.</w:t>
          </w:r>
        </w:p>
      </w:docPartBody>
    </w:docPart>
    <w:docPart>
      <w:docPartPr>
        <w:name w:val="EF93189F4E8A4C738F72A87F0DD630E9"/>
        <w:category>
          <w:name w:val="Général"/>
          <w:gallery w:val="placeholder"/>
        </w:category>
        <w:types>
          <w:type w:val="bbPlcHdr"/>
        </w:types>
        <w:behaviors>
          <w:behavior w:val="content"/>
        </w:behaviors>
        <w:guid w:val="{33E5F4CA-EC0D-4E5A-BC07-886CDC7890A2}"/>
      </w:docPartPr>
      <w:docPartBody>
        <w:p w:rsidR="00087863" w:rsidRDefault="00F325F8" w:rsidP="00F325F8">
          <w:pPr>
            <w:pStyle w:val="EF93189F4E8A4C738F72A87F0DD630E9"/>
          </w:pPr>
          <w:r w:rsidRPr="00330279">
            <w:rPr>
              <w:rStyle w:val="Textedelespacerserv"/>
              <w:rFonts w:asciiTheme="majorHAnsi" w:hAnsiTheme="majorHAnsi" w:cstheme="majorHAnsi"/>
              <w:sz w:val="20"/>
              <w:szCs w:val="20"/>
            </w:rPr>
            <w:t>Entrer du texte.</w:t>
          </w:r>
        </w:p>
      </w:docPartBody>
    </w:docPart>
    <w:docPart>
      <w:docPartPr>
        <w:name w:val="B702FB463068440FB95347B36238AE9C"/>
        <w:category>
          <w:name w:val="Général"/>
          <w:gallery w:val="placeholder"/>
        </w:category>
        <w:types>
          <w:type w:val="bbPlcHdr"/>
        </w:types>
        <w:behaviors>
          <w:behavior w:val="content"/>
        </w:behaviors>
        <w:guid w:val="{6E3D90BA-0AF8-49EE-ACCD-CE3C099E957B}"/>
      </w:docPartPr>
      <w:docPartBody>
        <w:p w:rsidR="00087863" w:rsidRDefault="00F325F8" w:rsidP="00F325F8">
          <w:pPr>
            <w:pStyle w:val="B702FB463068440FB95347B36238AE9C"/>
          </w:pPr>
          <w:r w:rsidRPr="00330279">
            <w:rPr>
              <w:rStyle w:val="Textedelespacerserv"/>
              <w:rFonts w:asciiTheme="majorHAnsi" w:hAnsiTheme="majorHAnsi" w:cstheme="majorHAnsi"/>
              <w:sz w:val="20"/>
              <w:szCs w:val="20"/>
            </w:rPr>
            <w:t>Entrer du texte.</w:t>
          </w:r>
        </w:p>
      </w:docPartBody>
    </w:docPart>
    <w:docPart>
      <w:docPartPr>
        <w:name w:val="486ABED6D14A490883C1D6555234B1AF"/>
        <w:category>
          <w:name w:val="Général"/>
          <w:gallery w:val="placeholder"/>
        </w:category>
        <w:types>
          <w:type w:val="bbPlcHdr"/>
        </w:types>
        <w:behaviors>
          <w:behavior w:val="content"/>
        </w:behaviors>
        <w:guid w:val="{1F2BA064-3AB0-4A31-B7A7-C8B68046595A}"/>
      </w:docPartPr>
      <w:docPartBody>
        <w:p w:rsidR="00087863" w:rsidRDefault="00F325F8" w:rsidP="00F325F8">
          <w:pPr>
            <w:pStyle w:val="486ABED6D14A490883C1D6555234B1AF"/>
          </w:pPr>
          <w:r w:rsidRPr="00330279">
            <w:rPr>
              <w:rStyle w:val="Textedelespacerserv"/>
              <w:rFonts w:asciiTheme="majorHAnsi" w:hAnsiTheme="majorHAnsi" w:cstheme="majorHAnsi"/>
              <w:sz w:val="20"/>
              <w:szCs w:val="20"/>
            </w:rPr>
            <w:t>Entrer une date.</w:t>
          </w:r>
        </w:p>
      </w:docPartBody>
    </w:docPart>
    <w:docPart>
      <w:docPartPr>
        <w:name w:val="308816C155B446BD96E1229CFB79789D"/>
        <w:category>
          <w:name w:val="Général"/>
          <w:gallery w:val="placeholder"/>
        </w:category>
        <w:types>
          <w:type w:val="bbPlcHdr"/>
        </w:types>
        <w:behaviors>
          <w:behavior w:val="content"/>
        </w:behaviors>
        <w:guid w:val="{58999480-3007-450E-AF67-B6F885E916B6}"/>
      </w:docPartPr>
      <w:docPartBody>
        <w:p w:rsidR="00087863" w:rsidRDefault="00F325F8" w:rsidP="00F325F8">
          <w:pPr>
            <w:pStyle w:val="308816C155B446BD96E1229CFB79789D"/>
          </w:pPr>
          <w:r w:rsidRPr="00330279">
            <w:rPr>
              <w:rStyle w:val="Textedelespacerserv"/>
              <w:rFonts w:asciiTheme="majorHAnsi" w:hAnsiTheme="majorHAnsi" w:cstheme="majorHAnsi"/>
              <w:sz w:val="20"/>
              <w:szCs w:val="20"/>
            </w:rPr>
            <w:t>Entrer du texte.</w:t>
          </w:r>
        </w:p>
      </w:docPartBody>
    </w:docPart>
    <w:docPart>
      <w:docPartPr>
        <w:name w:val="89DB005A81284879B54D818BE521EC8D"/>
        <w:category>
          <w:name w:val="Général"/>
          <w:gallery w:val="placeholder"/>
        </w:category>
        <w:types>
          <w:type w:val="bbPlcHdr"/>
        </w:types>
        <w:behaviors>
          <w:behavior w:val="content"/>
        </w:behaviors>
        <w:guid w:val="{973FFA99-7890-4B2F-AA75-B3906DEA531C}"/>
      </w:docPartPr>
      <w:docPartBody>
        <w:p w:rsidR="00087863" w:rsidRDefault="00F325F8" w:rsidP="00F325F8">
          <w:pPr>
            <w:pStyle w:val="89DB005A81284879B54D818BE521EC8D"/>
          </w:pPr>
          <w:r w:rsidRPr="00330279">
            <w:rPr>
              <w:rStyle w:val="Textedelespacerserv"/>
              <w:rFonts w:asciiTheme="majorHAnsi" w:hAnsiTheme="majorHAnsi" w:cstheme="majorHAnsi"/>
              <w:sz w:val="20"/>
              <w:szCs w:val="20"/>
            </w:rPr>
            <w:t>Entrer du texte.</w:t>
          </w:r>
        </w:p>
      </w:docPartBody>
    </w:docPart>
    <w:docPart>
      <w:docPartPr>
        <w:name w:val="31DE9C4B76EB4A1D9DE3856ADD537146"/>
        <w:category>
          <w:name w:val="Général"/>
          <w:gallery w:val="placeholder"/>
        </w:category>
        <w:types>
          <w:type w:val="bbPlcHdr"/>
        </w:types>
        <w:behaviors>
          <w:behavior w:val="content"/>
        </w:behaviors>
        <w:guid w:val="{6CDBFFB7-77B7-4DD3-A91D-5867F2A3173D}"/>
      </w:docPartPr>
      <w:docPartBody>
        <w:p w:rsidR="00087863" w:rsidRDefault="00F325F8" w:rsidP="00F325F8">
          <w:pPr>
            <w:pStyle w:val="31DE9C4B76EB4A1D9DE3856ADD537146"/>
          </w:pPr>
          <w:r w:rsidRPr="00330279">
            <w:rPr>
              <w:rStyle w:val="Textedelespacerserv"/>
              <w:rFonts w:asciiTheme="majorHAnsi" w:hAnsiTheme="majorHAnsi" w:cstheme="majorHAnsi"/>
              <w:sz w:val="20"/>
              <w:szCs w:val="20"/>
            </w:rPr>
            <w:t>Entrer du texte.</w:t>
          </w:r>
        </w:p>
      </w:docPartBody>
    </w:docPart>
    <w:docPart>
      <w:docPartPr>
        <w:name w:val="5B62D4468F404664A5774487B1B145FF"/>
        <w:category>
          <w:name w:val="Général"/>
          <w:gallery w:val="placeholder"/>
        </w:category>
        <w:types>
          <w:type w:val="bbPlcHdr"/>
        </w:types>
        <w:behaviors>
          <w:behavior w:val="content"/>
        </w:behaviors>
        <w:guid w:val="{C0DD09DA-4A87-4D98-95AB-5C8E88327E95}"/>
      </w:docPartPr>
      <w:docPartBody>
        <w:p w:rsidR="00087863" w:rsidRDefault="00F325F8" w:rsidP="00F325F8">
          <w:pPr>
            <w:pStyle w:val="5B62D4468F404664A5774487B1B145FF"/>
          </w:pPr>
          <w:r w:rsidRPr="00330279">
            <w:rPr>
              <w:rStyle w:val="Textedelespacerserv"/>
              <w:rFonts w:asciiTheme="majorHAnsi" w:hAnsiTheme="majorHAnsi" w:cstheme="majorHAnsi"/>
              <w:sz w:val="20"/>
              <w:szCs w:val="20"/>
            </w:rPr>
            <w:t>Entrer du texte.</w:t>
          </w:r>
        </w:p>
      </w:docPartBody>
    </w:docPart>
    <w:docPart>
      <w:docPartPr>
        <w:name w:val="CEEAA711EDA748E58778E3DBB5610D97"/>
        <w:category>
          <w:name w:val="Général"/>
          <w:gallery w:val="placeholder"/>
        </w:category>
        <w:types>
          <w:type w:val="bbPlcHdr"/>
        </w:types>
        <w:behaviors>
          <w:behavior w:val="content"/>
        </w:behaviors>
        <w:guid w:val="{13BD0646-3434-4A77-9857-4C6BF2A08B80}"/>
      </w:docPartPr>
      <w:docPartBody>
        <w:p w:rsidR="00087863" w:rsidRDefault="00F325F8" w:rsidP="00F325F8">
          <w:pPr>
            <w:pStyle w:val="CEEAA711EDA748E58778E3DBB5610D97"/>
          </w:pPr>
          <w:r>
            <w:rPr>
              <w:rStyle w:val="Textedelespacerserv"/>
              <w:rFonts w:asciiTheme="majorHAnsi" w:hAnsiTheme="majorHAnsi" w:cstheme="majorHAnsi"/>
              <w:sz w:val="20"/>
              <w:szCs w:val="20"/>
            </w:rPr>
            <w:t xml:space="preserve">Précisez  </w:t>
          </w:r>
        </w:p>
      </w:docPartBody>
    </w:docPart>
    <w:docPart>
      <w:docPartPr>
        <w:name w:val="6BDE19F1AA4541DD889CF9C84FE6B9D4"/>
        <w:category>
          <w:name w:val="Général"/>
          <w:gallery w:val="placeholder"/>
        </w:category>
        <w:types>
          <w:type w:val="bbPlcHdr"/>
        </w:types>
        <w:behaviors>
          <w:behavior w:val="content"/>
        </w:behaviors>
        <w:guid w:val="{376DBE49-9A76-4B26-ADE9-C55530529EEF}"/>
      </w:docPartPr>
      <w:docPartBody>
        <w:p w:rsidR="00087863" w:rsidRDefault="00F325F8" w:rsidP="00F325F8">
          <w:pPr>
            <w:pStyle w:val="6BDE19F1AA4541DD889CF9C84FE6B9D4"/>
          </w:pPr>
          <w:r w:rsidRPr="00330279">
            <w:rPr>
              <w:rStyle w:val="Textedelespacerserv"/>
              <w:rFonts w:asciiTheme="majorHAnsi" w:hAnsiTheme="majorHAnsi" w:cstheme="majorHAnsi"/>
              <w:sz w:val="20"/>
              <w:szCs w:val="20"/>
            </w:rPr>
            <w:t>Entrer du texte.</w:t>
          </w:r>
        </w:p>
      </w:docPartBody>
    </w:docPart>
    <w:docPart>
      <w:docPartPr>
        <w:name w:val="24A36855CAC2401BA44C8D88AC4A7F1F"/>
        <w:category>
          <w:name w:val="Général"/>
          <w:gallery w:val="placeholder"/>
        </w:category>
        <w:types>
          <w:type w:val="bbPlcHdr"/>
        </w:types>
        <w:behaviors>
          <w:behavior w:val="content"/>
        </w:behaviors>
        <w:guid w:val="{9DF0E927-FF2F-44A1-82A2-7B05D66C8BD0}"/>
      </w:docPartPr>
      <w:docPartBody>
        <w:p w:rsidR="00087863" w:rsidRDefault="00F325F8" w:rsidP="00F325F8">
          <w:pPr>
            <w:pStyle w:val="24A36855CAC2401BA44C8D88AC4A7F1F"/>
          </w:pPr>
          <w:r w:rsidRPr="00330279">
            <w:rPr>
              <w:rStyle w:val="Textedelespacerserv"/>
              <w:rFonts w:asciiTheme="majorHAnsi" w:hAnsiTheme="majorHAnsi" w:cstheme="majorHAnsi"/>
              <w:sz w:val="20"/>
              <w:szCs w:val="20"/>
            </w:rPr>
            <w:t>Entrer une date.</w:t>
          </w:r>
        </w:p>
      </w:docPartBody>
    </w:docPart>
    <w:docPart>
      <w:docPartPr>
        <w:name w:val="658DE82D778040CA9341B63DEE924924"/>
        <w:category>
          <w:name w:val="Général"/>
          <w:gallery w:val="placeholder"/>
        </w:category>
        <w:types>
          <w:type w:val="bbPlcHdr"/>
        </w:types>
        <w:behaviors>
          <w:behavior w:val="content"/>
        </w:behaviors>
        <w:guid w:val="{92C0DC3D-C7BC-4214-B197-57BBBEAC2992}"/>
      </w:docPartPr>
      <w:docPartBody>
        <w:p w:rsidR="00087863" w:rsidRDefault="00F325F8" w:rsidP="00F325F8">
          <w:pPr>
            <w:pStyle w:val="658DE82D778040CA9341B63DEE924924"/>
          </w:pPr>
          <w:r w:rsidRPr="00330279">
            <w:rPr>
              <w:rStyle w:val="Textedelespacerserv"/>
              <w:rFonts w:asciiTheme="majorHAnsi" w:hAnsiTheme="majorHAnsi" w:cstheme="majorHAnsi"/>
              <w:sz w:val="20"/>
              <w:szCs w:val="20"/>
            </w:rPr>
            <w:t>Entrer du texte.</w:t>
          </w:r>
        </w:p>
      </w:docPartBody>
    </w:docPart>
    <w:docPart>
      <w:docPartPr>
        <w:name w:val="FCD5FF4F8CFF4DAEA6808D3C88D038F5"/>
        <w:category>
          <w:name w:val="Général"/>
          <w:gallery w:val="placeholder"/>
        </w:category>
        <w:types>
          <w:type w:val="bbPlcHdr"/>
        </w:types>
        <w:behaviors>
          <w:behavior w:val="content"/>
        </w:behaviors>
        <w:guid w:val="{79FD9E64-F928-432A-A127-90894FBEBD9F}"/>
      </w:docPartPr>
      <w:docPartBody>
        <w:p w:rsidR="00087863" w:rsidRDefault="00F325F8" w:rsidP="00F325F8">
          <w:pPr>
            <w:pStyle w:val="FCD5FF4F8CFF4DAEA6808D3C88D038F5"/>
          </w:pPr>
          <w:r w:rsidRPr="00330279">
            <w:rPr>
              <w:rStyle w:val="Textedelespacerserv"/>
              <w:rFonts w:asciiTheme="majorHAnsi" w:hAnsiTheme="majorHAnsi" w:cstheme="majorHAnsi"/>
              <w:sz w:val="20"/>
              <w:szCs w:val="20"/>
            </w:rPr>
            <w:t>Entrer une date.</w:t>
          </w:r>
        </w:p>
      </w:docPartBody>
    </w:docPart>
    <w:docPart>
      <w:docPartPr>
        <w:name w:val="AA17D3DEF60749F693A5C062D9544D85"/>
        <w:category>
          <w:name w:val="Général"/>
          <w:gallery w:val="placeholder"/>
        </w:category>
        <w:types>
          <w:type w:val="bbPlcHdr"/>
        </w:types>
        <w:behaviors>
          <w:behavior w:val="content"/>
        </w:behaviors>
        <w:guid w:val="{0F514B7E-6DFE-47D9-992F-6E205236EBAD}"/>
      </w:docPartPr>
      <w:docPartBody>
        <w:p w:rsidR="00087863" w:rsidRDefault="00F325F8" w:rsidP="00F325F8">
          <w:pPr>
            <w:pStyle w:val="AA17D3DEF60749F693A5C062D9544D85"/>
          </w:pPr>
          <w:r w:rsidRPr="00330279">
            <w:rPr>
              <w:rStyle w:val="Textedelespacerserv"/>
              <w:rFonts w:asciiTheme="majorHAnsi" w:hAnsiTheme="majorHAnsi" w:cstheme="majorHAnsi"/>
              <w:sz w:val="20"/>
              <w:szCs w:val="20"/>
            </w:rPr>
            <w:t>Entrer du texte.</w:t>
          </w:r>
        </w:p>
      </w:docPartBody>
    </w:docPart>
    <w:docPart>
      <w:docPartPr>
        <w:name w:val="0DBF1D29AC1B469F8F757D23DC9E3DF9"/>
        <w:category>
          <w:name w:val="Général"/>
          <w:gallery w:val="placeholder"/>
        </w:category>
        <w:types>
          <w:type w:val="bbPlcHdr"/>
        </w:types>
        <w:behaviors>
          <w:behavior w:val="content"/>
        </w:behaviors>
        <w:guid w:val="{B60D3EAD-D960-40AB-BD55-38AEB244D9ED}"/>
      </w:docPartPr>
      <w:docPartBody>
        <w:p w:rsidR="00087863" w:rsidRDefault="00F325F8" w:rsidP="00F325F8">
          <w:pPr>
            <w:pStyle w:val="0DBF1D29AC1B469F8F757D23DC9E3DF9"/>
          </w:pPr>
          <w:r w:rsidRPr="00330279">
            <w:rPr>
              <w:rStyle w:val="Textedelespacerserv"/>
              <w:rFonts w:asciiTheme="majorHAnsi" w:hAnsiTheme="majorHAnsi" w:cstheme="majorHAnsi"/>
              <w:sz w:val="20"/>
              <w:szCs w:val="20"/>
            </w:rPr>
            <w:t>Entrer une date.</w:t>
          </w:r>
        </w:p>
      </w:docPartBody>
    </w:docPart>
    <w:docPart>
      <w:docPartPr>
        <w:name w:val="9697456B251C43ABAE25BC55FB3A6F35"/>
        <w:category>
          <w:name w:val="Général"/>
          <w:gallery w:val="placeholder"/>
        </w:category>
        <w:types>
          <w:type w:val="bbPlcHdr"/>
        </w:types>
        <w:behaviors>
          <w:behavior w:val="content"/>
        </w:behaviors>
        <w:guid w:val="{69C2A369-870F-4D40-BC71-68874079AE9F}"/>
      </w:docPartPr>
      <w:docPartBody>
        <w:p w:rsidR="00087863" w:rsidRDefault="00F325F8" w:rsidP="00F325F8">
          <w:pPr>
            <w:pStyle w:val="9697456B251C43ABAE25BC55FB3A6F35"/>
          </w:pPr>
          <w:r w:rsidRPr="00330279">
            <w:rPr>
              <w:rStyle w:val="Textedelespacerserv"/>
              <w:rFonts w:asciiTheme="majorHAnsi" w:hAnsiTheme="majorHAnsi" w:cstheme="majorHAnsi"/>
              <w:sz w:val="20"/>
              <w:szCs w:val="20"/>
            </w:rPr>
            <w:t>Entrer du texte.</w:t>
          </w:r>
        </w:p>
      </w:docPartBody>
    </w:docPart>
    <w:docPart>
      <w:docPartPr>
        <w:name w:val="DB032852CDA34E79A76270156D904761"/>
        <w:category>
          <w:name w:val="Général"/>
          <w:gallery w:val="placeholder"/>
        </w:category>
        <w:types>
          <w:type w:val="bbPlcHdr"/>
        </w:types>
        <w:behaviors>
          <w:behavior w:val="content"/>
        </w:behaviors>
        <w:guid w:val="{F93EF6D9-F003-4426-825D-7D1955933416}"/>
      </w:docPartPr>
      <w:docPartBody>
        <w:p w:rsidR="00087863" w:rsidRDefault="00F325F8" w:rsidP="00F325F8">
          <w:pPr>
            <w:pStyle w:val="DB032852CDA34E79A76270156D904761"/>
          </w:pPr>
          <w:r w:rsidRPr="00330279">
            <w:rPr>
              <w:rStyle w:val="Textedelespacerserv"/>
              <w:rFonts w:asciiTheme="majorHAnsi" w:hAnsiTheme="majorHAnsi" w:cstheme="majorHAnsi"/>
              <w:sz w:val="20"/>
              <w:szCs w:val="20"/>
            </w:rPr>
            <w:t>Entrer du texte.</w:t>
          </w:r>
        </w:p>
      </w:docPartBody>
    </w:docPart>
    <w:docPart>
      <w:docPartPr>
        <w:name w:val="A1D15B09360A41ABB2853BC5E714F030"/>
        <w:category>
          <w:name w:val="Général"/>
          <w:gallery w:val="placeholder"/>
        </w:category>
        <w:types>
          <w:type w:val="bbPlcHdr"/>
        </w:types>
        <w:behaviors>
          <w:behavior w:val="content"/>
        </w:behaviors>
        <w:guid w:val="{6FF84FE4-C1F6-4069-B432-BB9A25A2C418}"/>
      </w:docPartPr>
      <w:docPartBody>
        <w:p w:rsidR="00087863" w:rsidRDefault="00F325F8" w:rsidP="00F325F8">
          <w:pPr>
            <w:pStyle w:val="A1D15B09360A41ABB2853BC5E714F030"/>
          </w:pPr>
          <w:r w:rsidRPr="00330279">
            <w:rPr>
              <w:rStyle w:val="Textedelespacerserv"/>
              <w:rFonts w:asciiTheme="majorHAnsi" w:hAnsiTheme="majorHAnsi" w:cstheme="majorHAnsi"/>
              <w:sz w:val="20"/>
              <w:szCs w:val="20"/>
            </w:rPr>
            <w:t>Entrer une date.</w:t>
          </w:r>
        </w:p>
      </w:docPartBody>
    </w:docPart>
    <w:docPart>
      <w:docPartPr>
        <w:name w:val="E7B68D8CA17141A8B23A51B8481C5F4E"/>
        <w:category>
          <w:name w:val="Général"/>
          <w:gallery w:val="placeholder"/>
        </w:category>
        <w:types>
          <w:type w:val="bbPlcHdr"/>
        </w:types>
        <w:behaviors>
          <w:behavior w:val="content"/>
        </w:behaviors>
        <w:guid w:val="{229AF65D-CAAA-443D-98F7-78765519B90E}"/>
      </w:docPartPr>
      <w:docPartBody>
        <w:p w:rsidR="00087863" w:rsidRDefault="00F325F8" w:rsidP="00F325F8">
          <w:pPr>
            <w:pStyle w:val="E7B68D8CA17141A8B23A51B8481C5F4E"/>
          </w:pPr>
          <w:r w:rsidRPr="00330279">
            <w:rPr>
              <w:rStyle w:val="Textedelespacerserv"/>
              <w:rFonts w:asciiTheme="majorHAnsi" w:hAnsiTheme="majorHAnsi" w:cstheme="majorHAnsi"/>
              <w:sz w:val="20"/>
              <w:szCs w:val="20"/>
            </w:rPr>
            <w:t>Entrer du texte.</w:t>
          </w:r>
        </w:p>
      </w:docPartBody>
    </w:docPart>
    <w:docPart>
      <w:docPartPr>
        <w:name w:val="918C34FE16E44B9A890E7C0E91B0EB0A"/>
        <w:category>
          <w:name w:val="Général"/>
          <w:gallery w:val="placeholder"/>
        </w:category>
        <w:types>
          <w:type w:val="bbPlcHdr"/>
        </w:types>
        <w:behaviors>
          <w:behavior w:val="content"/>
        </w:behaviors>
        <w:guid w:val="{041156E3-DB79-48AE-99EE-2BB9BC7D04BE}"/>
      </w:docPartPr>
      <w:docPartBody>
        <w:p w:rsidR="00087863" w:rsidRDefault="00F325F8" w:rsidP="00F325F8">
          <w:pPr>
            <w:pStyle w:val="918C34FE16E44B9A890E7C0E91B0EB0A"/>
          </w:pPr>
          <w:r w:rsidRPr="00330279">
            <w:rPr>
              <w:rStyle w:val="Textedelespacerserv"/>
              <w:rFonts w:asciiTheme="majorHAnsi" w:hAnsiTheme="majorHAnsi" w:cstheme="majorHAnsi"/>
              <w:sz w:val="20"/>
              <w:szCs w:val="20"/>
            </w:rPr>
            <w:t>Entrer du texte.</w:t>
          </w:r>
        </w:p>
      </w:docPartBody>
    </w:docPart>
    <w:docPart>
      <w:docPartPr>
        <w:name w:val="B89D56E790C04946A732A81CA9776816"/>
        <w:category>
          <w:name w:val="Général"/>
          <w:gallery w:val="placeholder"/>
        </w:category>
        <w:types>
          <w:type w:val="bbPlcHdr"/>
        </w:types>
        <w:behaviors>
          <w:behavior w:val="content"/>
        </w:behaviors>
        <w:guid w:val="{5FB9E867-3771-4F91-8039-1D60F61463A5}"/>
      </w:docPartPr>
      <w:docPartBody>
        <w:p w:rsidR="00087863" w:rsidRDefault="00F325F8" w:rsidP="00F325F8">
          <w:pPr>
            <w:pStyle w:val="B89D56E790C04946A732A81CA9776816"/>
          </w:pPr>
          <w:r w:rsidRPr="00330279">
            <w:rPr>
              <w:rStyle w:val="Textedelespacerserv"/>
              <w:rFonts w:asciiTheme="majorHAnsi" w:hAnsiTheme="majorHAnsi" w:cstheme="majorHAnsi"/>
              <w:sz w:val="20"/>
              <w:szCs w:val="20"/>
            </w:rPr>
            <w:t>Entrer une date.</w:t>
          </w:r>
        </w:p>
      </w:docPartBody>
    </w:docPart>
    <w:docPart>
      <w:docPartPr>
        <w:name w:val="3F5DCDA62F554BB69D3C09E716A21678"/>
        <w:category>
          <w:name w:val="Général"/>
          <w:gallery w:val="placeholder"/>
        </w:category>
        <w:types>
          <w:type w:val="bbPlcHdr"/>
        </w:types>
        <w:behaviors>
          <w:behavior w:val="content"/>
        </w:behaviors>
        <w:guid w:val="{1A9A240E-1D3D-43FF-98CE-53525D7912DB}"/>
      </w:docPartPr>
      <w:docPartBody>
        <w:p w:rsidR="00087863" w:rsidRDefault="00F325F8" w:rsidP="00F325F8">
          <w:pPr>
            <w:pStyle w:val="3F5DCDA62F554BB69D3C09E716A21678"/>
          </w:pPr>
          <w:r w:rsidRPr="00330279">
            <w:rPr>
              <w:rStyle w:val="Textedelespacerserv"/>
              <w:rFonts w:asciiTheme="majorHAnsi" w:hAnsiTheme="majorHAnsi" w:cstheme="majorHAnsi"/>
              <w:sz w:val="20"/>
              <w:szCs w:val="20"/>
            </w:rPr>
            <w:t>Entrer du texte.</w:t>
          </w:r>
        </w:p>
      </w:docPartBody>
    </w:docPart>
    <w:docPart>
      <w:docPartPr>
        <w:name w:val="66408398CC2C42C79CCED0B1DB0D849A"/>
        <w:category>
          <w:name w:val="Général"/>
          <w:gallery w:val="placeholder"/>
        </w:category>
        <w:types>
          <w:type w:val="bbPlcHdr"/>
        </w:types>
        <w:behaviors>
          <w:behavior w:val="content"/>
        </w:behaviors>
        <w:guid w:val="{74347E1E-7BF5-4A77-8DED-00FFB93B1910}"/>
      </w:docPartPr>
      <w:docPartBody>
        <w:p w:rsidR="00087863" w:rsidRDefault="00F325F8" w:rsidP="00F325F8">
          <w:pPr>
            <w:pStyle w:val="66408398CC2C42C79CCED0B1DB0D849A"/>
          </w:pPr>
          <w:r w:rsidRPr="00330279">
            <w:rPr>
              <w:rStyle w:val="Textedelespacerserv"/>
              <w:rFonts w:asciiTheme="majorHAnsi" w:hAnsiTheme="majorHAnsi" w:cstheme="majorHAnsi"/>
              <w:sz w:val="20"/>
              <w:szCs w:val="20"/>
            </w:rPr>
            <w:t>Entrer du texte.</w:t>
          </w:r>
        </w:p>
      </w:docPartBody>
    </w:docPart>
    <w:docPart>
      <w:docPartPr>
        <w:name w:val="E3D58DC662AE45F4A10675A8F84159F1"/>
        <w:category>
          <w:name w:val="Général"/>
          <w:gallery w:val="placeholder"/>
        </w:category>
        <w:types>
          <w:type w:val="bbPlcHdr"/>
        </w:types>
        <w:behaviors>
          <w:behavior w:val="content"/>
        </w:behaviors>
        <w:guid w:val="{E10C5CD1-B899-477F-A6F2-3BC806393B10}"/>
      </w:docPartPr>
      <w:docPartBody>
        <w:p w:rsidR="00087863" w:rsidRDefault="00F325F8" w:rsidP="00F325F8">
          <w:pPr>
            <w:pStyle w:val="E3D58DC662AE45F4A10675A8F84159F1"/>
          </w:pPr>
          <w:r w:rsidRPr="00330279">
            <w:rPr>
              <w:rStyle w:val="Textedelespacerserv"/>
              <w:rFonts w:asciiTheme="majorHAnsi" w:hAnsiTheme="majorHAnsi" w:cstheme="majorHAnsi"/>
              <w:sz w:val="20"/>
              <w:szCs w:val="20"/>
            </w:rPr>
            <w:t>Entrer du texte.</w:t>
          </w:r>
        </w:p>
      </w:docPartBody>
    </w:docPart>
    <w:docPart>
      <w:docPartPr>
        <w:name w:val="9F1AB38A87CD489D895482936A639D0E"/>
        <w:category>
          <w:name w:val="Général"/>
          <w:gallery w:val="placeholder"/>
        </w:category>
        <w:types>
          <w:type w:val="bbPlcHdr"/>
        </w:types>
        <w:behaviors>
          <w:behavior w:val="content"/>
        </w:behaviors>
        <w:guid w:val="{B59B8B9F-A743-4F12-9268-D0C8E3493E4A}"/>
      </w:docPartPr>
      <w:docPartBody>
        <w:p w:rsidR="00087863" w:rsidRDefault="00F325F8" w:rsidP="00F325F8">
          <w:pPr>
            <w:pStyle w:val="9F1AB38A87CD489D895482936A639D0E"/>
          </w:pPr>
          <w:r w:rsidRPr="00330279">
            <w:rPr>
              <w:rStyle w:val="Textedelespacerserv"/>
              <w:rFonts w:asciiTheme="majorHAnsi" w:hAnsiTheme="majorHAnsi" w:cstheme="majorHAnsi"/>
              <w:sz w:val="20"/>
              <w:szCs w:val="20"/>
            </w:rPr>
            <w:t>Entrer du texte.</w:t>
          </w:r>
        </w:p>
      </w:docPartBody>
    </w:docPart>
    <w:docPart>
      <w:docPartPr>
        <w:name w:val="542638279E884287BFBDA2E68D3DAC64"/>
        <w:category>
          <w:name w:val="Général"/>
          <w:gallery w:val="placeholder"/>
        </w:category>
        <w:types>
          <w:type w:val="bbPlcHdr"/>
        </w:types>
        <w:behaviors>
          <w:behavior w:val="content"/>
        </w:behaviors>
        <w:guid w:val="{988B4BF8-0674-472D-856D-97F4EEF0951D}"/>
      </w:docPartPr>
      <w:docPartBody>
        <w:p w:rsidR="00087863" w:rsidRDefault="00F325F8" w:rsidP="00F325F8">
          <w:pPr>
            <w:pStyle w:val="542638279E884287BFBDA2E68D3DAC64"/>
          </w:pPr>
          <w:r w:rsidRPr="00330279">
            <w:rPr>
              <w:rStyle w:val="Textedelespacerserv"/>
              <w:rFonts w:asciiTheme="majorHAnsi" w:hAnsiTheme="majorHAnsi" w:cstheme="majorHAnsi"/>
              <w:sz w:val="20"/>
              <w:szCs w:val="20"/>
            </w:rPr>
            <w:t>Entrer du texte.</w:t>
          </w:r>
        </w:p>
      </w:docPartBody>
    </w:docPart>
    <w:docPart>
      <w:docPartPr>
        <w:name w:val="69BF934417AE4D94931449F55882C870"/>
        <w:category>
          <w:name w:val="Général"/>
          <w:gallery w:val="placeholder"/>
        </w:category>
        <w:types>
          <w:type w:val="bbPlcHdr"/>
        </w:types>
        <w:behaviors>
          <w:behavior w:val="content"/>
        </w:behaviors>
        <w:guid w:val="{592806BA-13A4-4407-827D-BB192EA8C1D9}"/>
      </w:docPartPr>
      <w:docPartBody>
        <w:p w:rsidR="00087863" w:rsidRDefault="00F325F8" w:rsidP="00F325F8">
          <w:pPr>
            <w:pStyle w:val="69BF934417AE4D94931449F55882C870"/>
          </w:pPr>
          <w:r w:rsidRPr="00330279">
            <w:rPr>
              <w:rStyle w:val="Textedelespacerserv"/>
              <w:rFonts w:asciiTheme="majorHAnsi" w:hAnsiTheme="majorHAnsi" w:cstheme="majorHAnsi"/>
              <w:sz w:val="20"/>
              <w:szCs w:val="20"/>
            </w:rPr>
            <w:t>Entrer du texte.</w:t>
          </w:r>
        </w:p>
      </w:docPartBody>
    </w:docPart>
    <w:docPart>
      <w:docPartPr>
        <w:name w:val="74B6C2B616684C888B33B780D81405E8"/>
        <w:category>
          <w:name w:val="Général"/>
          <w:gallery w:val="placeholder"/>
        </w:category>
        <w:types>
          <w:type w:val="bbPlcHdr"/>
        </w:types>
        <w:behaviors>
          <w:behavior w:val="content"/>
        </w:behaviors>
        <w:guid w:val="{4BDB8CA3-D065-4597-80E7-54245C927248}"/>
      </w:docPartPr>
      <w:docPartBody>
        <w:p w:rsidR="00087863" w:rsidRDefault="00F325F8" w:rsidP="00F325F8">
          <w:pPr>
            <w:pStyle w:val="74B6C2B616684C888B33B780D81405E8"/>
          </w:pPr>
          <w:r w:rsidRPr="00330279">
            <w:rPr>
              <w:rStyle w:val="Textedelespacerserv"/>
              <w:rFonts w:asciiTheme="majorHAnsi" w:hAnsiTheme="majorHAnsi" w:cstheme="majorHAnsi"/>
              <w:sz w:val="20"/>
              <w:szCs w:val="20"/>
            </w:rPr>
            <w:t>Entrer du texte.</w:t>
          </w:r>
        </w:p>
      </w:docPartBody>
    </w:docPart>
    <w:docPart>
      <w:docPartPr>
        <w:name w:val="7B3706A8463548BA866A22F9663F6F39"/>
        <w:category>
          <w:name w:val="Général"/>
          <w:gallery w:val="placeholder"/>
        </w:category>
        <w:types>
          <w:type w:val="bbPlcHdr"/>
        </w:types>
        <w:behaviors>
          <w:behavior w:val="content"/>
        </w:behaviors>
        <w:guid w:val="{7C3CC8ED-7E04-43A3-95C4-39E4E0B48C94}"/>
      </w:docPartPr>
      <w:docPartBody>
        <w:p w:rsidR="00087863" w:rsidRDefault="00F325F8" w:rsidP="00F325F8">
          <w:pPr>
            <w:pStyle w:val="7B3706A8463548BA866A22F9663F6F39"/>
          </w:pPr>
          <w:r w:rsidRPr="00330279">
            <w:rPr>
              <w:rStyle w:val="Textedelespacerserv"/>
              <w:rFonts w:asciiTheme="majorHAnsi" w:hAnsiTheme="majorHAnsi" w:cstheme="majorHAnsi"/>
              <w:sz w:val="20"/>
              <w:szCs w:val="20"/>
            </w:rPr>
            <w:t>Entrer du texte.</w:t>
          </w:r>
        </w:p>
      </w:docPartBody>
    </w:docPart>
    <w:docPart>
      <w:docPartPr>
        <w:name w:val="FDB0FCE3461C4479BB38D0857DD8ECBE"/>
        <w:category>
          <w:name w:val="Général"/>
          <w:gallery w:val="placeholder"/>
        </w:category>
        <w:types>
          <w:type w:val="bbPlcHdr"/>
        </w:types>
        <w:behaviors>
          <w:behavior w:val="content"/>
        </w:behaviors>
        <w:guid w:val="{56E38A66-3AFF-4EDA-B1FE-9678BBAC8454}"/>
      </w:docPartPr>
      <w:docPartBody>
        <w:p w:rsidR="00087863" w:rsidRDefault="00F325F8" w:rsidP="00F325F8">
          <w:pPr>
            <w:pStyle w:val="FDB0FCE3461C4479BB38D0857DD8ECBE"/>
          </w:pPr>
          <w:r w:rsidRPr="00330279">
            <w:rPr>
              <w:rStyle w:val="Textedelespacerserv"/>
              <w:rFonts w:asciiTheme="majorHAnsi" w:hAnsiTheme="majorHAnsi" w:cstheme="majorHAnsi"/>
              <w:sz w:val="20"/>
              <w:szCs w:val="20"/>
            </w:rPr>
            <w:t>Entrer une date.</w:t>
          </w:r>
        </w:p>
      </w:docPartBody>
    </w:docPart>
    <w:docPart>
      <w:docPartPr>
        <w:name w:val="FBA3C4B4E22F4D02AFBC6E0B8EE734E4"/>
        <w:category>
          <w:name w:val="Général"/>
          <w:gallery w:val="placeholder"/>
        </w:category>
        <w:types>
          <w:type w:val="bbPlcHdr"/>
        </w:types>
        <w:behaviors>
          <w:behavior w:val="content"/>
        </w:behaviors>
        <w:guid w:val="{F4CD04FF-1C68-477D-9EF8-BAA070E3A87A}"/>
      </w:docPartPr>
      <w:docPartBody>
        <w:p w:rsidR="00087863" w:rsidRDefault="00F325F8" w:rsidP="00F325F8">
          <w:pPr>
            <w:pStyle w:val="FBA3C4B4E22F4D02AFBC6E0B8EE734E4"/>
          </w:pPr>
          <w:r w:rsidRPr="00330279">
            <w:rPr>
              <w:rStyle w:val="Textedelespacerserv"/>
              <w:rFonts w:asciiTheme="majorHAnsi" w:hAnsiTheme="majorHAnsi" w:cstheme="majorHAnsi"/>
              <w:sz w:val="20"/>
              <w:szCs w:val="20"/>
            </w:rPr>
            <w:t>Entrer du texte.</w:t>
          </w:r>
        </w:p>
      </w:docPartBody>
    </w:docPart>
    <w:docPart>
      <w:docPartPr>
        <w:name w:val="EF4B9EF6A6914EEEBF2B3336130D33C5"/>
        <w:category>
          <w:name w:val="Général"/>
          <w:gallery w:val="placeholder"/>
        </w:category>
        <w:types>
          <w:type w:val="bbPlcHdr"/>
        </w:types>
        <w:behaviors>
          <w:behavior w:val="content"/>
        </w:behaviors>
        <w:guid w:val="{603DA30B-A0D3-4A73-84A1-D910F1A86D5E}"/>
      </w:docPartPr>
      <w:docPartBody>
        <w:p w:rsidR="00087863" w:rsidRDefault="00F325F8" w:rsidP="00F325F8">
          <w:pPr>
            <w:pStyle w:val="EF4B9EF6A6914EEEBF2B3336130D33C5"/>
          </w:pPr>
          <w:r w:rsidRPr="00330279">
            <w:rPr>
              <w:rStyle w:val="Textedelespacerserv"/>
              <w:rFonts w:asciiTheme="majorHAnsi" w:hAnsiTheme="majorHAnsi" w:cstheme="majorHAnsi"/>
              <w:sz w:val="20"/>
              <w:szCs w:val="20"/>
            </w:rPr>
            <w:t>Entrer une date.</w:t>
          </w:r>
        </w:p>
      </w:docPartBody>
    </w:docPart>
    <w:docPart>
      <w:docPartPr>
        <w:name w:val="1476CF95F61A46CCBC5A4EC3A32E65C6"/>
        <w:category>
          <w:name w:val="Général"/>
          <w:gallery w:val="placeholder"/>
        </w:category>
        <w:types>
          <w:type w:val="bbPlcHdr"/>
        </w:types>
        <w:behaviors>
          <w:behavior w:val="content"/>
        </w:behaviors>
        <w:guid w:val="{94A14F71-2E65-4D75-A6C4-DD75C68ED7B4}"/>
      </w:docPartPr>
      <w:docPartBody>
        <w:p w:rsidR="00087863" w:rsidRDefault="00F325F8" w:rsidP="00F325F8">
          <w:pPr>
            <w:pStyle w:val="1476CF95F61A46CCBC5A4EC3A32E65C6"/>
          </w:pPr>
          <w:r w:rsidRPr="00330279">
            <w:rPr>
              <w:rStyle w:val="Textedelespacerserv"/>
              <w:rFonts w:asciiTheme="majorHAnsi" w:hAnsiTheme="majorHAnsi" w:cstheme="majorHAnsi"/>
              <w:sz w:val="20"/>
              <w:szCs w:val="20"/>
            </w:rPr>
            <w:t>Entrer du texte.</w:t>
          </w:r>
        </w:p>
      </w:docPartBody>
    </w:docPart>
    <w:docPart>
      <w:docPartPr>
        <w:name w:val="ED21C5236B484A1DB54E7B3520EEBE19"/>
        <w:category>
          <w:name w:val="Général"/>
          <w:gallery w:val="placeholder"/>
        </w:category>
        <w:types>
          <w:type w:val="bbPlcHdr"/>
        </w:types>
        <w:behaviors>
          <w:behavior w:val="content"/>
        </w:behaviors>
        <w:guid w:val="{959C05DC-BB5D-4B8B-9305-C3D7807D4879}"/>
      </w:docPartPr>
      <w:docPartBody>
        <w:p w:rsidR="00087863" w:rsidRDefault="00F325F8" w:rsidP="00F325F8">
          <w:pPr>
            <w:pStyle w:val="ED21C5236B484A1DB54E7B3520EEBE19"/>
          </w:pPr>
          <w:r w:rsidRPr="00330279">
            <w:rPr>
              <w:rStyle w:val="Textedelespacerserv"/>
              <w:rFonts w:asciiTheme="majorHAnsi" w:hAnsiTheme="majorHAnsi" w:cstheme="majorHAnsi"/>
              <w:sz w:val="20"/>
              <w:szCs w:val="20"/>
            </w:rPr>
            <w:t>Entrer une date.</w:t>
          </w:r>
        </w:p>
      </w:docPartBody>
    </w:docPart>
    <w:docPart>
      <w:docPartPr>
        <w:name w:val="3FA38EA7431C4468A8FB72026DAD8ECA"/>
        <w:category>
          <w:name w:val="Général"/>
          <w:gallery w:val="placeholder"/>
        </w:category>
        <w:types>
          <w:type w:val="bbPlcHdr"/>
        </w:types>
        <w:behaviors>
          <w:behavior w:val="content"/>
        </w:behaviors>
        <w:guid w:val="{23AD79B7-29D0-4BE7-B690-A7834673D1A6}"/>
      </w:docPartPr>
      <w:docPartBody>
        <w:p w:rsidR="00087863" w:rsidRDefault="00F325F8" w:rsidP="00F325F8">
          <w:pPr>
            <w:pStyle w:val="3FA38EA7431C4468A8FB72026DAD8ECA"/>
          </w:pPr>
          <w:r w:rsidRPr="00330279">
            <w:rPr>
              <w:rStyle w:val="Textedelespacerserv"/>
              <w:rFonts w:asciiTheme="majorHAnsi" w:hAnsiTheme="majorHAnsi" w:cstheme="majorHAnsi"/>
              <w:sz w:val="20"/>
              <w:szCs w:val="20"/>
            </w:rPr>
            <w:t>Entrer du texte.</w:t>
          </w:r>
        </w:p>
      </w:docPartBody>
    </w:docPart>
    <w:docPart>
      <w:docPartPr>
        <w:name w:val="F70C574143B74641A5016E8B4C094945"/>
        <w:category>
          <w:name w:val="Général"/>
          <w:gallery w:val="placeholder"/>
        </w:category>
        <w:types>
          <w:type w:val="bbPlcHdr"/>
        </w:types>
        <w:behaviors>
          <w:behavior w:val="content"/>
        </w:behaviors>
        <w:guid w:val="{5D6244A6-3173-4733-BD3A-9976B9B2B384}"/>
      </w:docPartPr>
      <w:docPartBody>
        <w:p w:rsidR="00087863" w:rsidRDefault="00F325F8" w:rsidP="00F325F8">
          <w:pPr>
            <w:pStyle w:val="F70C574143B74641A5016E8B4C094945"/>
          </w:pPr>
          <w:r w:rsidRPr="00330279">
            <w:rPr>
              <w:rStyle w:val="Textedelespacerserv"/>
              <w:rFonts w:asciiTheme="majorHAnsi" w:hAnsiTheme="majorHAnsi" w:cstheme="majorHAnsi"/>
              <w:sz w:val="20"/>
              <w:szCs w:val="20"/>
            </w:rPr>
            <w:t>Entrer une date.</w:t>
          </w:r>
        </w:p>
      </w:docPartBody>
    </w:docPart>
    <w:docPart>
      <w:docPartPr>
        <w:name w:val="792F493BF3B04D89AD5A448ED02FE3C3"/>
        <w:category>
          <w:name w:val="Général"/>
          <w:gallery w:val="placeholder"/>
        </w:category>
        <w:types>
          <w:type w:val="bbPlcHdr"/>
        </w:types>
        <w:behaviors>
          <w:behavior w:val="content"/>
        </w:behaviors>
        <w:guid w:val="{972A9E71-AACC-421C-931D-2226C0B38616}"/>
      </w:docPartPr>
      <w:docPartBody>
        <w:p w:rsidR="00087863" w:rsidRDefault="00F325F8" w:rsidP="00F325F8">
          <w:pPr>
            <w:pStyle w:val="792F493BF3B04D89AD5A448ED02FE3C3"/>
          </w:pPr>
          <w:r w:rsidRPr="00330279">
            <w:rPr>
              <w:rStyle w:val="Textedelespacerserv"/>
              <w:rFonts w:asciiTheme="majorHAnsi" w:hAnsiTheme="majorHAnsi" w:cstheme="majorHAnsi"/>
              <w:sz w:val="20"/>
              <w:szCs w:val="20"/>
            </w:rPr>
            <w:t>Entrer du texte.</w:t>
          </w:r>
        </w:p>
      </w:docPartBody>
    </w:docPart>
    <w:docPart>
      <w:docPartPr>
        <w:name w:val="1B12A476ECAC413D87D594D09B5EA4C8"/>
        <w:category>
          <w:name w:val="Général"/>
          <w:gallery w:val="placeholder"/>
        </w:category>
        <w:types>
          <w:type w:val="bbPlcHdr"/>
        </w:types>
        <w:behaviors>
          <w:behavior w:val="content"/>
        </w:behaviors>
        <w:guid w:val="{A96F537C-4634-4F8C-B85E-31B980C1BBB6}"/>
      </w:docPartPr>
      <w:docPartBody>
        <w:p w:rsidR="00087863" w:rsidRDefault="00F325F8" w:rsidP="00F325F8">
          <w:pPr>
            <w:pStyle w:val="1B12A476ECAC413D87D594D09B5EA4C8"/>
          </w:pPr>
          <w:r w:rsidRPr="00330279">
            <w:rPr>
              <w:rStyle w:val="Textedelespacerserv"/>
              <w:rFonts w:asciiTheme="majorHAnsi" w:hAnsiTheme="majorHAnsi" w:cstheme="majorHAnsi"/>
              <w:sz w:val="20"/>
              <w:szCs w:val="20"/>
            </w:rPr>
            <w:t>Entrer une date.</w:t>
          </w:r>
        </w:p>
      </w:docPartBody>
    </w:docPart>
    <w:docPart>
      <w:docPartPr>
        <w:name w:val="E1F43D062EA94B32B2AA014A64E8C4DF"/>
        <w:category>
          <w:name w:val="Général"/>
          <w:gallery w:val="placeholder"/>
        </w:category>
        <w:types>
          <w:type w:val="bbPlcHdr"/>
        </w:types>
        <w:behaviors>
          <w:behavior w:val="content"/>
        </w:behaviors>
        <w:guid w:val="{AE1B5905-4C4D-4959-9DB1-8BCBC5B735A3}"/>
      </w:docPartPr>
      <w:docPartBody>
        <w:p w:rsidR="00087863" w:rsidRDefault="00F325F8" w:rsidP="00F325F8">
          <w:pPr>
            <w:pStyle w:val="E1F43D062EA94B32B2AA014A64E8C4DF"/>
          </w:pPr>
          <w:r w:rsidRPr="00330279">
            <w:rPr>
              <w:rStyle w:val="Textedelespacerserv"/>
              <w:rFonts w:asciiTheme="majorHAnsi" w:hAnsiTheme="majorHAnsi" w:cstheme="majorHAnsi"/>
              <w:sz w:val="20"/>
              <w:szCs w:val="20"/>
            </w:rPr>
            <w:t>Entrer une date.</w:t>
          </w:r>
        </w:p>
      </w:docPartBody>
    </w:docPart>
    <w:docPart>
      <w:docPartPr>
        <w:name w:val="BDDD579B605F45929740BAFCD503B3F1"/>
        <w:category>
          <w:name w:val="Général"/>
          <w:gallery w:val="placeholder"/>
        </w:category>
        <w:types>
          <w:type w:val="bbPlcHdr"/>
        </w:types>
        <w:behaviors>
          <w:behavior w:val="content"/>
        </w:behaviors>
        <w:guid w:val="{6B902D6F-94F8-42F6-8D57-6A6CEAB72ADF}"/>
      </w:docPartPr>
      <w:docPartBody>
        <w:p w:rsidR="00000000" w:rsidRDefault="00F55463" w:rsidP="00F55463">
          <w:pPr>
            <w:pStyle w:val="BDDD579B605F45929740BAFCD503B3F1"/>
          </w:pPr>
          <w:r w:rsidRPr="00330279">
            <w:rPr>
              <w:rStyle w:val="Textedelespacerserv"/>
              <w:rFonts w:asciiTheme="majorHAnsi" w:hAnsiTheme="majorHAnsi" w:cstheme="majorHAnsi"/>
              <w:sz w:val="20"/>
              <w:szCs w:val="20"/>
            </w:rPr>
            <w:t>Entrer du texte.</w:t>
          </w:r>
        </w:p>
      </w:docPartBody>
    </w:docPart>
    <w:docPart>
      <w:docPartPr>
        <w:name w:val="F676079E5D2641C4AA76F76B5FC14E80"/>
        <w:category>
          <w:name w:val="Général"/>
          <w:gallery w:val="placeholder"/>
        </w:category>
        <w:types>
          <w:type w:val="bbPlcHdr"/>
        </w:types>
        <w:behaviors>
          <w:behavior w:val="content"/>
        </w:behaviors>
        <w:guid w:val="{9BFB12FC-70FC-420D-B07E-439131ED86C1}"/>
      </w:docPartPr>
      <w:docPartBody>
        <w:p w:rsidR="00000000" w:rsidRDefault="00F55463" w:rsidP="00F55463">
          <w:pPr>
            <w:pStyle w:val="F676079E5D2641C4AA76F76B5FC14E80"/>
          </w:pPr>
          <w:r w:rsidRPr="00330279">
            <w:rPr>
              <w:rStyle w:val="Textedelespacerserv"/>
              <w:rFonts w:asciiTheme="majorHAnsi" w:hAnsiTheme="majorHAnsi" w:cstheme="majorHAnsi"/>
              <w:sz w:val="20"/>
              <w:szCs w:val="20"/>
            </w:rPr>
            <w:t>Entrer du texte.</w:t>
          </w:r>
        </w:p>
      </w:docPartBody>
    </w:docPart>
    <w:docPart>
      <w:docPartPr>
        <w:name w:val="431BDC20BB95402DA37976805D405F78"/>
        <w:category>
          <w:name w:val="Général"/>
          <w:gallery w:val="placeholder"/>
        </w:category>
        <w:types>
          <w:type w:val="bbPlcHdr"/>
        </w:types>
        <w:behaviors>
          <w:behavior w:val="content"/>
        </w:behaviors>
        <w:guid w:val="{BA4D615E-61F1-4483-907E-9162FAC44A3C}"/>
      </w:docPartPr>
      <w:docPartBody>
        <w:p w:rsidR="00000000" w:rsidRDefault="00F55463" w:rsidP="00F55463">
          <w:pPr>
            <w:pStyle w:val="431BDC20BB95402DA37976805D405F78"/>
          </w:pPr>
          <w:r w:rsidRPr="00330279">
            <w:rPr>
              <w:rStyle w:val="Textedelespacerserv"/>
              <w:rFonts w:asciiTheme="majorHAnsi" w:hAnsiTheme="majorHAnsi" w:cstheme="majorHAnsi"/>
              <w:sz w:val="20"/>
              <w:szCs w:val="20"/>
            </w:rPr>
            <w:t>Entrer du texte.</w:t>
          </w:r>
        </w:p>
      </w:docPartBody>
    </w:docPart>
    <w:docPart>
      <w:docPartPr>
        <w:name w:val="B992EDD225E24313AF89FA7ED3B73EEB"/>
        <w:category>
          <w:name w:val="Général"/>
          <w:gallery w:val="placeholder"/>
        </w:category>
        <w:types>
          <w:type w:val="bbPlcHdr"/>
        </w:types>
        <w:behaviors>
          <w:behavior w:val="content"/>
        </w:behaviors>
        <w:guid w:val="{EE87C3F8-A5B5-4D6D-B499-6D1366592BFC}"/>
      </w:docPartPr>
      <w:docPartBody>
        <w:p w:rsidR="00000000" w:rsidRDefault="00F55463" w:rsidP="00F55463">
          <w:pPr>
            <w:pStyle w:val="B992EDD225E24313AF89FA7ED3B73EEB"/>
          </w:pPr>
          <w:r w:rsidRPr="00330279">
            <w:rPr>
              <w:rStyle w:val="Textedelespacerserv"/>
              <w:rFonts w:asciiTheme="majorHAnsi" w:hAnsiTheme="majorHAnsi" w:cstheme="majorHAnsi"/>
              <w:sz w:val="20"/>
              <w:szCs w:val="20"/>
            </w:rPr>
            <w:t>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F"/>
    <w:rsid w:val="00032C85"/>
    <w:rsid w:val="00054950"/>
    <w:rsid w:val="00087863"/>
    <w:rsid w:val="00093C91"/>
    <w:rsid w:val="001A5F79"/>
    <w:rsid w:val="001D2EAA"/>
    <w:rsid w:val="002152E5"/>
    <w:rsid w:val="0021585A"/>
    <w:rsid w:val="00224DFE"/>
    <w:rsid w:val="0027675E"/>
    <w:rsid w:val="00397ED4"/>
    <w:rsid w:val="003B44DF"/>
    <w:rsid w:val="003D36BC"/>
    <w:rsid w:val="0043337E"/>
    <w:rsid w:val="004F5853"/>
    <w:rsid w:val="00574643"/>
    <w:rsid w:val="005E53DB"/>
    <w:rsid w:val="00642664"/>
    <w:rsid w:val="00691A6C"/>
    <w:rsid w:val="006D54E8"/>
    <w:rsid w:val="00733B59"/>
    <w:rsid w:val="00810C58"/>
    <w:rsid w:val="00823292"/>
    <w:rsid w:val="008901BD"/>
    <w:rsid w:val="008B33FF"/>
    <w:rsid w:val="008C767C"/>
    <w:rsid w:val="00A07341"/>
    <w:rsid w:val="00A35F3E"/>
    <w:rsid w:val="00A55ABE"/>
    <w:rsid w:val="00B91C9D"/>
    <w:rsid w:val="00BB7048"/>
    <w:rsid w:val="00BF1CF9"/>
    <w:rsid w:val="00C35931"/>
    <w:rsid w:val="00C628A4"/>
    <w:rsid w:val="00DC0EAE"/>
    <w:rsid w:val="00DE28D6"/>
    <w:rsid w:val="00EB20CA"/>
    <w:rsid w:val="00F325F8"/>
    <w:rsid w:val="00F55463"/>
    <w:rsid w:val="00F921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5463"/>
    <w:rPr>
      <w:color w:val="808080"/>
    </w:rPr>
  </w:style>
  <w:style w:type="paragraph" w:customStyle="1" w:styleId="D3885DC224C14D34BAA0F25ECA48AD52">
    <w:name w:val="D3885DC224C14D34BAA0F25ECA48AD52"/>
    <w:rsid w:val="00691A6C"/>
  </w:style>
  <w:style w:type="paragraph" w:customStyle="1" w:styleId="8538338D308F4C58B434ADE2CE40CED5">
    <w:name w:val="8538338D308F4C58B434ADE2CE40CED5"/>
    <w:rsid w:val="008C767C"/>
  </w:style>
  <w:style w:type="paragraph" w:customStyle="1" w:styleId="77633DE5C1F148E4BD3EC4E7029E1359">
    <w:name w:val="77633DE5C1F148E4BD3EC4E7029E1359"/>
    <w:rsid w:val="008C767C"/>
  </w:style>
  <w:style w:type="paragraph" w:customStyle="1" w:styleId="841B3F7D0E9549F881434CF6988599F4">
    <w:name w:val="841B3F7D0E9549F881434CF6988599F4"/>
    <w:rsid w:val="008C767C"/>
  </w:style>
  <w:style w:type="paragraph" w:customStyle="1" w:styleId="F86CEA5A1C8F4E5EA58D5F75D26B9E75">
    <w:name w:val="F86CEA5A1C8F4E5EA58D5F75D26B9E75"/>
    <w:rsid w:val="008C767C"/>
  </w:style>
  <w:style w:type="paragraph" w:customStyle="1" w:styleId="2AC4F3C5C2B74C9EA9E65739777600F7">
    <w:name w:val="2AC4F3C5C2B74C9EA9E65739777600F7"/>
    <w:rsid w:val="008C767C"/>
  </w:style>
  <w:style w:type="paragraph" w:customStyle="1" w:styleId="9CFA1844E8B94E6B85887373831811FE">
    <w:name w:val="9CFA1844E8B94E6B85887373831811FE"/>
    <w:rsid w:val="008C767C"/>
  </w:style>
  <w:style w:type="paragraph" w:customStyle="1" w:styleId="9E02BD0AB07C4119B36882F68F4967E4">
    <w:name w:val="9E02BD0AB07C4119B36882F68F4967E4"/>
    <w:rsid w:val="008C767C"/>
  </w:style>
  <w:style w:type="paragraph" w:customStyle="1" w:styleId="0A045058B3EA4929A385A842A28DD300">
    <w:name w:val="0A045058B3EA4929A385A842A28DD300"/>
    <w:rsid w:val="008C767C"/>
  </w:style>
  <w:style w:type="paragraph" w:customStyle="1" w:styleId="4CA9BA64BC0D4AF6BF9290081FCB2F1A">
    <w:name w:val="4CA9BA64BC0D4AF6BF9290081FCB2F1A"/>
    <w:rsid w:val="008C767C"/>
  </w:style>
  <w:style w:type="paragraph" w:customStyle="1" w:styleId="8BF4F77216864B9CBBA75B0E87466B53">
    <w:name w:val="8BF4F77216864B9CBBA75B0E87466B53"/>
    <w:rsid w:val="008C767C"/>
  </w:style>
  <w:style w:type="paragraph" w:customStyle="1" w:styleId="05B4D4D86B6949808458443858181F85">
    <w:name w:val="05B4D4D86B6949808458443858181F85"/>
    <w:rsid w:val="008C767C"/>
  </w:style>
  <w:style w:type="paragraph" w:customStyle="1" w:styleId="8CFAB095F2A34B2BB3B5C7A1E54A79C6">
    <w:name w:val="8CFAB095F2A34B2BB3B5C7A1E54A79C6"/>
    <w:rsid w:val="008C767C"/>
  </w:style>
  <w:style w:type="paragraph" w:customStyle="1" w:styleId="33036EE6E4934F28B58E02C9F52C0389">
    <w:name w:val="33036EE6E4934F28B58E02C9F52C0389"/>
    <w:rsid w:val="008C767C"/>
  </w:style>
  <w:style w:type="paragraph" w:customStyle="1" w:styleId="B056817C4A994EB59D9E95F8652B5B8C">
    <w:name w:val="B056817C4A994EB59D9E95F8652B5B8C"/>
    <w:rsid w:val="008C767C"/>
  </w:style>
  <w:style w:type="paragraph" w:customStyle="1" w:styleId="7C5CC714F9F34A00943A5982F89589F4">
    <w:name w:val="7C5CC714F9F34A00943A5982F89589F4"/>
    <w:rsid w:val="008C767C"/>
  </w:style>
  <w:style w:type="paragraph" w:customStyle="1" w:styleId="C19C244F91E24CA1B14F5BE174D11928">
    <w:name w:val="C19C244F91E24CA1B14F5BE174D11928"/>
    <w:rsid w:val="008C767C"/>
  </w:style>
  <w:style w:type="paragraph" w:customStyle="1" w:styleId="A27DBBAA6CB548C5A2C98F749F266856">
    <w:name w:val="A27DBBAA6CB548C5A2C98F749F266856"/>
    <w:rsid w:val="008C767C"/>
  </w:style>
  <w:style w:type="paragraph" w:customStyle="1" w:styleId="6CD68B81BFD34D11960CC6B2B3131C25">
    <w:name w:val="6CD68B81BFD34D11960CC6B2B3131C25"/>
    <w:rsid w:val="008B33FF"/>
  </w:style>
  <w:style w:type="paragraph" w:customStyle="1" w:styleId="D1311FD6C02849CABD87820183CC4614">
    <w:name w:val="D1311FD6C02849CABD87820183CC4614"/>
    <w:rsid w:val="008B33FF"/>
  </w:style>
  <w:style w:type="paragraph" w:customStyle="1" w:styleId="E4FC310258784D4C8CD57656A734F0B6">
    <w:name w:val="E4FC310258784D4C8CD57656A734F0B6"/>
    <w:rsid w:val="008B33FF"/>
  </w:style>
  <w:style w:type="paragraph" w:customStyle="1" w:styleId="D80331B38FDB4ADDB742FD5907C50C0A">
    <w:name w:val="D80331B38FDB4ADDB742FD5907C50C0A"/>
    <w:rsid w:val="00C35931"/>
  </w:style>
  <w:style w:type="paragraph" w:customStyle="1" w:styleId="B1450704DA234740B72A4D30B14A6368">
    <w:name w:val="B1450704DA234740B72A4D30B14A6368"/>
    <w:rsid w:val="00C35931"/>
  </w:style>
  <w:style w:type="paragraph" w:customStyle="1" w:styleId="372486C7A8114818950D414340A40E3D">
    <w:name w:val="372486C7A8114818950D414340A40E3D"/>
    <w:rsid w:val="00C35931"/>
  </w:style>
  <w:style w:type="paragraph" w:customStyle="1" w:styleId="27A515D9AB1E4ABEA5AF6006184D3A1D">
    <w:name w:val="27A515D9AB1E4ABEA5AF6006184D3A1D"/>
    <w:rsid w:val="00C35931"/>
  </w:style>
  <w:style w:type="paragraph" w:customStyle="1" w:styleId="E4DA2D14BFE3435A900EC1E354F0B7AB">
    <w:name w:val="E4DA2D14BFE3435A900EC1E354F0B7AB"/>
    <w:rsid w:val="00C35931"/>
  </w:style>
  <w:style w:type="paragraph" w:customStyle="1" w:styleId="60E951F99F0B43289E179AC6C3B65264">
    <w:name w:val="60E951F99F0B43289E179AC6C3B65264"/>
    <w:rsid w:val="00C35931"/>
  </w:style>
  <w:style w:type="paragraph" w:customStyle="1" w:styleId="A4FB5908627F4078A9B1C910DF1420AC">
    <w:name w:val="A4FB5908627F4078A9B1C910DF1420AC"/>
    <w:rsid w:val="00C35931"/>
  </w:style>
  <w:style w:type="paragraph" w:customStyle="1" w:styleId="C153CBD2AC934CB48FDB56205C68A253">
    <w:name w:val="C153CBD2AC934CB48FDB56205C68A253"/>
    <w:rsid w:val="00C35931"/>
  </w:style>
  <w:style w:type="paragraph" w:customStyle="1" w:styleId="1889A398CCD345C985816C5654E3B052">
    <w:name w:val="1889A398CCD345C985816C5654E3B052"/>
    <w:rsid w:val="00C35931"/>
  </w:style>
  <w:style w:type="paragraph" w:customStyle="1" w:styleId="C6696777FE3E44DF940AB60F237C04BF">
    <w:name w:val="C6696777FE3E44DF940AB60F237C04BF"/>
    <w:rsid w:val="00C35931"/>
  </w:style>
  <w:style w:type="paragraph" w:customStyle="1" w:styleId="48B7C7B876C34A098B86314D4C93C1D2">
    <w:name w:val="48B7C7B876C34A098B86314D4C93C1D2"/>
    <w:rsid w:val="00C35931"/>
  </w:style>
  <w:style w:type="paragraph" w:customStyle="1" w:styleId="C65DB3B8D8A048EC93339C3EB928487C">
    <w:name w:val="C65DB3B8D8A048EC93339C3EB928487C"/>
    <w:rsid w:val="00C35931"/>
  </w:style>
  <w:style w:type="paragraph" w:customStyle="1" w:styleId="B5CCB9370D6B4BF6A48739C45C9D6D88">
    <w:name w:val="B5CCB9370D6B4BF6A48739C45C9D6D88"/>
    <w:rsid w:val="00C35931"/>
  </w:style>
  <w:style w:type="paragraph" w:customStyle="1" w:styleId="E6D8349063D1473FA09CAA8F0C33010F">
    <w:name w:val="E6D8349063D1473FA09CAA8F0C33010F"/>
    <w:rsid w:val="00C35931"/>
  </w:style>
  <w:style w:type="paragraph" w:customStyle="1" w:styleId="EB3589DF473B4BF598A88F6C24880963">
    <w:name w:val="EB3589DF473B4BF598A88F6C24880963"/>
    <w:rsid w:val="00C35931"/>
  </w:style>
  <w:style w:type="paragraph" w:customStyle="1" w:styleId="700D108BF15B4560AD74D1F0F9C62F06">
    <w:name w:val="700D108BF15B4560AD74D1F0F9C62F06"/>
    <w:rsid w:val="00C35931"/>
  </w:style>
  <w:style w:type="paragraph" w:customStyle="1" w:styleId="7DF37468DA814702813C03B07DE656F3">
    <w:name w:val="7DF37468DA814702813C03B07DE656F3"/>
    <w:rsid w:val="00C35931"/>
  </w:style>
  <w:style w:type="paragraph" w:customStyle="1" w:styleId="AA4E2E4442194132A89F7479E547F1CC">
    <w:name w:val="AA4E2E4442194132A89F7479E547F1CC"/>
    <w:rsid w:val="00C35931"/>
  </w:style>
  <w:style w:type="paragraph" w:customStyle="1" w:styleId="B3CCABD6EEEB493FA130F485AB92441F">
    <w:name w:val="B3CCABD6EEEB493FA130F485AB92441F"/>
    <w:rsid w:val="00C35931"/>
  </w:style>
  <w:style w:type="paragraph" w:customStyle="1" w:styleId="77569BA5A3754E409BE63784ED43C6C2">
    <w:name w:val="77569BA5A3754E409BE63784ED43C6C2"/>
    <w:rsid w:val="00C35931"/>
  </w:style>
  <w:style w:type="paragraph" w:customStyle="1" w:styleId="DBA338A55CD24CC1A9BD1F2ACD8B7A24">
    <w:name w:val="DBA338A55CD24CC1A9BD1F2ACD8B7A24"/>
    <w:rsid w:val="00C35931"/>
  </w:style>
  <w:style w:type="paragraph" w:customStyle="1" w:styleId="0BDE1D20E7F848E984AE81762CF084B3">
    <w:name w:val="0BDE1D20E7F848E984AE81762CF084B3"/>
    <w:rsid w:val="00C35931"/>
  </w:style>
  <w:style w:type="paragraph" w:customStyle="1" w:styleId="E161DEF746A24131AAE8FC735C77C561">
    <w:name w:val="E161DEF746A24131AAE8FC735C77C561"/>
    <w:rsid w:val="00C35931"/>
  </w:style>
  <w:style w:type="paragraph" w:customStyle="1" w:styleId="25BCB4121CC34548BA90217059E03B99">
    <w:name w:val="25BCB4121CC34548BA90217059E03B99"/>
    <w:rsid w:val="00C35931"/>
  </w:style>
  <w:style w:type="paragraph" w:customStyle="1" w:styleId="53A3691CC2414526B4FFBD27C5E14C4F">
    <w:name w:val="53A3691CC2414526B4FFBD27C5E14C4F"/>
    <w:rsid w:val="00C35931"/>
  </w:style>
  <w:style w:type="paragraph" w:customStyle="1" w:styleId="C01C6CCD079D49B59678601C794DA671">
    <w:name w:val="C01C6CCD079D49B59678601C794DA671"/>
    <w:rsid w:val="00C35931"/>
  </w:style>
  <w:style w:type="paragraph" w:customStyle="1" w:styleId="BEFE3669BAEC42DA8C7B13A884DCA000">
    <w:name w:val="BEFE3669BAEC42DA8C7B13A884DCA000"/>
    <w:rsid w:val="00C35931"/>
  </w:style>
  <w:style w:type="paragraph" w:customStyle="1" w:styleId="E36711900546454BBD3C10D94B90DEA3">
    <w:name w:val="E36711900546454BBD3C10D94B90DEA3"/>
    <w:rsid w:val="00C35931"/>
  </w:style>
  <w:style w:type="paragraph" w:customStyle="1" w:styleId="04B0640723C94041A9723BD16A4A93AF">
    <w:name w:val="04B0640723C94041A9723BD16A4A93AF"/>
    <w:rsid w:val="00DE28D6"/>
  </w:style>
  <w:style w:type="paragraph" w:customStyle="1" w:styleId="5588D555AEFB4AFE9199C5E186CFAA6D">
    <w:name w:val="5588D555AEFB4AFE9199C5E186CFAA6D"/>
    <w:rsid w:val="00DE28D6"/>
  </w:style>
  <w:style w:type="paragraph" w:customStyle="1" w:styleId="D88D5F4F8BBE4FDFB0A02E74BF6E1BC1">
    <w:name w:val="D88D5F4F8BBE4FDFB0A02E74BF6E1BC1"/>
    <w:rsid w:val="00DE28D6"/>
  </w:style>
  <w:style w:type="paragraph" w:customStyle="1" w:styleId="25FE57022AA14FAE8662EF17AAE21B4A">
    <w:name w:val="25FE57022AA14FAE8662EF17AAE21B4A"/>
    <w:rsid w:val="00DE28D6"/>
  </w:style>
  <w:style w:type="paragraph" w:customStyle="1" w:styleId="7B337AED4D064B6FBB34AF090946EBF2">
    <w:name w:val="7B337AED4D064B6FBB34AF090946EBF2"/>
    <w:rsid w:val="00DE28D6"/>
  </w:style>
  <w:style w:type="paragraph" w:customStyle="1" w:styleId="11E7330A1D734DB595DDA924F1A21A7C">
    <w:name w:val="11E7330A1D734DB595DDA924F1A21A7C"/>
    <w:rsid w:val="00DE28D6"/>
  </w:style>
  <w:style w:type="paragraph" w:customStyle="1" w:styleId="80241C28BC5F42C6B4C3605F8911F72D">
    <w:name w:val="80241C28BC5F42C6B4C3605F8911F72D"/>
    <w:rsid w:val="00DE28D6"/>
  </w:style>
  <w:style w:type="paragraph" w:customStyle="1" w:styleId="083ACB5346C4419BA2F57769E183245B">
    <w:name w:val="083ACB5346C4419BA2F57769E183245B"/>
    <w:rsid w:val="00DE28D6"/>
  </w:style>
  <w:style w:type="paragraph" w:customStyle="1" w:styleId="FF048EE519904FF3BBFFD04A08079164">
    <w:name w:val="FF048EE519904FF3BBFFD04A08079164"/>
    <w:rsid w:val="00DE28D6"/>
  </w:style>
  <w:style w:type="paragraph" w:customStyle="1" w:styleId="9A325FB3CEEA48ED8750C961F01BD24B">
    <w:name w:val="9A325FB3CEEA48ED8750C961F01BD24B"/>
    <w:rsid w:val="00DE28D6"/>
  </w:style>
  <w:style w:type="paragraph" w:customStyle="1" w:styleId="F2FDC8808296485BA12DF840A1865F43">
    <w:name w:val="F2FDC8808296485BA12DF840A1865F43"/>
    <w:rsid w:val="00DE28D6"/>
  </w:style>
  <w:style w:type="paragraph" w:customStyle="1" w:styleId="3A8F2705EBCB4B2DA1FB48E316D7178D">
    <w:name w:val="3A8F2705EBCB4B2DA1FB48E316D7178D"/>
    <w:rsid w:val="00DE28D6"/>
  </w:style>
  <w:style w:type="paragraph" w:customStyle="1" w:styleId="EEE730773F25485E9D04D735405E7ED8">
    <w:name w:val="EEE730773F25485E9D04D735405E7ED8"/>
    <w:rsid w:val="00DE28D6"/>
  </w:style>
  <w:style w:type="paragraph" w:customStyle="1" w:styleId="03C74E400D524720B7E90F2A2A1E7060">
    <w:name w:val="03C74E400D524720B7E90F2A2A1E7060"/>
    <w:rsid w:val="00DE28D6"/>
  </w:style>
  <w:style w:type="paragraph" w:customStyle="1" w:styleId="FF3882C5E86140D086171E842C393BB0">
    <w:name w:val="FF3882C5E86140D086171E842C393BB0"/>
    <w:rsid w:val="00DE28D6"/>
  </w:style>
  <w:style w:type="paragraph" w:customStyle="1" w:styleId="F306E0798E5347678FC1931197953CA7">
    <w:name w:val="F306E0798E5347678FC1931197953CA7"/>
    <w:rsid w:val="00DE28D6"/>
  </w:style>
  <w:style w:type="paragraph" w:customStyle="1" w:styleId="A60F62DB723041649F6F4264169483F2">
    <w:name w:val="A60F62DB723041649F6F4264169483F2"/>
    <w:rsid w:val="00DE28D6"/>
  </w:style>
  <w:style w:type="paragraph" w:customStyle="1" w:styleId="3652D4CC5CE147E8BFADDB69EA2C3884">
    <w:name w:val="3652D4CC5CE147E8BFADDB69EA2C3884"/>
    <w:rsid w:val="00DE28D6"/>
  </w:style>
  <w:style w:type="paragraph" w:customStyle="1" w:styleId="E333F02DA03D47728388F61A851C3D23">
    <w:name w:val="E333F02DA03D47728388F61A851C3D23"/>
    <w:rsid w:val="00DE28D6"/>
  </w:style>
  <w:style w:type="paragraph" w:customStyle="1" w:styleId="05E17655AA2347659D2BC2A1ECC0466E">
    <w:name w:val="05E17655AA2347659D2BC2A1ECC0466E"/>
    <w:rsid w:val="00DE28D6"/>
  </w:style>
  <w:style w:type="paragraph" w:customStyle="1" w:styleId="30FD7146F63B48C097A3516A9CC069C9">
    <w:name w:val="30FD7146F63B48C097A3516A9CC069C9"/>
    <w:rsid w:val="00DE28D6"/>
  </w:style>
  <w:style w:type="paragraph" w:customStyle="1" w:styleId="351CF869F3424B708BAFA76B10117B3B">
    <w:name w:val="351CF869F3424B708BAFA76B10117B3B"/>
    <w:rsid w:val="00DE28D6"/>
  </w:style>
  <w:style w:type="paragraph" w:customStyle="1" w:styleId="16B28D44F0FA49A8B9A3F14CF1177941">
    <w:name w:val="16B28D44F0FA49A8B9A3F14CF1177941"/>
    <w:rsid w:val="00DE28D6"/>
  </w:style>
  <w:style w:type="paragraph" w:customStyle="1" w:styleId="11A71115BE954831B156DAD9D05586EE">
    <w:name w:val="11A71115BE954831B156DAD9D05586EE"/>
    <w:rsid w:val="00DE28D6"/>
  </w:style>
  <w:style w:type="paragraph" w:customStyle="1" w:styleId="5ABE98E6D2084205B5AF86CB81377446">
    <w:name w:val="5ABE98E6D2084205B5AF86CB81377446"/>
    <w:rsid w:val="00DE28D6"/>
  </w:style>
  <w:style w:type="paragraph" w:customStyle="1" w:styleId="F3F32017EBED4057896FBA9E3DB4CD16">
    <w:name w:val="F3F32017EBED4057896FBA9E3DB4CD16"/>
    <w:rsid w:val="00DE28D6"/>
  </w:style>
  <w:style w:type="paragraph" w:customStyle="1" w:styleId="5623D5D13C6041C8AFC4EE18B4CD716F">
    <w:name w:val="5623D5D13C6041C8AFC4EE18B4CD716F"/>
    <w:rsid w:val="00DE28D6"/>
  </w:style>
  <w:style w:type="paragraph" w:customStyle="1" w:styleId="F16561D72748495EAA67BBCC6B940357">
    <w:name w:val="F16561D72748495EAA67BBCC6B940357"/>
    <w:rsid w:val="00DE28D6"/>
  </w:style>
  <w:style w:type="paragraph" w:customStyle="1" w:styleId="404A86ABB0F847CFB1E5D92C108FDF5A">
    <w:name w:val="404A86ABB0F847CFB1E5D92C108FDF5A"/>
    <w:rsid w:val="00DE28D6"/>
  </w:style>
  <w:style w:type="paragraph" w:customStyle="1" w:styleId="2EFD2A64BF654D959FB72163B639EC59">
    <w:name w:val="2EFD2A64BF654D959FB72163B639EC59"/>
    <w:rsid w:val="00DE28D6"/>
  </w:style>
  <w:style w:type="paragraph" w:customStyle="1" w:styleId="D6D064EDB1FD4FFF930B1B53258C7FA5">
    <w:name w:val="D6D064EDB1FD4FFF930B1B53258C7FA5"/>
    <w:rsid w:val="00DE28D6"/>
  </w:style>
  <w:style w:type="paragraph" w:customStyle="1" w:styleId="C4C0FA1EAF4941038473D77EB912A88D">
    <w:name w:val="C4C0FA1EAF4941038473D77EB912A88D"/>
    <w:rsid w:val="00DE28D6"/>
  </w:style>
  <w:style w:type="paragraph" w:customStyle="1" w:styleId="C22288F5188C4BEE9AB4B9FCB9CB0AD1">
    <w:name w:val="C22288F5188C4BEE9AB4B9FCB9CB0AD1"/>
    <w:rsid w:val="00DE28D6"/>
  </w:style>
  <w:style w:type="paragraph" w:customStyle="1" w:styleId="E7CD3249374F40B582194EAFDACE649A">
    <w:name w:val="E7CD3249374F40B582194EAFDACE649A"/>
    <w:rsid w:val="00DE28D6"/>
  </w:style>
  <w:style w:type="paragraph" w:customStyle="1" w:styleId="67F73968940446368F41AEEA2221EB45">
    <w:name w:val="67F73968940446368F41AEEA2221EB45"/>
    <w:rsid w:val="00DE28D6"/>
  </w:style>
  <w:style w:type="paragraph" w:customStyle="1" w:styleId="7147C5153CB64AA2AA8156EB4BE6999D">
    <w:name w:val="7147C5153CB64AA2AA8156EB4BE6999D"/>
    <w:rsid w:val="00DE28D6"/>
  </w:style>
  <w:style w:type="paragraph" w:customStyle="1" w:styleId="1E34116B711E4195A75DC7FF4DCDE8F1">
    <w:name w:val="1E34116B711E4195A75DC7FF4DCDE8F1"/>
    <w:rsid w:val="00DE28D6"/>
  </w:style>
  <w:style w:type="paragraph" w:customStyle="1" w:styleId="A3F420223A46427DBA2BC9BD18A5DFD0">
    <w:name w:val="A3F420223A46427DBA2BC9BD18A5DFD0"/>
    <w:rsid w:val="00DE28D6"/>
  </w:style>
  <w:style w:type="paragraph" w:customStyle="1" w:styleId="5C4CA70DB40F4CBEB5F5B1B39E36B573">
    <w:name w:val="5C4CA70DB40F4CBEB5F5B1B39E36B573"/>
    <w:rsid w:val="00DE28D6"/>
  </w:style>
  <w:style w:type="paragraph" w:customStyle="1" w:styleId="793366B946AF4D07B65E8013E1DAFC24">
    <w:name w:val="793366B946AF4D07B65E8013E1DAFC24"/>
    <w:rsid w:val="00DE28D6"/>
  </w:style>
  <w:style w:type="paragraph" w:customStyle="1" w:styleId="836AD408F01E43EEB5D3E55A6A55D891">
    <w:name w:val="836AD408F01E43EEB5D3E55A6A55D891"/>
    <w:rsid w:val="00DE28D6"/>
  </w:style>
  <w:style w:type="paragraph" w:customStyle="1" w:styleId="E21B43A1F56545FBA1E24235CC0440FE">
    <w:name w:val="E21B43A1F56545FBA1E24235CC0440FE"/>
    <w:rsid w:val="00DE28D6"/>
  </w:style>
  <w:style w:type="paragraph" w:customStyle="1" w:styleId="C0A4EDC941FB4120959925691A1F1ABB">
    <w:name w:val="C0A4EDC941FB4120959925691A1F1ABB"/>
    <w:rsid w:val="00DE28D6"/>
  </w:style>
  <w:style w:type="paragraph" w:customStyle="1" w:styleId="C68F544806404D77AA833A34E2783EFE">
    <w:name w:val="C68F544806404D77AA833A34E2783EFE"/>
    <w:rsid w:val="00DE28D6"/>
  </w:style>
  <w:style w:type="paragraph" w:customStyle="1" w:styleId="5968DCB2CAEA4E208B1692E6ABC93A9F">
    <w:name w:val="5968DCB2CAEA4E208B1692E6ABC93A9F"/>
    <w:rsid w:val="00DE28D6"/>
  </w:style>
  <w:style w:type="paragraph" w:customStyle="1" w:styleId="40AB65E8A10B48908DEE18A1624C07DB">
    <w:name w:val="40AB65E8A10B48908DEE18A1624C07DB"/>
    <w:rsid w:val="00DE28D6"/>
  </w:style>
  <w:style w:type="paragraph" w:customStyle="1" w:styleId="58ACFD251BCF4175B16A06BA86853846">
    <w:name w:val="58ACFD251BCF4175B16A06BA86853846"/>
    <w:rsid w:val="00DE28D6"/>
  </w:style>
  <w:style w:type="paragraph" w:customStyle="1" w:styleId="2ED413BD2CBA4F2FBDEED8536462C763">
    <w:name w:val="2ED413BD2CBA4F2FBDEED8536462C763"/>
    <w:rsid w:val="00DE28D6"/>
  </w:style>
  <w:style w:type="paragraph" w:customStyle="1" w:styleId="A578FAD8A6AD48FF8F563AA3302735D2">
    <w:name w:val="A578FAD8A6AD48FF8F563AA3302735D2"/>
    <w:rsid w:val="00DE28D6"/>
  </w:style>
  <w:style w:type="paragraph" w:customStyle="1" w:styleId="6C884A07403B43FD939B4516A2C6F770">
    <w:name w:val="6C884A07403B43FD939B4516A2C6F770"/>
    <w:rsid w:val="00DE28D6"/>
  </w:style>
  <w:style w:type="paragraph" w:customStyle="1" w:styleId="936EC46F8D7B40B296176036777735FC">
    <w:name w:val="936EC46F8D7B40B296176036777735FC"/>
    <w:rsid w:val="00DE28D6"/>
  </w:style>
  <w:style w:type="paragraph" w:customStyle="1" w:styleId="F3CBEB40458E4DE79CFF374E9ABB35CD">
    <w:name w:val="F3CBEB40458E4DE79CFF374E9ABB35CD"/>
    <w:rsid w:val="00DE28D6"/>
  </w:style>
  <w:style w:type="paragraph" w:customStyle="1" w:styleId="282B2953557841F0AF893534ECB03859">
    <w:name w:val="282B2953557841F0AF893534ECB03859"/>
    <w:rsid w:val="00DE28D6"/>
  </w:style>
  <w:style w:type="paragraph" w:customStyle="1" w:styleId="444C189730F447088623541F62ABC50C">
    <w:name w:val="444C189730F447088623541F62ABC50C"/>
    <w:rsid w:val="00DE28D6"/>
  </w:style>
  <w:style w:type="paragraph" w:customStyle="1" w:styleId="DC5F4A662F7647BF9E9F3F383642CAD5">
    <w:name w:val="DC5F4A662F7647BF9E9F3F383642CAD5"/>
    <w:rsid w:val="00DE28D6"/>
  </w:style>
  <w:style w:type="paragraph" w:customStyle="1" w:styleId="09567A245D604E4CA58AC5896E3E1E9F">
    <w:name w:val="09567A245D604E4CA58AC5896E3E1E9F"/>
    <w:rsid w:val="00DE28D6"/>
  </w:style>
  <w:style w:type="paragraph" w:customStyle="1" w:styleId="F9BC1105F86B46578EF2C98A6296776D">
    <w:name w:val="F9BC1105F86B46578EF2C98A6296776D"/>
    <w:rsid w:val="00DE28D6"/>
  </w:style>
  <w:style w:type="paragraph" w:customStyle="1" w:styleId="42D3BAF3712447B6880E4F4B46FCF011">
    <w:name w:val="42D3BAF3712447B6880E4F4B46FCF011"/>
    <w:rsid w:val="00DE28D6"/>
  </w:style>
  <w:style w:type="paragraph" w:customStyle="1" w:styleId="7ECE8440791A495B9C768C901591D5FA">
    <w:name w:val="7ECE8440791A495B9C768C901591D5FA"/>
    <w:rsid w:val="00DE28D6"/>
  </w:style>
  <w:style w:type="paragraph" w:customStyle="1" w:styleId="58D124F6B34948A6BDAA1494E102CB76">
    <w:name w:val="58D124F6B34948A6BDAA1494E102CB76"/>
    <w:rsid w:val="00DE28D6"/>
  </w:style>
  <w:style w:type="paragraph" w:customStyle="1" w:styleId="C605FCCD68754049825BE5B764321491">
    <w:name w:val="C605FCCD68754049825BE5B764321491"/>
    <w:rsid w:val="00DE28D6"/>
  </w:style>
  <w:style w:type="paragraph" w:customStyle="1" w:styleId="EB2E1CF3F9D0485C9C67365A445C2B26">
    <w:name w:val="EB2E1CF3F9D0485C9C67365A445C2B26"/>
    <w:rsid w:val="00DE28D6"/>
  </w:style>
  <w:style w:type="paragraph" w:customStyle="1" w:styleId="D05890A56D0B47B0B6A61F6E71D37895">
    <w:name w:val="D05890A56D0B47B0B6A61F6E71D37895"/>
    <w:rsid w:val="00DE28D6"/>
  </w:style>
  <w:style w:type="paragraph" w:customStyle="1" w:styleId="FADB6E43071E479097E88D9B414F2069">
    <w:name w:val="FADB6E43071E479097E88D9B414F2069"/>
    <w:rsid w:val="00DE28D6"/>
  </w:style>
  <w:style w:type="paragraph" w:customStyle="1" w:styleId="3CA4080CC3EA449AB382E4375F008EF8">
    <w:name w:val="3CA4080CC3EA449AB382E4375F008EF8"/>
    <w:rsid w:val="00DE28D6"/>
  </w:style>
  <w:style w:type="paragraph" w:customStyle="1" w:styleId="ED91D866F2E34BDE946D3A2232ACC9A8">
    <w:name w:val="ED91D866F2E34BDE946D3A2232ACC9A8"/>
    <w:rsid w:val="00DE28D6"/>
  </w:style>
  <w:style w:type="paragraph" w:customStyle="1" w:styleId="F0D93C48007F47C2B6EDEA6868E94B0E">
    <w:name w:val="F0D93C48007F47C2B6EDEA6868E94B0E"/>
    <w:rsid w:val="00DE28D6"/>
  </w:style>
  <w:style w:type="paragraph" w:customStyle="1" w:styleId="AFF0B428F42942929127AFC771AAAF9B">
    <w:name w:val="AFF0B428F42942929127AFC771AAAF9B"/>
    <w:rsid w:val="00DE28D6"/>
  </w:style>
  <w:style w:type="paragraph" w:customStyle="1" w:styleId="979B55504E994A88AA8AD75276549C39">
    <w:name w:val="979B55504E994A88AA8AD75276549C39"/>
    <w:rsid w:val="00DE28D6"/>
  </w:style>
  <w:style w:type="paragraph" w:customStyle="1" w:styleId="B47E0B94B3F14AB291FDA9F862024CE5">
    <w:name w:val="B47E0B94B3F14AB291FDA9F862024CE5"/>
    <w:rsid w:val="00DE28D6"/>
  </w:style>
  <w:style w:type="paragraph" w:customStyle="1" w:styleId="DC28CF0AD3F54915B846D1A989CAF123">
    <w:name w:val="DC28CF0AD3F54915B846D1A989CAF123"/>
    <w:rsid w:val="00DE28D6"/>
  </w:style>
  <w:style w:type="paragraph" w:customStyle="1" w:styleId="E61C84E7C78C4C2992DE0E76CC837AB5">
    <w:name w:val="E61C84E7C78C4C2992DE0E76CC837AB5"/>
    <w:rsid w:val="00DE28D6"/>
  </w:style>
  <w:style w:type="paragraph" w:customStyle="1" w:styleId="30F92968A031453B941EF30C41871576">
    <w:name w:val="30F92968A031453B941EF30C41871576"/>
    <w:rsid w:val="00DE28D6"/>
  </w:style>
  <w:style w:type="paragraph" w:customStyle="1" w:styleId="B2197BA841864B4597AE0A8389F0908F">
    <w:name w:val="B2197BA841864B4597AE0A8389F0908F"/>
    <w:rsid w:val="00DE28D6"/>
  </w:style>
  <w:style w:type="paragraph" w:customStyle="1" w:styleId="A088226FA59049F89CA15362DCCDC1E1">
    <w:name w:val="A088226FA59049F89CA15362DCCDC1E1"/>
    <w:rsid w:val="00DE28D6"/>
  </w:style>
  <w:style w:type="paragraph" w:customStyle="1" w:styleId="5FA2FC5BF20B43569765C686793708BD">
    <w:name w:val="5FA2FC5BF20B43569765C686793708BD"/>
    <w:rsid w:val="00DE28D6"/>
  </w:style>
  <w:style w:type="paragraph" w:customStyle="1" w:styleId="09F620798A3E45B58C199F17B9E3BA53">
    <w:name w:val="09F620798A3E45B58C199F17B9E3BA53"/>
    <w:rsid w:val="00DE28D6"/>
  </w:style>
  <w:style w:type="paragraph" w:customStyle="1" w:styleId="B78083482DDE4487BF739A75EE42CF6B">
    <w:name w:val="B78083482DDE4487BF739A75EE42CF6B"/>
    <w:rsid w:val="00DE28D6"/>
  </w:style>
  <w:style w:type="paragraph" w:customStyle="1" w:styleId="0072AB448A634122BC2F9195EC56222B">
    <w:name w:val="0072AB448A634122BC2F9195EC56222B"/>
    <w:rsid w:val="00DE28D6"/>
  </w:style>
  <w:style w:type="paragraph" w:customStyle="1" w:styleId="44633FC7699C4063938331AF50F28B9B">
    <w:name w:val="44633FC7699C4063938331AF50F28B9B"/>
    <w:rsid w:val="00DE28D6"/>
  </w:style>
  <w:style w:type="paragraph" w:customStyle="1" w:styleId="AEF7CEB4C1024272A9180C7A3D30486F">
    <w:name w:val="AEF7CEB4C1024272A9180C7A3D30486F"/>
    <w:rsid w:val="00DE28D6"/>
  </w:style>
  <w:style w:type="paragraph" w:customStyle="1" w:styleId="D97A01D2FD5841768BF36841FCFCAF3A">
    <w:name w:val="D97A01D2FD5841768BF36841FCFCAF3A"/>
    <w:rsid w:val="00DE28D6"/>
  </w:style>
  <w:style w:type="paragraph" w:customStyle="1" w:styleId="79A2C0E720AE455899C601135BEB777B">
    <w:name w:val="79A2C0E720AE455899C601135BEB777B"/>
    <w:rsid w:val="00DE28D6"/>
  </w:style>
  <w:style w:type="paragraph" w:customStyle="1" w:styleId="8879A6F12C3C4D0AB51DF5C89F86DB3F">
    <w:name w:val="8879A6F12C3C4D0AB51DF5C89F86DB3F"/>
    <w:rsid w:val="00DE28D6"/>
  </w:style>
  <w:style w:type="paragraph" w:customStyle="1" w:styleId="0D43F82EF9C7414FA3C83933B4CDE62E">
    <w:name w:val="0D43F82EF9C7414FA3C83933B4CDE62E"/>
    <w:rsid w:val="00DE28D6"/>
  </w:style>
  <w:style w:type="paragraph" w:customStyle="1" w:styleId="0A2296F78EAD48959B823AE7629BC575">
    <w:name w:val="0A2296F78EAD48959B823AE7629BC575"/>
    <w:rsid w:val="00DE28D6"/>
  </w:style>
  <w:style w:type="paragraph" w:customStyle="1" w:styleId="67A07704109C4D3FA6EBBEF9D65F9B6F">
    <w:name w:val="67A07704109C4D3FA6EBBEF9D65F9B6F"/>
    <w:rsid w:val="00DE28D6"/>
  </w:style>
  <w:style w:type="paragraph" w:customStyle="1" w:styleId="654DF6E1488E47C4A379AE5C7AF91CB9">
    <w:name w:val="654DF6E1488E47C4A379AE5C7AF91CB9"/>
    <w:rsid w:val="00DE28D6"/>
  </w:style>
  <w:style w:type="paragraph" w:customStyle="1" w:styleId="5CA271B5C7054B8F9BD0473971DF81C1">
    <w:name w:val="5CA271B5C7054B8F9BD0473971DF81C1"/>
    <w:rsid w:val="00DE28D6"/>
  </w:style>
  <w:style w:type="paragraph" w:customStyle="1" w:styleId="F65D0BF6138648179961B30D72E0DF03">
    <w:name w:val="F65D0BF6138648179961B30D72E0DF03"/>
    <w:rsid w:val="00DE28D6"/>
  </w:style>
  <w:style w:type="paragraph" w:customStyle="1" w:styleId="EE0BF3A2D38B4866B77CF230058B5437">
    <w:name w:val="EE0BF3A2D38B4866B77CF230058B5437"/>
    <w:rsid w:val="00DE28D6"/>
  </w:style>
  <w:style w:type="paragraph" w:customStyle="1" w:styleId="16BBB59DFF854BD78E728D4D6C56029B">
    <w:name w:val="16BBB59DFF854BD78E728D4D6C56029B"/>
    <w:rsid w:val="00DE28D6"/>
  </w:style>
  <w:style w:type="paragraph" w:customStyle="1" w:styleId="5CE7C4BB84FE4AD9885687DAA7A42B8D">
    <w:name w:val="5CE7C4BB84FE4AD9885687DAA7A42B8D"/>
    <w:rsid w:val="00DE28D6"/>
  </w:style>
  <w:style w:type="paragraph" w:customStyle="1" w:styleId="4CE86E40E4074DEABCA4B7AED1505E4A">
    <w:name w:val="4CE86E40E4074DEABCA4B7AED1505E4A"/>
    <w:rsid w:val="00DE28D6"/>
  </w:style>
  <w:style w:type="paragraph" w:customStyle="1" w:styleId="4BD5F702737F4331B255F6A432C68B22">
    <w:name w:val="4BD5F702737F4331B255F6A432C68B22"/>
    <w:rsid w:val="00DE28D6"/>
  </w:style>
  <w:style w:type="paragraph" w:customStyle="1" w:styleId="272D3372B2A54FCD9D0B23B00B6BE318">
    <w:name w:val="272D3372B2A54FCD9D0B23B00B6BE318"/>
    <w:rsid w:val="00DE28D6"/>
  </w:style>
  <w:style w:type="paragraph" w:customStyle="1" w:styleId="1D13837CA5514A0B9A3CBAAEF0E52758">
    <w:name w:val="1D13837CA5514A0B9A3CBAAEF0E52758"/>
    <w:rsid w:val="00DE28D6"/>
  </w:style>
  <w:style w:type="paragraph" w:customStyle="1" w:styleId="DBA6F7A305B74EA89508797EF970B9F4">
    <w:name w:val="DBA6F7A305B74EA89508797EF970B9F4"/>
    <w:rsid w:val="00DE28D6"/>
  </w:style>
  <w:style w:type="paragraph" w:customStyle="1" w:styleId="665EEBB8738B4A01B90813B7773BBC5C">
    <w:name w:val="665EEBB8738B4A01B90813B7773BBC5C"/>
    <w:rsid w:val="00DE28D6"/>
  </w:style>
  <w:style w:type="paragraph" w:customStyle="1" w:styleId="209F5D3541FD47F78FF480732C54EA06">
    <w:name w:val="209F5D3541FD47F78FF480732C54EA06"/>
    <w:rsid w:val="00DE28D6"/>
  </w:style>
  <w:style w:type="paragraph" w:customStyle="1" w:styleId="4FA89A0666D244E6B3FE15A9A9A59B10">
    <w:name w:val="4FA89A0666D244E6B3FE15A9A9A59B10"/>
    <w:rsid w:val="00DE28D6"/>
  </w:style>
  <w:style w:type="paragraph" w:customStyle="1" w:styleId="DC8AEDB40E3C49C09E47E8F95BDF94AD">
    <w:name w:val="DC8AEDB40E3C49C09E47E8F95BDF94AD"/>
    <w:rsid w:val="00DE28D6"/>
  </w:style>
  <w:style w:type="paragraph" w:customStyle="1" w:styleId="312824B4B7E546EE8347DEC625BA00A3">
    <w:name w:val="312824B4B7E546EE8347DEC625BA00A3"/>
    <w:rsid w:val="00DE28D6"/>
  </w:style>
  <w:style w:type="paragraph" w:customStyle="1" w:styleId="D65462A77E1F4EC4A81E8FF4006C8BBF">
    <w:name w:val="D65462A77E1F4EC4A81E8FF4006C8BBF"/>
    <w:rsid w:val="00DE28D6"/>
  </w:style>
  <w:style w:type="paragraph" w:customStyle="1" w:styleId="E7FFD0E1CE4E43B19D74F6BD3859FBCC">
    <w:name w:val="E7FFD0E1CE4E43B19D74F6BD3859FBCC"/>
    <w:rsid w:val="00DE28D6"/>
  </w:style>
  <w:style w:type="paragraph" w:customStyle="1" w:styleId="5AF3A883705840239C285A6479967AA3">
    <w:name w:val="5AF3A883705840239C285A6479967AA3"/>
    <w:rsid w:val="00DE28D6"/>
  </w:style>
  <w:style w:type="paragraph" w:customStyle="1" w:styleId="4C69270C883E46EF8E6B3DD234716016">
    <w:name w:val="4C69270C883E46EF8E6B3DD234716016"/>
    <w:rsid w:val="00DE28D6"/>
  </w:style>
  <w:style w:type="paragraph" w:customStyle="1" w:styleId="5A7259CB4A3D43E8923319337B2708C5">
    <w:name w:val="5A7259CB4A3D43E8923319337B2708C5"/>
    <w:rsid w:val="00DE28D6"/>
  </w:style>
  <w:style w:type="paragraph" w:customStyle="1" w:styleId="880891872B9645AFA6F10EAA38B38027">
    <w:name w:val="880891872B9645AFA6F10EAA38B38027"/>
    <w:rsid w:val="00DE28D6"/>
  </w:style>
  <w:style w:type="paragraph" w:customStyle="1" w:styleId="44B258CFC0C540FF9FD5BA4C94FFD087">
    <w:name w:val="44B258CFC0C540FF9FD5BA4C94FFD087"/>
    <w:rsid w:val="00DE28D6"/>
  </w:style>
  <w:style w:type="paragraph" w:customStyle="1" w:styleId="F6711ED05708481182F22996E7C1E847">
    <w:name w:val="F6711ED05708481182F22996E7C1E847"/>
    <w:rsid w:val="00DE28D6"/>
  </w:style>
  <w:style w:type="paragraph" w:customStyle="1" w:styleId="8B2F29CD0E1F450EA6B1161F867E254D">
    <w:name w:val="8B2F29CD0E1F450EA6B1161F867E254D"/>
    <w:rsid w:val="00DE28D6"/>
  </w:style>
  <w:style w:type="paragraph" w:customStyle="1" w:styleId="ED029A07D71C42FF82A0AC190352E56F">
    <w:name w:val="ED029A07D71C42FF82A0AC190352E56F"/>
    <w:rsid w:val="00DE28D6"/>
  </w:style>
  <w:style w:type="paragraph" w:customStyle="1" w:styleId="DA48E77440524D0CA29FE01F2BDB94CF">
    <w:name w:val="DA48E77440524D0CA29FE01F2BDB94CF"/>
    <w:rsid w:val="00DE28D6"/>
  </w:style>
  <w:style w:type="paragraph" w:customStyle="1" w:styleId="A530248CED9E49DC84DD1B6E86D6908C">
    <w:name w:val="A530248CED9E49DC84DD1B6E86D6908C"/>
    <w:rsid w:val="00DE28D6"/>
  </w:style>
  <w:style w:type="paragraph" w:customStyle="1" w:styleId="5491035411444761A5F8255DBE456ADD">
    <w:name w:val="5491035411444761A5F8255DBE456ADD"/>
    <w:rsid w:val="00DE28D6"/>
  </w:style>
  <w:style w:type="paragraph" w:customStyle="1" w:styleId="05CC5731763845479C0815476B85F125">
    <w:name w:val="05CC5731763845479C0815476B85F125"/>
    <w:rsid w:val="00DE28D6"/>
  </w:style>
  <w:style w:type="paragraph" w:customStyle="1" w:styleId="7792685C090448EDA885FE7D2CB4D0BA">
    <w:name w:val="7792685C090448EDA885FE7D2CB4D0BA"/>
    <w:rsid w:val="00DE28D6"/>
  </w:style>
  <w:style w:type="paragraph" w:customStyle="1" w:styleId="8FD78DCFF2EC4C3A8807A670555256AD">
    <w:name w:val="8FD78DCFF2EC4C3A8807A670555256AD"/>
    <w:rsid w:val="00DE28D6"/>
  </w:style>
  <w:style w:type="paragraph" w:customStyle="1" w:styleId="F732E509B9914165BBC7257DC5CA01F9">
    <w:name w:val="F732E509B9914165BBC7257DC5CA01F9"/>
    <w:rsid w:val="00DE28D6"/>
  </w:style>
  <w:style w:type="paragraph" w:customStyle="1" w:styleId="A220C98A58804B9DA6D28DA3B0487950">
    <w:name w:val="A220C98A58804B9DA6D28DA3B0487950"/>
    <w:rsid w:val="00DE28D6"/>
  </w:style>
  <w:style w:type="paragraph" w:customStyle="1" w:styleId="9B0C23DBF9DF406AAB25981255050E57">
    <w:name w:val="9B0C23DBF9DF406AAB25981255050E57"/>
    <w:rsid w:val="00DE28D6"/>
  </w:style>
  <w:style w:type="paragraph" w:customStyle="1" w:styleId="49E61FE2CAF942F18AA01BBA6F4B605E">
    <w:name w:val="49E61FE2CAF942F18AA01BBA6F4B605E"/>
    <w:rsid w:val="00DE28D6"/>
  </w:style>
  <w:style w:type="paragraph" w:customStyle="1" w:styleId="98834DBA77F44454A15E90F34962ED80">
    <w:name w:val="98834DBA77F44454A15E90F34962ED80"/>
    <w:rsid w:val="00DE28D6"/>
  </w:style>
  <w:style w:type="paragraph" w:customStyle="1" w:styleId="B1ED31FF46FD413D9B1D065F64BA4A76">
    <w:name w:val="B1ED31FF46FD413D9B1D065F64BA4A76"/>
    <w:rsid w:val="00DE28D6"/>
  </w:style>
  <w:style w:type="paragraph" w:customStyle="1" w:styleId="153A69CEC5434C728CD4539D63BF5EB1">
    <w:name w:val="153A69CEC5434C728CD4539D63BF5EB1"/>
    <w:rsid w:val="00DE28D6"/>
  </w:style>
  <w:style w:type="paragraph" w:customStyle="1" w:styleId="A9B0874D05CB452BB5CE0ACE1F302550">
    <w:name w:val="A9B0874D05CB452BB5CE0ACE1F302550"/>
    <w:rsid w:val="00DE28D6"/>
  </w:style>
  <w:style w:type="paragraph" w:customStyle="1" w:styleId="5F3D0C44A4E94DDFAF9B90E66AC676C3">
    <w:name w:val="5F3D0C44A4E94DDFAF9B90E66AC676C3"/>
    <w:rsid w:val="00DE28D6"/>
  </w:style>
  <w:style w:type="paragraph" w:customStyle="1" w:styleId="E01A59597E494A54ABE30BDD0D807AE7">
    <w:name w:val="E01A59597E494A54ABE30BDD0D807AE7"/>
    <w:rsid w:val="00DE28D6"/>
  </w:style>
  <w:style w:type="paragraph" w:customStyle="1" w:styleId="F4D5773B4C9B4406BD14E76F9A1FA323">
    <w:name w:val="F4D5773B4C9B4406BD14E76F9A1FA323"/>
    <w:rsid w:val="00DE28D6"/>
  </w:style>
  <w:style w:type="paragraph" w:customStyle="1" w:styleId="9CDF4E1046494FB7A7E9D01EC8C0DABA">
    <w:name w:val="9CDF4E1046494FB7A7E9D01EC8C0DABA"/>
    <w:rsid w:val="00DE28D6"/>
  </w:style>
  <w:style w:type="paragraph" w:customStyle="1" w:styleId="53F03BE8C9E74A4CB72F2BBFAC80A7F3">
    <w:name w:val="53F03BE8C9E74A4CB72F2BBFAC80A7F3"/>
    <w:rsid w:val="00DE28D6"/>
  </w:style>
  <w:style w:type="paragraph" w:customStyle="1" w:styleId="A77772FB42044B9C9B810816B9C65BF4">
    <w:name w:val="A77772FB42044B9C9B810816B9C65BF4"/>
    <w:rsid w:val="00DE28D6"/>
  </w:style>
  <w:style w:type="paragraph" w:customStyle="1" w:styleId="43F444A028EF4430A513686A78834ABA">
    <w:name w:val="43F444A028EF4430A513686A78834ABA"/>
    <w:rsid w:val="00DE28D6"/>
  </w:style>
  <w:style w:type="paragraph" w:customStyle="1" w:styleId="BDF17F651D564AF9BC72EFB3C3B3E8C2">
    <w:name w:val="BDF17F651D564AF9BC72EFB3C3B3E8C2"/>
    <w:rsid w:val="00DE28D6"/>
  </w:style>
  <w:style w:type="paragraph" w:customStyle="1" w:styleId="4DFB80D09D95408D9CF9581628986EB4">
    <w:name w:val="4DFB80D09D95408D9CF9581628986EB4"/>
    <w:rsid w:val="00DE28D6"/>
  </w:style>
  <w:style w:type="paragraph" w:customStyle="1" w:styleId="C981E0180ADC4826A53713B17B8B8A0B">
    <w:name w:val="C981E0180ADC4826A53713B17B8B8A0B"/>
    <w:rsid w:val="00DE28D6"/>
  </w:style>
  <w:style w:type="paragraph" w:customStyle="1" w:styleId="F487A919E6F84DE2B2CC04BEE082AF6E">
    <w:name w:val="F487A919E6F84DE2B2CC04BEE082AF6E"/>
    <w:rsid w:val="00DE28D6"/>
  </w:style>
  <w:style w:type="paragraph" w:customStyle="1" w:styleId="43E335A831124AD1A1A370AB1F24EF51">
    <w:name w:val="43E335A831124AD1A1A370AB1F24EF51"/>
    <w:rsid w:val="00DE28D6"/>
  </w:style>
  <w:style w:type="paragraph" w:customStyle="1" w:styleId="59068E2429994CA699F407EDE66132F7">
    <w:name w:val="59068E2429994CA699F407EDE66132F7"/>
    <w:rsid w:val="00DE28D6"/>
  </w:style>
  <w:style w:type="paragraph" w:customStyle="1" w:styleId="E5E6EC2EE5A040898968F36132C4D71E">
    <w:name w:val="E5E6EC2EE5A040898968F36132C4D71E"/>
    <w:rsid w:val="00DE28D6"/>
  </w:style>
  <w:style w:type="paragraph" w:customStyle="1" w:styleId="A30F1D7DCFC249E6802D3E429237EFE9">
    <w:name w:val="A30F1D7DCFC249E6802D3E429237EFE9"/>
    <w:rsid w:val="00DE28D6"/>
  </w:style>
  <w:style w:type="paragraph" w:customStyle="1" w:styleId="0723DDB8FEDE4C73A31FC6020DA31F33">
    <w:name w:val="0723DDB8FEDE4C73A31FC6020DA31F33"/>
    <w:rsid w:val="00DE28D6"/>
  </w:style>
  <w:style w:type="paragraph" w:customStyle="1" w:styleId="7B1FEB3C0677450AA81AE67B2E4618F9">
    <w:name w:val="7B1FEB3C0677450AA81AE67B2E4618F9"/>
    <w:rsid w:val="00DE28D6"/>
  </w:style>
  <w:style w:type="paragraph" w:customStyle="1" w:styleId="9676C00409114E1C8662AEA4A2EBF217">
    <w:name w:val="9676C00409114E1C8662AEA4A2EBF217"/>
    <w:rsid w:val="00DE28D6"/>
  </w:style>
  <w:style w:type="paragraph" w:customStyle="1" w:styleId="CB23C48376584581A6518801AA22F745">
    <w:name w:val="CB23C48376584581A6518801AA22F745"/>
    <w:rsid w:val="00B91C9D"/>
  </w:style>
  <w:style w:type="paragraph" w:customStyle="1" w:styleId="955B25AD8B86459BBD8AF921195AA20E">
    <w:name w:val="955B25AD8B86459BBD8AF921195AA20E"/>
    <w:rsid w:val="00B91C9D"/>
  </w:style>
  <w:style w:type="paragraph" w:customStyle="1" w:styleId="85258F2F133D42B9A4FBEE1EF0E09733">
    <w:name w:val="85258F2F133D42B9A4FBEE1EF0E09733"/>
    <w:rsid w:val="00B91C9D"/>
  </w:style>
  <w:style w:type="paragraph" w:customStyle="1" w:styleId="E2D2CC37D6064EE1AE1FDFEC9530F324">
    <w:name w:val="E2D2CC37D6064EE1AE1FDFEC9530F324"/>
    <w:rsid w:val="00B91C9D"/>
  </w:style>
  <w:style w:type="paragraph" w:customStyle="1" w:styleId="EF93189F4E8A4C738F72A87F0DD630E9">
    <w:name w:val="EF93189F4E8A4C738F72A87F0DD630E9"/>
    <w:rsid w:val="00F325F8"/>
  </w:style>
  <w:style w:type="paragraph" w:customStyle="1" w:styleId="B702FB463068440FB95347B36238AE9C">
    <w:name w:val="B702FB463068440FB95347B36238AE9C"/>
    <w:rsid w:val="00F325F8"/>
  </w:style>
  <w:style w:type="paragraph" w:customStyle="1" w:styleId="486ABED6D14A490883C1D6555234B1AF">
    <w:name w:val="486ABED6D14A490883C1D6555234B1AF"/>
    <w:rsid w:val="00F325F8"/>
  </w:style>
  <w:style w:type="paragraph" w:customStyle="1" w:styleId="308816C155B446BD96E1229CFB79789D">
    <w:name w:val="308816C155B446BD96E1229CFB79789D"/>
    <w:rsid w:val="00F325F8"/>
  </w:style>
  <w:style w:type="paragraph" w:customStyle="1" w:styleId="89DB005A81284879B54D818BE521EC8D">
    <w:name w:val="89DB005A81284879B54D818BE521EC8D"/>
    <w:rsid w:val="00F325F8"/>
  </w:style>
  <w:style w:type="paragraph" w:customStyle="1" w:styleId="31DE9C4B76EB4A1D9DE3856ADD537146">
    <w:name w:val="31DE9C4B76EB4A1D9DE3856ADD537146"/>
    <w:rsid w:val="00F325F8"/>
  </w:style>
  <w:style w:type="paragraph" w:customStyle="1" w:styleId="5B62D4468F404664A5774487B1B145FF">
    <w:name w:val="5B62D4468F404664A5774487B1B145FF"/>
    <w:rsid w:val="00F325F8"/>
  </w:style>
  <w:style w:type="paragraph" w:customStyle="1" w:styleId="CEEAA711EDA748E58778E3DBB5610D97">
    <w:name w:val="CEEAA711EDA748E58778E3DBB5610D97"/>
    <w:rsid w:val="00F325F8"/>
  </w:style>
  <w:style w:type="paragraph" w:customStyle="1" w:styleId="6BDE19F1AA4541DD889CF9C84FE6B9D4">
    <w:name w:val="6BDE19F1AA4541DD889CF9C84FE6B9D4"/>
    <w:rsid w:val="00F325F8"/>
  </w:style>
  <w:style w:type="paragraph" w:customStyle="1" w:styleId="24A36855CAC2401BA44C8D88AC4A7F1F">
    <w:name w:val="24A36855CAC2401BA44C8D88AC4A7F1F"/>
    <w:rsid w:val="00F325F8"/>
  </w:style>
  <w:style w:type="paragraph" w:customStyle="1" w:styleId="658DE82D778040CA9341B63DEE924924">
    <w:name w:val="658DE82D778040CA9341B63DEE924924"/>
    <w:rsid w:val="00F325F8"/>
  </w:style>
  <w:style w:type="paragraph" w:customStyle="1" w:styleId="FCD5FF4F8CFF4DAEA6808D3C88D038F5">
    <w:name w:val="FCD5FF4F8CFF4DAEA6808D3C88D038F5"/>
    <w:rsid w:val="00F325F8"/>
  </w:style>
  <w:style w:type="paragraph" w:customStyle="1" w:styleId="AA17D3DEF60749F693A5C062D9544D85">
    <w:name w:val="AA17D3DEF60749F693A5C062D9544D85"/>
    <w:rsid w:val="00F325F8"/>
  </w:style>
  <w:style w:type="paragraph" w:customStyle="1" w:styleId="0DBF1D29AC1B469F8F757D23DC9E3DF9">
    <w:name w:val="0DBF1D29AC1B469F8F757D23DC9E3DF9"/>
    <w:rsid w:val="00F325F8"/>
  </w:style>
  <w:style w:type="paragraph" w:customStyle="1" w:styleId="9697456B251C43ABAE25BC55FB3A6F35">
    <w:name w:val="9697456B251C43ABAE25BC55FB3A6F35"/>
    <w:rsid w:val="00F325F8"/>
  </w:style>
  <w:style w:type="paragraph" w:customStyle="1" w:styleId="DB032852CDA34E79A76270156D904761">
    <w:name w:val="DB032852CDA34E79A76270156D904761"/>
    <w:rsid w:val="00F325F8"/>
  </w:style>
  <w:style w:type="paragraph" w:customStyle="1" w:styleId="A1D15B09360A41ABB2853BC5E714F030">
    <w:name w:val="A1D15B09360A41ABB2853BC5E714F030"/>
    <w:rsid w:val="00F325F8"/>
  </w:style>
  <w:style w:type="paragraph" w:customStyle="1" w:styleId="E7B68D8CA17141A8B23A51B8481C5F4E">
    <w:name w:val="E7B68D8CA17141A8B23A51B8481C5F4E"/>
    <w:rsid w:val="00F325F8"/>
  </w:style>
  <w:style w:type="paragraph" w:customStyle="1" w:styleId="918C34FE16E44B9A890E7C0E91B0EB0A">
    <w:name w:val="918C34FE16E44B9A890E7C0E91B0EB0A"/>
    <w:rsid w:val="00F325F8"/>
  </w:style>
  <w:style w:type="paragraph" w:customStyle="1" w:styleId="B89D56E790C04946A732A81CA9776816">
    <w:name w:val="B89D56E790C04946A732A81CA9776816"/>
    <w:rsid w:val="00F325F8"/>
  </w:style>
  <w:style w:type="paragraph" w:customStyle="1" w:styleId="3F5DCDA62F554BB69D3C09E716A21678">
    <w:name w:val="3F5DCDA62F554BB69D3C09E716A21678"/>
    <w:rsid w:val="00F325F8"/>
  </w:style>
  <w:style w:type="paragraph" w:customStyle="1" w:styleId="66408398CC2C42C79CCED0B1DB0D849A">
    <w:name w:val="66408398CC2C42C79CCED0B1DB0D849A"/>
    <w:rsid w:val="00F325F8"/>
  </w:style>
  <w:style w:type="paragraph" w:customStyle="1" w:styleId="E3D58DC662AE45F4A10675A8F84159F1">
    <w:name w:val="E3D58DC662AE45F4A10675A8F84159F1"/>
    <w:rsid w:val="00F325F8"/>
  </w:style>
  <w:style w:type="paragraph" w:customStyle="1" w:styleId="F8BD520FD15040A0859CAE32347A6362">
    <w:name w:val="F8BD520FD15040A0859CAE32347A6362"/>
    <w:rsid w:val="00F325F8"/>
  </w:style>
  <w:style w:type="paragraph" w:customStyle="1" w:styleId="40C88B976A544801A2CBC21E9B50D5C3">
    <w:name w:val="40C88B976A544801A2CBC21E9B50D5C3"/>
    <w:rsid w:val="00F325F8"/>
  </w:style>
  <w:style w:type="paragraph" w:customStyle="1" w:styleId="9F1AB38A87CD489D895482936A639D0E">
    <w:name w:val="9F1AB38A87CD489D895482936A639D0E"/>
    <w:rsid w:val="00F325F8"/>
  </w:style>
  <w:style w:type="paragraph" w:customStyle="1" w:styleId="542638279E884287BFBDA2E68D3DAC64">
    <w:name w:val="542638279E884287BFBDA2E68D3DAC64"/>
    <w:rsid w:val="00F325F8"/>
  </w:style>
  <w:style w:type="paragraph" w:customStyle="1" w:styleId="69BF934417AE4D94931449F55882C870">
    <w:name w:val="69BF934417AE4D94931449F55882C870"/>
    <w:rsid w:val="00F325F8"/>
  </w:style>
  <w:style w:type="paragraph" w:customStyle="1" w:styleId="74B6C2B616684C888B33B780D81405E8">
    <w:name w:val="74B6C2B616684C888B33B780D81405E8"/>
    <w:rsid w:val="00F325F8"/>
  </w:style>
  <w:style w:type="paragraph" w:customStyle="1" w:styleId="7B3706A8463548BA866A22F9663F6F39">
    <w:name w:val="7B3706A8463548BA866A22F9663F6F39"/>
    <w:rsid w:val="00F325F8"/>
  </w:style>
  <w:style w:type="paragraph" w:customStyle="1" w:styleId="FDB0FCE3461C4479BB38D0857DD8ECBE">
    <w:name w:val="FDB0FCE3461C4479BB38D0857DD8ECBE"/>
    <w:rsid w:val="00F325F8"/>
  </w:style>
  <w:style w:type="paragraph" w:customStyle="1" w:styleId="FBA3C4B4E22F4D02AFBC6E0B8EE734E4">
    <w:name w:val="FBA3C4B4E22F4D02AFBC6E0B8EE734E4"/>
    <w:rsid w:val="00F325F8"/>
  </w:style>
  <w:style w:type="paragraph" w:customStyle="1" w:styleId="EF4B9EF6A6914EEEBF2B3336130D33C5">
    <w:name w:val="EF4B9EF6A6914EEEBF2B3336130D33C5"/>
    <w:rsid w:val="00F325F8"/>
  </w:style>
  <w:style w:type="paragraph" w:customStyle="1" w:styleId="1476CF95F61A46CCBC5A4EC3A32E65C6">
    <w:name w:val="1476CF95F61A46CCBC5A4EC3A32E65C6"/>
    <w:rsid w:val="00F325F8"/>
  </w:style>
  <w:style w:type="paragraph" w:customStyle="1" w:styleId="ED21C5236B484A1DB54E7B3520EEBE19">
    <w:name w:val="ED21C5236B484A1DB54E7B3520EEBE19"/>
    <w:rsid w:val="00F325F8"/>
  </w:style>
  <w:style w:type="paragraph" w:customStyle="1" w:styleId="3FA38EA7431C4468A8FB72026DAD8ECA">
    <w:name w:val="3FA38EA7431C4468A8FB72026DAD8ECA"/>
    <w:rsid w:val="00F325F8"/>
  </w:style>
  <w:style w:type="paragraph" w:customStyle="1" w:styleId="F70C574143B74641A5016E8B4C094945">
    <w:name w:val="F70C574143B74641A5016E8B4C094945"/>
    <w:rsid w:val="00F325F8"/>
  </w:style>
  <w:style w:type="paragraph" w:customStyle="1" w:styleId="792F493BF3B04D89AD5A448ED02FE3C3">
    <w:name w:val="792F493BF3B04D89AD5A448ED02FE3C3"/>
    <w:rsid w:val="00F325F8"/>
  </w:style>
  <w:style w:type="paragraph" w:customStyle="1" w:styleId="1B12A476ECAC413D87D594D09B5EA4C8">
    <w:name w:val="1B12A476ECAC413D87D594D09B5EA4C8"/>
    <w:rsid w:val="00F325F8"/>
  </w:style>
  <w:style w:type="paragraph" w:customStyle="1" w:styleId="E1F43D062EA94B32B2AA014A64E8C4DF">
    <w:name w:val="E1F43D062EA94B32B2AA014A64E8C4DF"/>
    <w:rsid w:val="00F325F8"/>
  </w:style>
  <w:style w:type="paragraph" w:customStyle="1" w:styleId="BDDD579B605F45929740BAFCD503B3F1">
    <w:name w:val="BDDD579B605F45929740BAFCD503B3F1"/>
    <w:rsid w:val="00F55463"/>
  </w:style>
  <w:style w:type="paragraph" w:customStyle="1" w:styleId="765643DDD3AF4CFB8B35E8A150BA59CE">
    <w:name w:val="765643DDD3AF4CFB8B35E8A150BA59CE"/>
    <w:rsid w:val="00F55463"/>
  </w:style>
  <w:style w:type="paragraph" w:customStyle="1" w:styleId="3E98FBF73DE1465282244FE82E9EDCAD">
    <w:name w:val="3E98FBF73DE1465282244FE82E9EDCAD"/>
    <w:rsid w:val="00F55463"/>
  </w:style>
  <w:style w:type="paragraph" w:customStyle="1" w:styleId="F676079E5D2641C4AA76F76B5FC14E80">
    <w:name w:val="F676079E5D2641C4AA76F76B5FC14E80"/>
    <w:rsid w:val="00F55463"/>
  </w:style>
  <w:style w:type="paragraph" w:customStyle="1" w:styleId="431BDC20BB95402DA37976805D405F78">
    <w:name w:val="431BDC20BB95402DA37976805D405F78"/>
    <w:rsid w:val="00F55463"/>
  </w:style>
  <w:style w:type="paragraph" w:customStyle="1" w:styleId="B992EDD225E24313AF89FA7ED3B73EEB">
    <w:name w:val="B992EDD225E24313AF89FA7ED3B73EEB"/>
    <w:rsid w:val="00F55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9F0ED2A50FD242B8C8CC892FDE3F01" ma:contentTypeVersion="16" ma:contentTypeDescription="Crée un document." ma:contentTypeScope="" ma:versionID="926cba0a3a437ee06dc6515a8811d325">
  <xsd:schema xmlns:xsd="http://www.w3.org/2001/XMLSchema" xmlns:xs="http://www.w3.org/2001/XMLSchema" xmlns:p="http://schemas.microsoft.com/office/2006/metadata/properties" xmlns:ns2="79a307b6-4d20-4a48-b1d4-4b8e5adf76fd" xmlns:ns3="29b65d6d-b91e-4f10-a057-21f478764ec1" targetNamespace="http://schemas.microsoft.com/office/2006/metadata/properties" ma:root="true" ma:fieldsID="15881a31a9cc38ce2785abd06376d5e0" ns2:_="" ns3:_="">
    <xsd:import namespace="79a307b6-4d20-4a48-b1d4-4b8e5adf76fd"/>
    <xsd:import namespace="29b65d6d-b91e-4f10-a057-21f478764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07b6-4d20-4a48-b1d4-4b8e5adf7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1b7885-6bbf-42b8-8c2f-bf877df4c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5d6d-b91e-4f10-a057-21f478764ec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85d8ea2-d562-4729-ae94-4d084fbfdbcb}" ma:internalName="TaxCatchAll" ma:showField="CatchAllData" ma:web="29b65d6d-b91e-4f10-a057-21f478764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b65d6d-b91e-4f10-a057-21f478764ec1" xsi:nil="true"/>
    <lcf76f155ced4ddcb4097134ff3c332f xmlns="79a307b6-4d20-4a48-b1d4-4b8e5adf7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684E107-AC1D-4072-A07E-231FAB4DEB5D}"/>
</file>

<file path=customXml/itemProps3.xml><?xml version="1.0" encoding="utf-8"?>
<ds:datastoreItem xmlns:ds="http://schemas.openxmlformats.org/officeDocument/2006/customXml" ds:itemID="{33A18649-B015-48DC-8A27-5DAF141A59FD}"/>
</file>

<file path=customXml/itemProps4.xml><?xml version="1.0" encoding="utf-8"?>
<ds:datastoreItem xmlns:ds="http://schemas.openxmlformats.org/officeDocument/2006/customXml" ds:itemID="{C4349C4F-527B-45B7-A3D7-702D744C2B6A}"/>
</file>

<file path=docProps/app.xml><?xml version="1.0" encoding="utf-8"?>
<Properties xmlns="http://schemas.openxmlformats.org/officeDocument/2006/extended-properties" xmlns:vt="http://schemas.openxmlformats.org/officeDocument/2006/docPropsVTypes">
  <Template>Normal.dotm</Template>
  <TotalTime>168</TotalTime>
  <Pages>5</Pages>
  <Words>1862</Words>
  <Characters>10243</Characters>
  <Application>Microsoft Office Word</Application>
  <DocSecurity>8</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AgirEnsemble</cp:lastModifiedBy>
  <cp:revision>86</cp:revision>
  <dcterms:created xsi:type="dcterms:W3CDTF">2026-02-11T13:50:00Z</dcterms:created>
  <dcterms:modified xsi:type="dcterms:W3CDTF">2026-02-26T12:21:00Z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0x010100BD9F0ED2A50FD242B8C8CC892FDE3F01</vt:lpwstr>
  </property>
</Properties>
</file>