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10844" w:type="dxa"/>
        <w:tblLayout w:type="fixed"/>
        <w:tblLook w:val="04A0" w:firstRow="1" w:lastRow="0" w:firstColumn="1" w:lastColumn="0" w:noHBand="0" w:noVBand="1"/>
      </w:tblPr>
      <w:tblGrid>
        <w:gridCol w:w="6300"/>
        <w:gridCol w:w="1260"/>
        <w:gridCol w:w="1368"/>
        <w:gridCol w:w="361"/>
        <w:gridCol w:w="629"/>
        <w:gridCol w:w="270"/>
        <w:gridCol w:w="656"/>
      </w:tblGrid>
      <w:tr w:rsidR="00AB28BC" w:rsidRPr="00912009" w14:paraId="78737B60" w14:textId="77777777" w:rsidTr="00F90788">
        <w:trPr>
          <w:trHeight w:val="315"/>
        </w:trPr>
        <w:tc>
          <w:tcPr>
            <w:tcW w:w="6300" w:type="dxa"/>
            <w:vMerge w:val="restart"/>
            <w:tcBorders>
              <w:top w:val="nil"/>
              <w:left w:val="nil"/>
              <w:right w:val="single" w:sz="4" w:space="0" w:color="auto"/>
            </w:tcBorders>
            <w:shd w:val="clear" w:color="auto" w:fill="F2F2F2" w:themeFill="background1" w:themeFillShade="F2"/>
          </w:tcPr>
          <w:p w14:paraId="355F288C" w14:textId="714C118E" w:rsidR="00AB28BC" w:rsidRPr="00912009" w:rsidRDefault="00AB28BC" w:rsidP="00F90788">
            <w:pPr>
              <w:pStyle w:val="En-tte"/>
              <w:tabs>
                <w:tab w:val="center" w:pos="4536"/>
              </w:tabs>
              <w:spacing w:before="600"/>
              <w:jc w:val="center"/>
              <w:rPr>
                <w:rFonts w:asciiTheme="majorHAnsi" w:hAnsiTheme="majorHAnsi" w:cstheme="majorHAnsi"/>
                <w:b/>
                <w:sz w:val="20"/>
                <w:szCs w:val="20"/>
              </w:rPr>
            </w:pPr>
            <w:r w:rsidRPr="00912009">
              <w:rPr>
                <w:rFonts w:asciiTheme="majorHAnsi" w:hAnsiTheme="majorHAnsi" w:cstheme="majorHAnsi"/>
                <w:b/>
                <w:sz w:val="20"/>
                <w:szCs w:val="20"/>
              </w:rPr>
              <w:t>AUTORISATION D’ÉCHANGE D’INFORMATION ENTRE PARTENAIRES - DANS UNE DÉMARCHE DE PLAN DE SERVICE INDIVIDUALISÉ</w:t>
            </w:r>
          </w:p>
        </w:tc>
        <w:tc>
          <w:tcPr>
            <w:tcW w:w="4544" w:type="dxa"/>
            <w:gridSpan w:val="6"/>
            <w:tcBorders>
              <w:top w:val="nil"/>
              <w:left w:val="single" w:sz="4" w:space="0" w:color="auto"/>
              <w:bottom w:val="nil"/>
              <w:right w:val="nil"/>
            </w:tcBorders>
            <w:vAlign w:val="bottom"/>
          </w:tcPr>
          <w:p w14:paraId="1EA343F9" w14:textId="77777777" w:rsidR="00AB28BC" w:rsidRPr="00912009" w:rsidRDefault="00AB28BC" w:rsidP="003F088A">
            <w:pPr>
              <w:pStyle w:val="En-tte"/>
              <w:rPr>
                <w:rFonts w:asciiTheme="majorHAnsi" w:hAnsiTheme="majorHAnsi" w:cstheme="majorHAnsi"/>
                <w:b/>
                <w:bCs/>
                <w:color w:val="FF0000"/>
                <w:sz w:val="20"/>
                <w:szCs w:val="20"/>
              </w:rPr>
            </w:pPr>
            <w:r w:rsidRPr="00912009">
              <w:rPr>
                <w:rFonts w:asciiTheme="majorHAnsi" w:hAnsiTheme="majorHAnsi" w:cstheme="majorHAnsi"/>
                <w:b/>
                <w:bCs/>
                <w:sz w:val="20"/>
                <w:szCs w:val="20"/>
              </w:rPr>
              <w:t xml:space="preserve">Identification de l’usager </w:t>
            </w:r>
          </w:p>
        </w:tc>
      </w:tr>
      <w:tr w:rsidR="00AB28BC" w:rsidRPr="00912009" w14:paraId="41CA70FD" w14:textId="77777777" w:rsidTr="00D60B1B">
        <w:trPr>
          <w:trHeight w:val="432"/>
        </w:trPr>
        <w:tc>
          <w:tcPr>
            <w:tcW w:w="6300" w:type="dxa"/>
            <w:vMerge/>
            <w:tcBorders>
              <w:left w:val="nil"/>
              <w:right w:val="single" w:sz="4" w:space="0" w:color="auto"/>
            </w:tcBorders>
            <w:shd w:val="clear" w:color="auto" w:fill="F2F2F2" w:themeFill="background1" w:themeFillShade="F2"/>
          </w:tcPr>
          <w:p w14:paraId="0150FC81" w14:textId="77777777" w:rsidR="00AB28BC" w:rsidRPr="00912009" w:rsidRDefault="00AB28BC" w:rsidP="003F088A">
            <w:pPr>
              <w:pStyle w:val="En-tte"/>
              <w:rPr>
                <w:rFonts w:asciiTheme="majorHAnsi" w:hAnsiTheme="majorHAnsi" w:cstheme="majorHAnsi"/>
                <w:sz w:val="20"/>
                <w:szCs w:val="20"/>
              </w:rPr>
            </w:pPr>
          </w:p>
        </w:tc>
        <w:tc>
          <w:tcPr>
            <w:tcW w:w="1260" w:type="dxa"/>
            <w:tcBorders>
              <w:top w:val="nil"/>
              <w:left w:val="single" w:sz="4" w:space="0" w:color="auto"/>
              <w:bottom w:val="nil"/>
              <w:right w:val="nil"/>
            </w:tcBorders>
            <w:vAlign w:val="bottom"/>
          </w:tcPr>
          <w:p w14:paraId="1AF38043" w14:textId="77777777" w:rsidR="00AB28BC" w:rsidRPr="00912009" w:rsidRDefault="00AB28BC" w:rsidP="003F088A">
            <w:pPr>
              <w:pStyle w:val="En-tte"/>
              <w:rPr>
                <w:rFonts w:asciiTheme="majorHAnsi" w:hAnsiTheme="majorHAnsi" w:cstheme="majorHAnsi"/>
                <w:sz w:val="20"/>
                <w:szCs w:val="20"/>
              </w:rPr>
            </w:pPr>
            <w:r w:rsidRPr="00912009">
              <w:rPr>
                <w:rFonts w:asciiTheme="majorHAnsi" w:hAnsiTheme="majorHAnsi" w:cstheme="majorHAnsi"/>
                <w:sz w:val="20"/>
                <w:szCs w:val="20"/>
              </w:rPr>
              <w:t>Nom :</w:t>
            </w:r>
          </w:p>
        </w:tc>
        <w:tc>
          <w:tcPr>
            <w:tcW w:w="3284" w:type="dxa"/>
            <w:gridSpan w:val="5"/>
            <w:tcBorders>
              <w:top w:val="nil"/>
              <w:left w:val="nil"/>
              <w:bottom w:val="single" w:sz="4" w:space="0" w:color="auto"/>
              <w:right w:val="nil"/>
            </w:tcBorders>
            <w:vAlign w:val="bottom"/>
          </w:tcPr>
          <w:p w14:paraId="0A8C41F1" w14:textId="67D6AA74" w:rsidR="00AB28BC" w:rsidRPr="00912009" w:rsidRDefault="00000000" w:rsidP="003F088A">
            <w:pPr>
              <w:pStyle w:val="En-tte"/>
              <w:rPr>
                <w:rFonts w:asciiTheme="majorHAnsi" w:hAnsiTheme="majorHAnsi" w:cstheme="majorHAnsi"/>
                <w:sz w:val="20"/>
                <w:szCs w:val="20"/>
              </w:rPr>
            </w:pPr>
            <w:sdt>
              <w:sdtPr>
                <w:rPr>
                  <w:rFonts w:asciiTheme="majorHAnsi" w:hAnsiTheme="majorHAnsi" w:cstheme="majorHAnsi"/>
                  <w:sz w:val="20"/>
                  <w:szCs w:val="20"/>
                </w:rPr>
                <w:id w:val="-2085592756"/>
                <w:placeholder>
                  <w:docPart w:val="E161DEF746A24131AAE8FC735C77C561"/>
                </w:placeholder>
                <w:showingPlcHdr/>
              </w:sdtPr>
              <w:sdtContent>
                <w:permStart w:id="1924278944" w:edGrp="everyone"/>
                <w:r w:rsidR="006C78FB" w:rsidRPr="00912009">
                  <w:rPr>
                    <w:rStyle w:val="Textedelespacerserv"/>
                    <w:rFonts w:asciiTheme="majorHAnsi" w:hAnsiTheme="majorHAnsi" w:cstheme="majorHAnsi"/>
                    <w:sz w:val="20"/>
                    <w:szCs w:val="20"/>
                  </w:rPr>
                  <w:t>Entrer du texte.</w:t>
                </w:r>
                <w:permEnd w:id="1924278944"/>
              </w:sdtContent>
            </w:sdt>
          </w:p>
        </w:tc>
      </w:tr>
      <w:tr w:rsidR="00AB28BC" w:rsidRPr="00912009" w14:paraId="03EAF98C" w14:textId="77777777" w:rsidTr="00D60B1B">
        <w:trPr>
          <w:trHeight w:val="432"/>
        </w:trPr>
        <w:tc>
          <w:tcPr>
            <w:tcW w:w="6300" w:type="dxa"/>
            <w:vMerge/>
            <w:tcBorders>
              <w:left w:val="nil"/>
              <w:right w:val="single" w:sz="4" w:space="0" w:color="auto"/>
            </w:tcBorders>
            <w:shd w:val="clear" w:color="auto" w:fill="F2F2F2" w:themeFill="background1" w:themeFillShade="F2"/>
          </w:tcPr>
          <w:p w14:paraId="0E5D5F1C" w14:textId="77777777" w:rsidR="00AB28BC" w:rsidRPr="00912009" w:rsidRDefault="00AB28BC" w:rsidP="003F088A">
            <w:pPr>
              <w:pStyle w:val="En-tte"/>
              <w:rPr>
                <w:rFonts w:asciiTheme="majorHAnsi" w:hAnsiTheme="majorHAnsi" w:cstheme="majorHAnsi"/>
                <w:sz w:val="20"/>
                <w:szCs w:val="20"/>
              </w:rPr>
            </w:pPr>
          </w:p>
        </w:tc>
        <w:tc>
          <w:tcPr>
            <w:tcW w:w="1260" w:type="dxa"/>
            <w:tcBorders>
              <w:top w:val="nil"/>
              <w:left w:val="single" w:sz="4" w:space="0" w:color="auto"/>
              <w:bottom w:val="nil"/>
              <w:right w:val="nil"/>
            </w:tcBorders>
            <w:vAlign w:val="bottom"/>
          </w:tcPr>
          <w:p w14:paraId="2F167204" w14:textId="77777777" w:rsidR="00AB28BC" w:rsidRPr="00912009" w:rsidRDefault="00AB28BC" w:rsidP="003F088A">
            <w:pPr>
              <w:pStyle w:val="En-tte"/>
              <w:rPr>
                <w:rFonts w:asciiTheme="majorHAnsi" w:hAnsiTheme="majorHAnsi" w:cstheme="majorHAnsi"/>
                <w:sz w:val="20"/>
                <w:szCs w:val="20"/>
              </w:rPr>
            </w:pPr>
            <w:r w:rsidRPr="00912009">
              <w:rPr>
                <w:rFonts w:asciiTheme="majorHAnsi" w:hAnsiTheme="majorHAnsi" w:cstheme="majorHAnsi"/>
                <w:sz w:val="20"/>
                <w:szCs w:val="20"/>
              </w:rPr>
              <w:t>Prénom :</w:t>
            </w:r>
          </w:p>
        </w:tc>
        <w:tc>
          <w:tcPr>
            <w:tcW w:w="3284" w:type="dxa"/>
            <w:gridSpan w:val="5"/>
            <w:tcBorders>
              <w:top w:val="single" w:sz="4" w:space="0" w:color="auto"/>
              <w:left w:val="nil"/>
              <w:bottom w:val="single" w:sz="4" w:space="0" w:color="auto"/>
              <w:right w:val="nil"/>
            </w:tcBorders>
            <w:vAlign w:val="bottom"/>
          </w:tcPr>
          <w:p w14:paraId="0B20C9D0" w14:textId="02621703" w:rsidR="00AB28BC" w:rsidRPr="00912009" w:rsidRDefault="00000000" w:rsidP="003F088A">
            <w:pPr>
              <w:pStyle w:val="En-tte"/>
              <w:rPr>
                <w:rFonts w:asciiTheme="majorHAnsi" w:hAnsiTheme="majorHAnsi" w:cstheme="majorHAnsi"/>
                <w:sz w:val="20"/>
                <w:szCs w:val="20"/>
              </w:rPr>
            </w:pPr>
            <w:sdt>
              <w:sdtPr>
                <w:rPr>
                  <w:rFonts w:asciiTheme="majorHAnsi" w:hAnsiTheme="majorHAnsi" w:cstheme="majorHAnsi"/>
                  <w:sz w:val="20"/>
                  <w:szCs w:val="20"/>
                </w:rPr>
                <w:id w:val="-823736753"/>
                <w:placeholder>
                  <w:docPart w:val="25BCB4121CC34548BA90217059E03B99"/>
                </w:placeholder>
                <w:showingPlcHdr/>
              </w:sdtPr>
              <w:sdtContent>
                <w:permStart w:id="1837702648" w:edGrp="everyone"/>
                <w:r w:rsidR="006C78FB" w:rsidRPr="00912009">
                  <w:rPr>
                    <w:rStyle w:val="Textedelespacerserv"/>
                    <w:rFonts w:asciiTheme="majorHAnsi" w:hAnsiTheme="majorHAnsi" w:cstheme="majorHAnsi"/>
                    <w:sz w:val="20"/>
                    <w:szCs w:val="20"/>
                  </w:rPr>
                  <w:t>Entrer du texte.</w:t>
                </w:r>
                <w:permEnd w:id="1837702648"/>
              </w:sdtContent>
            </w:sdt>
          </w:p>
        </w:tc>
      </w:tr>
      <w:tr w:rsidR="00AB28BC" w:rsidRPr="00912009" w14:paraId="62CC3EB0" w14:textId="77777777" w:rsidTr="00D60B1B">
        <w:trPr>
          <w:trHeight w:val="432"/>
        </w:trPr>
        <w:tc>
          <w:tcPr>
            <w:tcW w:w="6300" w:type="dxa"/>
            <w:vMerge/>
            <w:tcBorders>
              <w:left w:val="nil"/>
              <w:right w:val="single" w:sz="4" w:space="0" w:color="auto"/>
            </w:tcBorders>
            <w:shd w:val="clear" w:color="auto" w:fill="F2F2F2" w:themeFill="background1" w:themeFillShade="F2"/>
          </w:tcPr>
          <w:p w14:paraId="68742030" w14:textId="77777777" w:rsidR="00AB28BC" w:rsidRPr="00912009" w:rsidRDefault="00AB28BC" w:rsidP="003F088A">
            <w:pPr>
              <w:pStyle w:val="En-tte"/>
              <w:tabs>
                <w:tab w:val="center" w:pos="4536"/>
              </w:tabs>
              <w:rPr>
                <w:rFonts w:asciiTheme="majorHAnsi" w:hAnsiTheme="majorHAnsi" w:cstheme="majorHAnsi"/>
                <w:sz w:val="20"/>
                <w:szCs w:val="20"/>
              </w:rPr>
            </w:pPr>
          </w:p>
        </w:tc>
        <w:tc>
          <w:tcPr>
            <w:tcW w:w="1260" w:type="dxa"/>
            <w:tcBorders>
              <w:top w:val="nil"/>
              <w:left w:val="single" w:sz="4" w:space="0" w:color="auto"/>
              <w:bottom w:val="single" w:sz="4" w:space="0" w:color="auto"/>
              <w:right w:val="nil"/>
            </w:tcBorders>
            <w:vAlign w:val="center"/>
          </w:tcPr>
          <w:p w14:paraId="4A03B158" w14:textId="77777777" w:rsidR="00AB28BC" w:rsidRPr="00912009" w:rsidRDefault="00AB28BC" w:rsidP="006C78FB">
            <w:pPr>
              <w:pStyle w:val="En-tte"/>
              <w:rPr>
                <w:rFonts w:asciiTheme="majorHAnsi" w:hAnsiTheme="majorHAnsi" w:cstheme="majorHAnsi"/>
                <w:sz w:val="20"/>
                <w:szCs w:val="20"/>
              </w:rPr>
            </w:pPr>
            <w:r w:rsidRPr="00912009">
              <w:rPr>
                <w:rFonts w:asciiTheme="majorHAnsi" w:hAnsiTheme="majorHAnsi" w:cstheme="majorHAnsi"/>
                <w:sz w:val="20"/>
                <w:szCs w:val="20"/>
              </w:rPr>
              <w:t>D.D.N.</w:t>
            </w:r>
          </w:p>
        </w:tc>
        <w:tc>
          <w:tcPr>
            <w:tcW w:w="1368" w:type="dxa"/>
            <w:tcBorders>
              <w:top w:val="single" w:sz="4" w:space="0" w:color="auto"/>
              <w:left w:val="nil"/>
              <w:bottom w:val="single" w:sz="4" w:space="0" w:color="auto"/>
              <w:right w:val="nil"/>
            </w:tcBorders>
            <w:vAlign w:val="center"/>
          </w:tcPr>
          <w:p w14:paraId="0AB769FE" w14:textId="7DBECECA" w:rsidR="00AB28BC" w:rsidRPr="00912009" w:rsidRDefault="00000000" w:rsidP="006C78FB">
            <w:pPr>
              <w:pStyle w:val="En-tte"/>
              <w:rPr>
                <w:rFonts w:asciiTheme="majorHAnsi" w:hAnsiTheme="majorHAnsi" w:cstheme="majorHAnsi"/>
                <w:sz w:val="20"/>
                <w:szCs w:val="20"/>
              </w:rPr>
            </w:pPr>
            <w:sdt>
              <w:sdtPr>
                <w:rPr>
                  <w:rFonts w:asciiTheme="majorHAnsi" w:hAnsiTheme="majorHAnsi" w:cstheme="majorHAnsi"/>
                  <w:sz w:val="20"/>
                  <w:szCs w:val="20"/>
                </w:rPr>
                <w:id w:val="1357380208"/>
                <w:placeholder>
                  <w:docPart w:val="53A3691CC2414526B4FFBD27C5E14C4F"/>
                </w:placeholder>
                <w:showingPlcHdr/>
              </w:sdtPr>
              <w:sdtContent>
                <w:permStart w:id="556888469" w:edGrp="everyone"/>
                <w:r w:rsidR="006C78FB" w:rsidRPr="00912009">
                  <w:rPr>
                    <w:rStyle w:val="Textedelespacerserv"/>
                    <w:rFonts w:asciiTheme="majorHAnsi" w:hAnsiTheme="majorHAnsi" w:cstheme="majorHAnsi"/>
                    <w:sz w:val="20"/>
                    <w:szCs w:val="20"/>
                  </w:rPr>
                  <w:t>AAAA.</w:t>
                </w:r>
                <w:permEnd w:id="556888469"/>
              </w:sdtContent>
            </w:sdt>
          </w:p>
        </w:tc>
        <w:tc>
          <w:tcPr>
            <w:tcW w:w="361" w:type="dxa"/>
            <w:tcBorders>
              <w:top w:val="single" w:sz="4" w:space="0" w:color="auto"/>
              <w:left w:val="nil"/>
              <w:bottom w:val="single" w:sz="4" w:space="0" w:color="auto"/>
              <w:right w:val="nil"/>
            </w:tcBorders>
            <w:vAlign w:val="center"/>
          </w:tcPr>
          <w:p w14:paraId="3969F3C4" w14:textId="77777777" w:rsidR="00AB28BC" w:rsidRPr="00912009" w:rsidRDefault="00AB28BC" w:rsidP="006C78FB">
            <w:pPr>
              <w:pStyle w:val="En-tte"/>
              <w:rPr>
                <w:rFonts w:asciiTheme="majorHAnsi" w:hAnsiTheme="majorHAnsi" w:cstheme="majorHAnsi"/>
                <w:sz w:val="20"/>
                <w:szCs w:val="20"/>
              </w:rPr>
            </w:pPr>
            <w:r w:rsidRPr="00912009">
              <w:rPr>
                <w:rFonts w:asciiTheme="majorHAnsi" w:hAnsiTheme="majorHAnsi" w:cstheme="majorHAnsi"/>
                <w:sz w:val="20"/>
                <w:szCs w:val="20"/>
              </w:rPr>
              <w:t>-</w:t>
            </w:r>
          </w:p>
        </w:tc>
        <w:tc>
          <w:tcPr>
            <w:tcW w:w="629" w:type="dxa"/>
            <w:tcBorders>
              <w:top w:val="single" w:sz="4" w:space="0" w:color="auto"/>
              <w:left w:val="nil"/>
              <w:bottom w:val="single" w:sz="4" w:space="0" w:color="auto"/>
              <w:right w:val="nil"/>
            </w:tcBorders>
            <w:vAlign w:val="center"/>
          </w:tcPr>
          <w:p w14:paraId="30B96C6A" w14:textId="6E282D3F" w:rsidR="00AB28BC" w:rsidRPr="00912009" w:rsidRDefault="00000000" w:rsidP="006C78FB">
            <w:pPr>
              <w:pStyle w:val="En-tte"/>
              <w:rPr>
                <w:rFonts w:asciiTheme="majorHAnsi" w:hAnsiTheme="majorHAnsi" w:cstheme="majorHAnsi"/>
                <w:sz w:val="20"/>
                <w:szCs w:val="20"/>
              </w:rPr>
            </w:pPr>
            <w:sdt>
              <w:sdtPr>
                <w:rPr>
                  <w:rFonts w:asciiTheme="majorHAnsi" w:hAnsiTheme="majorHAnsi" w:cstheme="majorHAnsi"/>
                  <w:sz w:val="20"/>
                  <w:szCs w:val="20"/>
                </w:rPr>
                <w:id w:val="-724291123"/>
                <w:placeholder>
                  <w:docPart w:val="C01C6CCD079D49B59678601C794DA671"/>
                </w:placeholder>
                <w:showingPlcHdr/>
              </w:sdtPr>
              <w:sdtContent>
                <w:permStart w:id="784865155" w:edGrp="everyone"/>
                <w:r w:rsidR="006C78FB" w:rsidRPr="00912009">
                  <w:rPr>
                    <w:rStyle w:val="Textedelespacerserv"/>
                    <w:rFonts w:asciiTheme="majorHAnsi" w:hAnsiTheme="majorHAnsi" w:cstheme="majorHAnsi"/>
                    <w:sz w:val="20"/>
                    <w:szCs w:val="20"/>
                  </w:rPr>
                  <w:t>MM.</w:t>
                </w:r>
                <w:permEnd w:id="784865155"/>
              </w:sdtContent>
            </w:sdt>
          </w:p>
        </w:tc>
        <w:tc>
          <w:tcPr>
            <w:tcW w:w="270" w:type="dxa"/>
            <w:tcBorders>
              <w:top w:val="single" w:sz="4" w:space="0" w:color="auto"/>
              <w:left w:val="nil"/>
              <w:bottom w:val="single" w:sz="4" w:space="0" w:color="auto"/>
              <w:right w:val="nil"/>
            </w:tcBorders>
            <w:vAlign w:val="center"/>
          </w:tcPr>
          <w:p w14:paraId="5480D98D" w14:textId="77777777" w:rsidR="00AB28BC" w:rsidRPr="00912009" w:rsidRDefault="00AB28BC" w:rsidP="006C78FB">
            <w:pPr>
              <w:pStyle w:val="En-tte"/>
              <w:rPr>
                <w:rFonts w:asciiTheme="majorHAnsi" w:hAnsiTheme="majorHAnsi" w:cstheme="majorHAnsi"/>
                <w:sz w:val="20"/>
                <w:szCs w:val="20"/>
              </w:rPr>
            </w:pPr>
            <w:r w:rsidRPr="00912009">
              <w:rPr>
                <w:rFonts w:asciiTheme="majorHAnsi" w:hAnsiTheme="majorHAnsi" w:cstheme="majorHAnsi"/>
                <w:sz w:val="20"/>
                <w:szCs w:val="20"/>
              </w:rPr>
              <w:t>-</w:t>
            </w:r>
          </w:p>
        </w:tc>
        <w:tc>
          <w:tcPr>
            <w:tcW w:w="656" w:type="dxa"/>
            <w:tcBorders>
              <w:top w:val="single" w:sz="4" w:space="0" w:color="auto"/>
              <w:left w:val="nil"/>
              <w:bottom w:val="single" w:sz="4" w:space="0" w:color="auto"/>
              <w:right w:val="nil"/>
            </w:tcBorders>
            <w:vAlign w:val="center"/>
          </w:tcPr>
          <w:p w14:paraId="6E26D528" w14:textId="755AF86B" w:rsidR="00AB28BC" w:rsidRPr="00912009" w:rsidRDefault="00000000" w:rsidP="006C78FB">
            <w:pPr>
              <w:pStyle w:val="En-tte"/>
              <w:rPr>
                <w:rFonts w:asciiTheme="majorHAnsi" w:hAnsiTheme="majorHAnsi" w:cstheme="majorHAnsi"/>
                <w:sz w:val="20"/>
                <w:szCs w:val="20"/>
              </w:rPr>
            </w:pPr>
            <w:sdt>
              <w:sdtPr>
                <w:rPr>
                  <w:rFonts w:asciiTheme="majorHAnsi" w:hAnsiTheme="majorHAnsi" w:cstheme="majorHAnsi"/>
                  <w:sz w:val="20"/>
                  <w:szCs w:val="20"/>
                </w:rPr>
                <w:id w:val="430404094"/>
                <w:placeholder>
                  <w:docPart w:val="BEFE3669BAEC42DA8C7B13A884DCA000"/>
                </w:placeholder>
                <w:showingPlcHdr/>
              </w:sdtPr>
              <w:sdtContent>
                <w:permStart w:id="1636578960" w:edGrp="everyone"/>
                <w:r w:rsidR="006C78FB" w:rsidRPr="00912009">
                  <w:rPr>
                    <w:rStyle w:val="Textedelespacerserv"/>
                    <w:rFonts w:asciiTheme="majorHAnsi" w:hAnsiTheme="majorHAnsi" w:cstheme="majorHAnsi"/>
                    <w:sz w:val="20"/>
                    <w:szCs w:val="20"/>
                  </w:rPr>
                  <w:t>JJ.</w:t>
                </w:r>
                <w:permEnd w:id="1636578960"/>
              </w:sdtContent>
            </w:sdt>
          </w:p>
        </w:tc>
      </w:tr>
    </w:tbl>
    <w:p w14:paraId="35F2C038" w14:textId="675B9FB9" w:rsidR="008C4EDF" w:rsidRDefault="008C4EDF" w:rsidP="006B266C">
      <w:pPr>
        <w:spacing w:before="120" w:after="120" w:line="240" w:lineRule="auto"/>
        <w:jc w:val="both"/>
        <w:rPr>
          <w:rFonts w:asciiTheme="majorHAnsi" w:hAnsiTheme="majorHAnsi" w:cstheme="majorHAnsi"/>
          <w:b/>
          <w:bCs/>
          <w:sz w:val="20"/>
          <w:szCs w:val="20"/>
          <w:u w:val="single"/>
        </w:rPr>
      </w:pPr>
      <w:r w:rsidRPr="00912009">
        <w:rPr>
          <w:rFonts w:asciiTheme="majorHAnsi" w:hAnsiTheme="majorHAnsi" w:cstheme="majorHAnsi"/>
          <w:b/>
          <w:bCs/>
          <w:sz w:val="20"/>
          <w:szCs w:val="20"/>
          <w:u w:val="single"/>
        </w:rPr>
        <w:t xml:space="preserve">L’usager comprend que pour favoriser une réponse optimale à ses besoins dans le cadre du programme </w:t>
      </w:r>
      <w:r w:rsidRPr="00912009">
        <w:rPr>
          <w:rFonts w:asciiTheme="majorHAnsi" w:hAnsiTheme="majorHAnsi" w:cstheme="majorHAnsi"/>
          <w:b/>
          <w:bCs/>
          <w:i/>
          <w:iCs/>
          <w:sz w:val="20"/>
          <w:szCs w:val="20"/>
          <w:u w:val="single"/>
        </w:rPr>
        <w:t>Agir Ensemble</w:t>
      </w:r>
      <w:r w:rsidRPr="00912009">
        <w:rPr>
          <w:rFonts w:asciiTheme="majorHAnsi" w:hAnsiTheme="majorHAnsi" w:cstheme="majorHAnsi"/>
          <w:b/>
          <w:bCs/>
          <w:sz w:val="20"/>
          <w:szCs w:val="20"/>
          <w:u w:val="single"/>
        </w:rPr>
        <w:t xml:space="preserve">, il </w:t>
      </w:r>
      <w:r w:rsidR="00D60B1B">
        <w:rPr>
          <w:rFonts w:asciiTheme="majorHAnsi" w:hAnsiTheme="majorHAnsi" w:cstheme="majorHAnsi"/>
          <w:b/>
          <w:bCs/>
          <w:sz w:val="20"/>
          <w:szCs w:val="20"/>
          <w:u w:val="single"/>
        </w:rPr>
        <w:t>doit :</w:t>
      </w:r>
    </w:p>
    <w:p w14:paraId="68EB6A30" w14:textId="6C096D9A" w:rsidR="008C4EDF" w:rsidRPr="00912009" w:rsidRDefault="008C4EDF" w:rsidP="008C4EDF">
      <w:pPr>
        <w:pStyle w:val="Paragraphedeliste"/>
        <w:numPr>
          <w:ilvl w:val="0"/>
          <w:numId w:val="11"/>
        </w:numPr>
        <w:spacing w:after="0"/>
        <w:jc w:val="both"/>
        <w:rPr>
          <w:rFonts w:asciiTheme="majorHAnsi" w:hAnsiTheme="majorHAnsi" w:cstheme="majorHAnsi"/>
          <w:sz w:val="20"/>
          <w:szCs w:val="20"/>
        </w:rPr>
      </w:pPr>
      <w:r w:rsidRPr="00912009">
        <w:rPr>
          <w:rFonts w:asciiTheme="majorHAnsi" w:hAnsiTheme="majorHAnsi" w:cstheme="majorHAnsi"/>
          <w:sz w:val="20"/>
          <w:szCs w:val="20"/>
        </w:rPr>
        <w:t xml:space="preserve">Permettre d’échanger des renseignements sur sa situation personnelle afin d’orienter les services qui lui seront </w:t>
      </w:r>
      <w:r w:rsidR="00EE461B" w:rsidRPr="00912009">
        <w:rPr>
          <w:rFonts w:asciiTheme="majorHAnsi" w:hAnsiTheme="majorHAnsi" w:cstheme="majorHAnsi"/>
          <w:sz w:val="20"/>
          <w:szCs w:val="20"/>
        </w:rPr>
        <w:t>offerts ;</w:t>
      </w:r>
      <w:r w:rsidRPr="00912009">
        <w:rPr>
          <w:rFonts w:asciiTheme="majorHAnsi" w:hAnsiTheme="majorHAnsi" w:cstheme="majorHAnsi"/>
          <w:sz w:val="20"/>
          <w:szCs w:val="20"/>
        </w:rPr>
        <w:t xml:space="preserve"> </w:t>
      </w:r>
      <w:r w:rsidR="00EE461B" w:rsidRPr="00912009">
        <w:rPr>
          <w:rFonts w:asciiTheme="majorHAnsi" w:hAnsiTheme="majorHAnsi" w:cstheme="majorHAnsi"/>
          <w:sz w:val="20"/>
          <w:szCs w:val="20"/>
        </w:rPr>
        <w:br/>
      </w:r>
      <w:r w:rsidRPr="00912009">
        <w:rPr>
          <w:rFonts w:asciiTheme="majorHAnsi" w:hAnsiTheme="majorHAnsi" w:cstheme="majorHAnsi"/>
          <w:sz w:val="20"/>
          <w:szCs w:val="20"/>
        </w:rPr>
        <w:t xml:space="preserve">(Seuls les renseignements pertinents à l’orientation et au suivi des services seront partagés) </w:t>
      </w:r>
    </w:p>
    <w:p w14:paraId="2A55AA20" w14:textId="77777777" w:rsidR="008C4EDF" w:rsidRPr="00912009" w:rsidRDefault="008C4EDF" w:rsidP="008C4EDF">
      <w:pPr>
        <w:pStyle w:val="Paragraphedeliste"/>
        <w:numPr>
          <w:ilvl w:val="0"/>
          <w:numId w:val="11"/>
        </w:numPr>
        <w:spacing w:after="0"/>
        <w:jc w:val="both"/>
        <w:rPr>
          <w:rFonts w:asciiTheme="majorHAnsi" w:hAnsiTheme="majorHAnsi" w:cstheme="majorHAnsi"/>
          <w:sz w:val="20"/>
          <w:szCs w:val="20"/>
        </w:rPr>
      </w:pPr>
      <w:r w:rsidRPr="00912009">
        <w:rPr>
          <w:rFonts w:asciiTheme="majorHAnsi" w:hAnsiTheme="majorHAnsi" w:cstheme="majorHAnsi"/>
          <w:sz w:val="20"/>
          <w:szCs w:val="20"/>
        </w:rPr>
        <w:t>L’usager ou son parent peut convenir, avec chacun des partenaires autorisés, quelles informations pourront être partagées ;</w:t>
      </w:r>
    </w:p>
    <w:p w14:paraId="336C5CAD" w14:textId="77777777" w:rsidR="008C4EDF" w:rsidRPr="00912009" w:rsidRDefault="008C4EDF" w:rsidP="008C4EDF">
      <w:pPr>
        <w:pStyle w:val="Paragraphedeliste"/>
        <w:numPr>
          <w:ilvl w:val="0"/>
          <w:numId w:val="11"/>
        </w:numPr>
        <w:spacing w:after="0"/>
        <w:jc w:val="both"/>
        <w:rPr>
          <w:rFonts w:asciiTheme="majorHAnsi" w:hAnsiTheme="majorHAnsi" w:cstheme="majorHAnsi"/>
          <w:sz w:val="20"/>
          <w:szCs w:val="20"/>
        </w:rPr>
      </w:pPr>
      <w:r w:rsidRPr="00912009">
        <w:rPr>
          <w:rFonts w:asciiTheme="majorHAnsi" w:hAnsiTheme="majorHAnsi" w:cstheme="majorHAnsi"/>
          <w:sz w:val="20"/>
          <w:szCs w:val="20"/>
        </w:rPr>
        <w:t>L’usager ou son parent peut annuler en tout temps ce consentement en avisant verbalement ou par écrit un intervenant. Cette annulation n’exclut pas qu’il reçoive des services, mais elle pourrait limiter l’efficacité des interventions ;</w:t>
      </w:r>
    </w:p>
    <w:p w14:paraId="5F2C2486" w14:textId="77777777" w:rsidR="008C4EDF" w:rsidRPr="00912009" w:rsidRDefault="008C4EDF" w:rsidP="008C4EDF">
      <w:pPr>
        <w:pStyle w:val="Paragraphedeliste"/>
        <w:numPr>
          <w:ilvl w:val="0"/>
          <w:numId w:val="11"/>
        </w:numPr>
        <w:spacing w:after="0"/>
        <w:jc w:val="both"/>
        <w:rPr>
          <w:rFonts w:asciiTheme="majorHAnsi" w:hAnsiTheme="majorHAnsi" w:cstheme="majorHAnsi"/>
          <w:sz w:val="20"/>
          <w:szCs w:val="20"/>
        </w:rPr>
      </w:pPr>
      <w:r w:rsidRPr="00912009">
        <w:rPr>
          <w:rFonts w:asciiTheme="majorHAnsi" w:hAnsiTheme="majorHAnsi" w:cstheme="majorHAnsi"/>
          <w:sz w:val="20"/>
          <w:szCs w:val="20"/>
        </w:rPr>
        <w:t>L’échange d’informations se fera en toute confidentialité, dans le respect des lois et règlements en vigueur.</w:t>
      </w:r>
    </w:p>
    <w:p w14:paraId="3B82140D" w14:textId="77777777" w:rsidR="008C4EDF" w:rsidRPr="00912009" w:rsidRDefault="008C4EDF" w:rsidP="008C4EDF">
      <w:pPr>
        <w:pStyle w:val="Paragraphedeliste"/>
        <w:numPr>
          <w:ilvl w:val="0"/>
          <w:numId w:val="11"/>
        </w:numPr>
        <w:spacing w:after="0"/>
        <w:jc w:val="both"/>
        <w:rPr>
          <w:rFonts w:asciiTheme="majorHAnsi" w:hAnsiTheme="majorHAnsi" w:cstheme="majorHAnsi"/>
          <w:sz w:val="20"/>
          <w:szCs w:val="20"/>
        </w:rPr>
      </w:pPr>
      <w:r w:rsidRPr="00912009">
        <w:rPr>
          <w:rFonts w:asciiTheme="majorHAnsi" w:hAnsiTheme="majorHAnsi" w:cstheme="majorHAnsi"/>
          <w:sz w:val="20"/>
          <w:szCs w:val="20"/>
        </w:rPr>
        <w:t>Les informations écrites pouvant être distribuées aux partenaires autorisés sont :</w:t>
      </w:r>
    </w:p>
    <w:permStart w:id="479799041" w:edGrp="everyone"/>
    <w:p w14:paraId="08481BBB" w14:textId="35557D02" w:rsidR="008C4EDF" w:rsidRPr="00912009" w:rsidRDefault="00000000" w:rsidP="008C4EDF">
      <w:pPr>
        <w:spacing w:after="0" w:line="240" w:lineRule="auto"/>
        <w:ind w:left="709"/>
        <w:jc w:val="both"/>
        <w:rPr>
          <w:rFonts w:asciiTheme="majorHAnsi" w:hAnsiTheme="majorHAnsi" w:cstheme="majorHAnsi"/>
          <w:sz w:val="20"/>
          <w:szCs w:val="20"/>
        </w:rPr>
      </w:pPr>
      <w:sdt>
        <w:sdtPr>
          <w:rPr>
            <w:rFonts w:asciiTheme="majorHAnsi" w:hAnsiTheme="majorHAnsi" w:cstheme="majorHAnsi"/>
            <w:sz w:val="20"/>
            <w:szCs w:val="20"/>
          </w:rPr>
          <w:id w:val="-1174416212"/>
          <w14:checkbox>
            <w14:checked w14:val="0"/>
            <w14:checkedState w14:val="2612" w14:font="MS Gothic"/>
            <w14:uncheckedState w14:val="2610" w14:font="MS Gothic"/>
          </w14:checkbox>
        </w:sdtPr>
        <w:sdtContent>
          <w:r w:rsidR="006C78FB" w:rsidRPr="00912009">
            <w:rPr>
              <w:rFonts w:ascii="Segoe UI Symbol" w:eastAsia="MS Gothic" w:hAnsi="Segoe UI Symbol" w:cs="Segoe UI Symbol"/>
              <w:sz w:val="20"/>
              <w:szCs w:val="20"/>
            </w:rPr>
            <w:t>☐</w:t>
          </w:r>
        </w:sdtContent>
      </w:sdt>
      <w:permEnd w:id="479799041"/>
      <w:r w:rsidR="006C78FB" w:rsidRPr="00912009">
        <w:rPr>
          <w:rFonts w:asciiTheme="majorHAnsi" w:hAnsiTheme="majorHAnsi" w:cstheme="majorHAnsi"/>
          <w:sz w:val="20"/>
          <w:szCs w:val="20"/>
        </w:rPr>
        <w:t xml:space="preserve">  </w:t>
      </w:r>
      <w:r w:rsidR="008C4EDF" w:rsidRPr="00912009">
        <w:rPr>
          <w:rFonts w:asciiTheme="majorHAnsi" w:hAnsiTheme="majorHAnsi" w:cstheme="majorHAnsi"/>
          <w:sz w:val="20"/>
          <w:szCs w:val="20"/>
        </w:rPr>
        <w:t>le formulaire d’autorisation de communiquer des renseignements personnels que l’usager aura signé;</w:t>
      </w:r>
    </w:p>
    <w:permStart w:id="1394279685" w:edGrp="everyone"/>
    <w:p w14:paraId="515C82B7" w14:textId="146326F3" w:rsidR="008C4EDF" w:rsidRPr="00912009" w:rsidRDefault="00000000" w:rsidP="008C4EDF">
      <w:pPr>
        <w:spacing w:after="0" w:line="240" w:lineRule="auto"/>
        <w:ind w:left="709"/>
        <w:jc w:val="both"/>
        <w:rPr>
          <w:rFonts w:asciiTheme="majorHAnsi" w:hAnsiTheme="majorHAnsi" w:cstheme="majorHAnsi"/>
          <w:sz w:val="20"/>
          <w:szCs w:val="20"/>
        </w:rPr>
      </w:pPr>
      <w:sdt>
        <w:sdtPr>
          <w:rPr>
            <w:rFonts w:asciiTheme="majorHAnsi" w:hAnsiTheme="majorHAnsi" w:cstheme="majorHAnsi"/>
            <w:sz w:val="20"/>
            <w:szCs w:val="20"/>
          </w:rPr>
          <w:id w:val="1608462992"/>
          <w14:checkbox>
            <w14:checked w14:val="0"/>
            <w14:checkedState w14:val="2612" w14:font="MS Gothic"/>
            <w14:uncheckedState w14:val="2610" w14:font="MS Gothic"/>
          </w14:checkbox>
        </w:sdtPr>
        <w:sdtContent>
          <w:r w:rsidR="006C78FB" w:rsidRPr="00912009">
            <w:rPr>
              <w:rFonts w:ascii="Segoe UI Symbol" w:eastAsia="MS Gothic" w:hAnsi="Segoe UI Symbol" w:cs="Segoe UI Symbol"/>
              <w:sz w:val="20"/>
              <w:szCs w:val="20"/>
            </w:rPr>
            <w:t>☐</w:t>
          </w:r>
        </w:sdtContent>
      </w:sdt>
      <w:permEnd w:id="1394279685"/>
      <w:r w:rsidR="008C4EDF" w:rsidRPr="00912009">
        <w:rPr>
          <w:rFonts w:asciiTheme="majorHAnsi" w:hAnsiTheme="majorHAnsi" w:cstheme="majorHAnsi"/>
          <w:sz w:val="20"/>
          <w:szCs w:val="20"/>
        </w:rPr>
        <w:t xml:space="preserve">  le plan de service;</w:t>
      </w:r>
    </w:p>
    <w:permStart w:id="737691633" w:edGrp="everyone"/>
    <w:p w14:paraId="514BCB5C" w14:textId="455964EF" w:rsidR="006C78FB" w:rsidRDefault="00000000" w:rsidP="006C78FB">
      <w:pPr>
        <w:spacing w:after="0" w:line="240" w:lineRule="auto"/>
        <w:ind w:left="709"/>
        <w:jc w:val="both"/>
        <w:rPr>
          <w:rFonts w:asciiTheme="majorHAnsi" w:hAnsiTheme="majorHAnsi" w:cstheme="majorHAnsi"/>
          <w:sz w:val="20"/>
          <w:szCs w:val="20"/>
        </w:rPr>
      </w:pPr>
      <w:sdt>
        <w:sdtPr>
          <w:rPr>
            <w:rFonts w:asciiTheme="majorHAnsi" w:hAnsiTheme="majorHAnsi" w:cstheme="majorHAnsi"/>
            <w:sz w:val="20"/>
            <w:szCs w:val="20"/>
          </w:rPr>
          <w:id w:val="-748045853"/>
          <w14:checkbox>
            <w14:checked w14:val="0"/>
            <w14:checkedState w14:val="2612" w14:font="MS Gothic"/>
            <w14:uncheckedState w14:val="2610" w14:font="MS Gothic"/>
          </w14:checkbox>
        </w:sdtPr>
        <w:sdtContent>
          <w:r w:rsidR="006C78FB" w:rsidRPr="00912009">
            <w:rPr>
              <w:rFonts w:ascii="Segoe UI Symbol" w:eastAsia="MS Gothic" w:hAnsi="Segoe UI Symbol" w:cs="Segoe UI Symbol"/>
              <w:sz w:val="20"/>
              <w:szCs w:val="20"/>
            </w:rPr>
            <w:t>☐</w:t>
          </w:r>
        </w:sdtContent>
      </w:sdt>
      <w:permEnd w:id="737691633"/>
      <w:r w:rsidR="006C78FB" w:rsidRPr="00912009">
        <w:rPr>
          <w:rFonts w:asciiTheme="majorHAnsi" w:hAnsiTheme="majorHAnsi" w:cstheme="majorHAnsi"/>
          <w:sz w:val="20"/>
          <w:szCs w:val="20"/>
        </w:rPr>
        <w:t xml:space="preserve">  </w:t>
      </w:r>
      <w:r w:rsidR="008C4EDF" w:rsidRPr="00912009">
        <w:rPr>
          <w:rFonts w:asciiTheme="majorHAnsi" w:hAnsiTheme="majorHAnsi" w:cstheme="majorHAnsi"/>
          <w:sz w:val="20"/>
          <w:szCs w:val="20"/>
        </w:rPr>
        <w:t xml:space="preserve">autres : </w:t>
      </w:r>
      <w:r w:rsidR="006C78FB" w:rsidRPr="00912009">
        <w:rPr>
          <w:rFonts w:asciiTheme="majorHAnsi" w:hAnsiTheme="majorHAnsi" w:cstheme="majorHAnsi"/>
          <w:sz w:val="20"/>
          <w:szCs w:val="20"/>
        </w:rPr>
        <w:t xml:space="preserve"> </w:t>
      </w:r>
      <w:sdt>
        <w:sdtPr>
          <w:rPr>
            <w:rFonts w:asciiTheme="majorHAnsi" w:hAnsiTheme="majorHAnsi" w:cstheme="majorHAnsi"/>
            <w:sz w:val="20"/>
            <w:szCs w:val="20"/>
          </w:rPr>
          <w:id w:val="-2034946079"/>
          <w:placeholder>
            <w:docPart w:val="E36711900546454BBD3C10D94B90DEA3"/>
          </w:placeholder>
          <w:showingPlcHdr/>
        </w:sdtPr>
        <w:sdtContent>
          <w:permStart w:id="791832430" w:edGrp="everyone"/>
          <w:r w:rsidR="006C78FB" w:rsidRPr="00912009">
            <w:rPr>
              <w:rStyle w:val="Textedelespacerserv"/>
              <w:rFonts w:asciiTheme="majorHAnsi" w:hAnsiTheme="majorHAnsi" w:cstheme="majorHAnsi"/>
              <w:sz w:val="20"/>
              <w:szCs w:val="20"/>
            </w:rPr>
            <w:t>Entrer du texte.</w:t>
          </w:r>
          <w:permEnd w:id="791832430"/>
        </w:sdtContent>
      </w:sdt>
    </w:p>
    <w:p w14:paraId="1EA0BCA1" w14:textId="23D22E6D" w:rsidR="008C4EDF" w:rsidRPr="00912009" w:rsidRDefault="008C4EDF" w:rsidP="006C78FB">
      <w:pPr>
        <w:pStyle w:val="Paragraphedeliste"/>
        <w:numPr>
          <w:ilvl w:val="0"/>
          <w:numId w:val="12"/>
        </w:numPr>
        <w:spacing w:after="0" w:line="240" w:lineRule="auto"/>
        <w:ind w:left="360"/>
        <w:jc w:val="both"/>
        <w:rPr>
          <w:rFonts w:asciiTheme="majorHAnsi" w:hAnsiTheme="majorHAnsi" w:cstheme="majorHAnsi"/>
          <w:sz w:val="20"/>
          <w:szCs w:val="20"/>
          <w:u w:val="single"/>
        </w:rPr>
      </w:pPr>
      <w:r w:rsidRPr="00912009">
        <w:rPr>
          <w:rFonts w:asciiTheme="majorHAnsi" w:hAnsiTheme="majorHAnsi" w:cstheme="majorHAnsi"/>
          <w:sz w:val="20"/>
          <w:szCs w:val="20"/>
        </w:rPr>
        <w:t xml:space="preserve">Ces informations seront assujetties aux règles d’accès et de conservation de dossiers et </w:t>
      </w:r>
      <w:r w:rsidRPr="00912009">
        <w:rPr>
          <w:rFonts w:asciiTheme="majorHAnsi" w:hAnsiTheme="majorHAnsi" w:cstheme="majorHAnsi"/>
          <w:sz w:val="20"/>
          <w:szCs w:val="20"/>
          <w:u w:val="single"/>
        </w:rPr>
        <w:t>le partage de tout document écrit devra faire l’objet d’une autorisation spécifique.</w:t>
      </w:r>
    </w:p>
    <w:p w14:paraId="69A1FB60" w14:textId="2CC99156" w:rsidR="008C4EDF" w:rsidRPr="00AC61B6" w:rsidRDefault="008C4EDF" w:rsidP="00D60B1B">
      <w:pPr>
        <w:tabs>
          <w:tab w:val="left" w:pos="810"/>
          <w:tab w:val="left" w:pos="1350"/>
        </w:tabs>
        <w:spacing w:before="120" w:after="120" w:line="240" w:lineRule="auto"/>
        <w:jc w:val="center"/>
        <w:rPr>
          <w:rFonts w:asciiTheme="majorHAnsi" w:hAnsiTheme="majorHAnsi" w:cstheme="majorHAnsi"/>
          <w:b/>
          <w:bCs/>
          <w:sz w:val="20"/>
          <w:szCs w:val="20"/>
        </w:rPr>
      </w:pPr>
      <w:r w:rsidRPr="00AC61B6">
        <w:rPr>
          <w:rFonts w:asciiTheme="majorHAnsi" w:hAnsiTheme="majorHAnsi" w:cstheme="majorHAnsi"/>
          <w:b/>
          <w:bCs/>
          <w:sz w:val="20"/>
          <w:szCs w:val="20"/>
        </w:rPr>
        <w:t>J’autorise le partage de</w:t>
      </w:r>
      <w:r w:rsidR="00AC61B6" w:rsidRPr="00AC61B6">
        <w:rPr>
          <w:rFonts w:asciiTheme="majorHAnsi" w:hAnsiTheme="majorHAnsi" w:cstheme="majorHAnsi"/>
          <w:b/>
          <w:bCs/>
          <w:sz w:val="20"/>
          <w:szCs w:val="20"/>
        </w:rPr>
        <w:t xml:space="preserve"> mes </w:t>
      </w:r>
      <w:r w:rsidRPr="00AC61B6">
        <w:rPr>
          <w:rFonts w:asciiTheme="majorHAnsi" w:hAnsiTheme="majorHAnsi" w:cstheme="majorHAnsi"/>
          <w:b/>
          <w:bCs/>
          <w:sz w:val="20"/>
          <w:szCs w:val="20"/>
        </w:rPr>
        <w:t xml:space="preserve">renseignements personnels </w:t>
      </w:r>
      <w:r w:rsidR="00421B17" w:rsidRPr="00AC61B6">
        <w:rPr>
          <w:rFonts w:asciiTheme="majorHAnsi" w:hAnsiTheme="majorHAnsi" w:cstheme="majorHAnsi"/>
          <w:b/>
          <w:bCs/>
          <w:sz w:val="20"/>
          <w:szCs w:val="20"/>
        </w:rPr>
        <w:t xml:space="preserve">entre </w:t>
      </w:r>
      <w:r w:rsidR="00421B17" w:rsidRPr="00AC61B6">
        <w:rPr>
          <w:rFonts w:asciiTheme="majorHAnsi" w:hAnsiTheme="majorHAnsi" w:cstheme="majorHAnsi"/>
          <w:b/>
          <w:bCs/>
          <w:i/>
          <w:iCs/>
          <w:sz w:val="20"/>
          <w:szCs w:val="20"/>
        </w:rPr>
        <w:t>Agir Ensemble</w:t>
      </w:r>
      <w:r w:rsidR="00421B17" w:rsidRPr="00AC61B6">
        <w:rPr>
          <w:rFonts w:asciiTheme="majorHAnsi" w:hAnsiTheme="majorHAnsi" w:cstheme="majorHAnsi"/>
          <w:b/>
          <w:bCs/>
          <w:sz w:val="20"/>
          <w:szCs w:val="20"/>
        </w:rPr>
        <w:t xml:space="preserve"> et</w:t>
      </w:r>
      <w:r w:rsidRPr="00AC61B6">
        <w:rPr>
          <w:rFonts w:asciiTheme="majorHAnsi" w:hAnsiTheme="majorHAnsi" w:cstheme="majorHAnsi"/>
          <w:b/>
          <w:bCs/>
          <w:sz w:val="20"/>
          <w:szCs w:val="20"/>
        </w:rPr>
        <w:t xml:space="preserve"> les établissements, </w:t>
      </w:r>
      <w:r w:rsidR="006B266C">
        <w:rPr>
          <w:rFonts w:asciiTheme="majorHAnsi" w:hAnsiTheme="majorHAnsi" w:cstheme="majorHAnsi"/>
          <w:b/>
          <w:bCs/>
          <w:sz w:val="20"/>
          <w:szCs w:val="20"/>
        </w:rPr>
        <w:br/>
      </w:r>
      <w:r w:rsidRPr="00AC61B6">
        <w:rPr>
          <w:rFonts w:asciiTheme="majorHAnsi" w:hAnsiTheme="majorHAnsi" w:cstheme="majorHAnsi"/>
          <w:b/>
          <w:bCs/>
          <w:sz w:val="20"/>
          <w:szCs w:val="20"/>
        </w:rPr>
        <w:t>organismes ou personnes suivants :</w:t>
      </w:r>
    </w:p>
    <w:tbl>
      <w:tblPr>
        <w:tblStyle w:val="Grilledutableau"/>
        <w:tblW w:w="4950" w:type="pct"/>
        <w:tblInd w:w="108" w:type="dxa"/>
        <w:tblLook w:val="04A0" w:firstRow="1" w:lastRow="0" w:firstColumn="1" w:lastColumn="0" w:noHBand="0" w:noVBand="1"/>
      </w:tblPr>
      <w:tblGrid>
        <w:gridCol w:w="517"/>
        <w:gridCol w:w="3239"/>
        <w:gridCol w:w="506"/>
        <w:gridCol w:w="3006"/>
        <w:gridCol w:w="538"/>
        <w:gridCol w:w="2876"/>
      </w:tblGrid>
      <w:tr w:rsidR="00D4692B" w:rsidRPr="00912009" w14:paraId="51786EDD" w14:textId="30CCEDDD" w:rsidTr="006B266C">
        <w:trPr>
          <w:trHeight w:val="432"/>
        </w:trPr>
        <w:tc>
          <w:tcPr>
            <w:tcW w:w="5000" w:type="pct"/>
            <w:gridSpan w:val="6"/>
            <w:shd w:val="clear" w:color="auto" w:fill="F2F2F2" w:themeFill="background1" w:themeFillShade="F2"/>
            <w:vAlign w:val="center"/>
            <w:hideMark/>
          </w:tcPr>
          <w:p w14:paraId="40CDF89F" w14:textId="00386CA7" w:rsidR="00D4692B" w:rsidRPr="00912009" w:rsidRDefault="00D4692B" w:rsidP="006B266C">
            <w:pPr>
              <w:jc w:val="center"/>
              <w:rPr>
                <w:rFonts w:asciiTheme="majorHAnsi" w:hAnsiTheme="majorHAnsi" w:cstheme="majorHAnsi"/>
                <w:b/>
                <w:bCs/>
                <w:sz w:val="20"/>
                <w:szCs w:val="20"/>
                <w:lang w:eastAsia="fr-CA"/>
              </w:rPr>
            </w:pPr>
            <w:r w:rsidRPr="00912009">
              <w:rPr>
                <w:rFonts w:asciiTheme="majorHAnsi" w:hAnsiTheme="majorHAnsi" w:cstheme="majorHAnsi"/>
                <w:b/>
                <w:bCs/>
                <w:sz w:val="20"/>
                <w:szCs w:val="20"/>
                <w:lang w:eastAsia="fr-CA"/>
              </w:rPr>
              <w:t>Établissement, organisme ou personne</w:t>
            </w:r>
            <w:r w:rsidRPr="00912009">
              <w:rPr>
                <w:rFonts w:asciiTheme="majorHAnsi" w:hAnsiTheme="majorHAnsi" w:cstheme="majorHAnsi"/>
                <w:sz w:val="20"/>
                <w:szCs w:val="20"/>
                <w:lang w:eastAsia="fr-CA"/>
              </w:rPr>
              <w:t xml:space="preserve"> </w:t>
            </w:r>
            <w:r w:rsidRPr="00912009">
              <w:rPr>
                <w:rFonts w:asciiTheme="majorHAnsi" w:hAnsiTheme="majorHAnsi" w:cstheme="majorHAnsi"/>
                <w:b/>
                <w:bCs/>
                <w:i/>
                <w:iCs/>
                <w:sz w:val="20"/>
                <w:szCs w:val="20"/>
                <w:lang w:eastAsia="fr-CA"/>
              </w:rPr>
              <w:t>(veuillez identifier)</w:t>
            </w:r>
          </w:p>
        </w:tc>
      </w:tr>
      <w:permStart w:id="1730570189" w:edGrp="everyone"/>
      <w:tr w:rsidR="006B266C" w:rsidRPr="00912009" w14:paraId="32C1AD24" w14:textId="7E7A1EEB" w:rsidTr="00D852C5">
        <w:trPr>
          <w:trHeight w:val="360"/>
        </w:trPr>
        <w:tc>
          <w:tcPr>
            <w:tcW w:w="242" w:type="pct"/>
            <w:tcBorders>
              <w:right w:val="nil"/>
            </w:tcBorders>
            <w:vAlign w:val="center"/>
          </w:tcPr>
          <w:p w14:paraId="583BADC8" w14:textId="1D5EEFFC" w:rsidR="006B266C" w:rsidRPr="00912009" w:rsidRDefault="00000000" w:rsidP="00F90788">
            <w:pPr>
              <w:tabs>
                <w:tab w:val="left" w:pos="4230"/>
                <w:tab w:val="left" w:pos="4500"/>
                <w:tab w:val="left" w:pos="5850"/>
                <w:tab w:val="left" w:pos="6120"/>
                <w:tab w:val="left" w:pos="7380"/>
                <w:tab w:val="left" w:pos="7650"/>
              </w:tabs>
              <w:jc w:val="center"/>
              <w:rPr>
                <w:rFonts w:asciiTheme="majorHAnsi" w:hAnsiTheme="majorHAnsi" w:cstheme="majorHAnsi"/>
                <w:sz w:val="20"/>
                <w:szCs w:val="20"/>
                <w:lang w:eastAsia="fr-CA"/>
              </w:rPr>
            </w:pPr>
            <w:sdt>
              <w:sdtPr>
                <w:rPr>
                  <w:rFonts w:asciiTheme="majorHAnsi" w:hAnsiTheme="majorHAnsi" w:cstheme="majorHAnsi"/>
                  <w:sz w:val="20"/>
                  <w:szCs w:val="20"/>
                </w:rPr>
                <w:id w:val="-1636640355"/>
                <w14:checkbox>
                  <w14:checked w14:val="0"/>
                  <w14:checkedState w14:val="2612" w14:font="MS Gothic"/>
                  <w14:uncheckedState w14:val="2610" w14:font="MS Gothic"/>
                </w14:checkbox>
              </w:sdtPr>
              <w:sdtContent>
                <w:r w:rsidR="006B266C">
                  <w:rPr>
                    <w:rFonts w:ascii="MS Gothic" w:eastAsia="MS Gothic" w:hAnsi="MS Gothic" w:cstheme="majorHAnsi" w:hint="eastAsia"/>
                    <w:sz w:val="20"/>
                    <w:szCs w:val="20"/>
                  </w:rPr>
                  <w:t>☐</w:t>
                </w:r>
              </w:sdtContent>
            </w:sdt>
            <w:permEnd w:id="1730570189"/>
          </w:p>
        </w:tc>
        <w:tc>
          <w:tcPr>
            <w:tcW w:w="1516" w:type="pct"/>
            <w:tcBorders>
              <w:left w:val="nil"/>
            </w:tcBorders>
            <w:vAlign w:val="center"/>
          </w:tcPr>
          <w:p w14:paraId="17653F91" w14:textId="5657D9D0" w:rsidR="006B266C" w:rsidRPr="00912009" w:rsidRDefault="006B266C" w:rsidP="006B266C">
            <w:pPr>
              <w:tabs>
                <w:tab w:val="left" w:pos="4230"/>
                <w:tab w:val="left" w:pos="4500"/>
                <w:tab w:val="left" w:pos="5850"/>
                <w:tab w:val="left" w:pos="6120"/>
                <w:tab w:val="left" w:pos="7380"/>
                <w:tab w:val="left" w:pos="7650"/>
              </w:tabs>
              <w:rPr>
                <w:rFonts w:asciiTheme="majorHAnsi" w:hAnsiTheme="majorHAnsi" w:cstheme="majorHAnsi"/>
                <w:sz w:val="20"/>
                <w:szCs w:val="20"/>
                <w:lang w:eastAsia="fr-CA"/>
              </w:rPr>
            </w:pPr>
            <w:r w:rsidRPr="00912009">
              <w:rPr>
                <w:rFonts w:asciiTheme="majorHAnsi" w:hAnsiTheme="majorHAnsi" w:cstheme="majorHAnsi"/>
                <w:sz w:val="20"/>
                <w:szCs w:val="20"/>
                <w:lang w:eastAsia="fr-CA"/>
              </w:rPr>
              <w:t>Rendez-Vous Familial</w:t>
            </w:r>
          </w:p>
        </w:tc>
        <w:permStart w:id="1065172937" w:edGrp="everyone"/>
        <w:tc>
          <w:tcPr>
            <w:tcW w:w="237" w:type="pct"/>
            <w:tcBorders>
              <w:right w:val="nil"/>
            </w:tcBorders>
            <w:vAlign w:val="center"/>
          </w:tcPr>
          <w:p w14:paraId="769D87A3" w14:textId="6D72E779" w:rsidR="006B266C" w:rsidRPr="00912009" w:rsidRDefault="00000000" w:rsidP="00F90788">
            <w:pPr>
              <w:jc w:val="center"/>
              <w:rPr>
                <w:rFonts w:asciiTheme="majorHAnsi" w:hAnsiTheme="majorHAnsi" w:cstheme="majorHAnsi"/>
                <w:sz w:val="20"/>
                <w:szCs w:val="20"/>
                <w:lang w:eastAsia="fr-CA"/>
              </w:rPr>
            </w:pPr>
            <w:sdt>
              <w:sdtPr>
                <w:rPr>
                  <w:rFonts w:asciiTheme="majorHAnsi" w:hAnsiTheme="majorHAnsi" w:cstheme="majorHAnsi"/>
                  <w:sz w:val="20"/>
                  <w:szCs w:val="20"/>
                </w:rPr>
                <w:id w:val="-556094560"/>
                <w14:checkbox>
                  <w14:checked w14:val="0"/>
                  <w14:checkedState w14:val="2612" w14:font="MS Gothic"/>
                  <w14:uncheckedState w14:val="2610" w14:font="MS Gothic"/>
                </w14:checkbox>
              </w:sdtPr>
              <w:sdtContent>
                <w:r w:rsidR="006B266C">
                  <w:rPr>
                    <w:rFonts w:ascii="MS Gothic" w:eastAsia="MS Gothic" w:hAnsi="MS Gothic" w:cstheme="majorHAnsi" w:hint="eastAsia"/>
                    <w:sz w:val="20"/>
                    <w:szCs w:val="20"/>
                  </w:rPr>
                  <w:t>☐</w:t>
                </w:r>
              </w:sdtContent>
            </w:sdt>
            <w:permEnd w:id="1065172937"/>
          </w:p>
        </w:tc>
        <w:tc>
          <w:tcPr>
            <w:tcW w:w="1407" w:type="pct"/>
            <w:tcBorders>
              <w:left w:val="nil"/>
            </w:tcBorders>
            <w:vAlign w:val="center"/>
          </w:tcPr>
          <w:p w14:paraId="224456C6" w14:textId="06074D42" w:rsidR="006B266C" w:rsidRPr="00912009" w:rsidRDefault="006B266C" w:rsidP="006B266C">
            <w:pPr>
              <w:rPr>
                <w:rFonts w:asciiTheme="majorHAnsi" w:hAnsiTheme="majorHAnsi" w:cstheme="majorHAnsi"/>
                <w:sz w:val="20"/>
                <w:szCs w:val="20"/>
                <w:lang w:eastAsia="fr-CA"/>
              </w:rPr>
            </w:pPr>
            <w:r w:rsidRPr="00912009">
              <w:rPr>
                <w:rFonts w:asciiTheme="majorHAnsi" w:hAnsiTheme="majorHAnsi" w:cstheme="majorHAnsi"/>
                <w:sz w:val="20"/>
                <w:szCs w:val="20"/>
              </w:rPr>
              <w:t>Autisme Centre du Québec</w:t>
            </w:r>
          </w:p>
        </w:tc>
        <w:permStart w:id="1671852145" w:edGrp="everyone"/>
        <w:tc>
          <w:tcPr>
            <w:tcW w:w="252" w:type="pct"/>
            <w:tcBorders>
              <w:right w:val="nil"/>
            </w:tcBorders>
            <w:vAlign w:val="center"/>
          </w:tcPr>
          <w:p w14:paraId="3D0FEF7E" w14:textId="2EE19421" w:rsidR="006B266C" w:rsidRPr="00912009" w:rsidRDefault="00000000" w:rsidP="00F90788">
            <w:pPr>
              <w:jc w:val="center"/>
              <w:rPr>
                <w:rFonts w:asciiTheme="majorHAnsi" w:hAnsiTheme="majorHAnsi" w:cstheme="majorHAnsi"/>
                <w:sz w:val="20"/>
                <w:szCs w:val="20"/>
              </w:rPr>
            </w:pPr>
            <w:sdt>
              <w:sdtPr>
                <w:rPr>
                  <w:rFonts w:asciiTheme="majorHAnsi" w:hAnsiTheme="majorHAnsi" w:cstheme="majorHAnsi"/>
                  <w:sz w:val="20"/>
                  <w:szCs w:val="20"/>
                </w:rPr>
                <w:id w:val="756103109"/>
                <w14:checkbox>
                  <w14:checked w14:val="0"/>
                  <w14:checkedState w14:val="2612" w14:font="MS Gothic"/>
                  <w14:uncheckedState w14:val="2610" w14:font="MS Gothic"/>
                </w14:checkbox>
              </w:sdtPr>
              <w:sdtContent>
                <w:r w:rsidR="006B266C">
                  <w:rPr>
                    <w:rFonts w:ascii="MS Gothic" w:eastAsia="MS Gothic" w:hAnsi="MS Gothic" w:cstheme="majorHAnsi" w:hint="eastAsia"/>
                    <w:sz w:val="20"/>
                    <w:szCs w:val="20"/>
                  </w:rPr>
                  <w:t>☐</w:t>
                </w:r>
              </w:sdtContent>
            </w:sdt>
            <w:permEnd w:id="1671852145"/>
          </w:p>
        </w:tc>
        <w:tc>
          <w:tcPr>
            <w:tcW w:w="1346" w:type="pct"/>
            <w:tcBorders>
              <w:left w:val="nil"/>
            </w:tcBorders>
            <w:vAlign w:val="center"/>
          </w:tcPr>
          <w:p w14:paraId="2E01102A" w14:textId="65A246DC" w:rsidR="006B266C" w:rsidRPr="00912009" w:rsidRDefault="006B266C" w:rsidP="006B266C">
            <w:pPr>
              <w:rPr>
                <w:rFonts w:asciiTheme="majorHAnsi" w:hAnsiTheme="majorHAnsi" w:cstheme="majorHAnsi"/>
                <w:sz w:val="20"/>
                <w:szCs w:val="20"/>
              </w:rPr>
            </w:pPr>
            <w:r w:rsidRPr="00912009">
              <w:rPr>
                <w:rFonts w:asciiTheme="majorHAnsi" w:hAnsiTheme="majorHAnsi" w:cstheme="majorHAnsi"/>
                <w:sz w:val="20"/>
                <w:szCs w:val="20"/>
              </w:rPr>
              <w:t>T</w:t>
            </w:r>
            <w:r w:rsidRPr="00912009">
              <w:rPr>
                <w:rFonts w:asciiTheme="majorHAnsi" w:hAnsiTheme="majorHAnsi" w:cstheme="majorHAnsi"/>
                <w:sz w:val="20"/>
                <w:szCs w:val="20"/>
                <w:lang w:eastAsia="fr-CA"/>
              </w:rPr>
              <w:t>rans-MCQ</w:t>
            </w:r>
          </w:p>
        </w:tc>
      </w:tr>
      <w:permStart w:id="1436705266" w:edGrp="everyone"/>
      <w:tr w:rsidR="006B266C" w:rsidRPr="00912009" w14:paraId="5D7BD10A" w14:textId="77777777" w:rsidTr="00D852C5">
        <w:trPr>
          <w:trHeight w:val="360"/>
        </w:trPr>
        <w:tc>
          <w:tcPr>
            <w:tcW w:w="242" w:type="pct"/>
            <w:tcBorders>
              <w:right w:val="nil"/>
            </w:tcBorders>
            <w:vAlign w:val="center"/>
          </w:tcPr>
          <w:p w14:paraId="0422471C" w14:textId="66A9829C" w:rsidR="006B266C" w:rsidRDefault="00000000" w:rsidP="00F90788">
            <w:pPr>
              <w:tabs>
                <w:tab w:val="left" w:pos="4230"/>
                <w:tab w:val="left" w:pos="4500"/>
                <w:tab w:val="left" w:pos="5850"/>
                <w:tab w:val="left" w:pos="6120"/>
                <w:tab w:val="left" w:pos="7380"/>
                <w:tab w:val="left" w:pos="7650"/>
              </w:tabs>
              <w:jc w:val="center"/>
              <w:rPr>
                <w:rFonts w:asciiTheme="majorHAnsi" w:hAnsiTheme="majorHAnsi" w:cstheme="majorHAnsi"/>
                <w:sz w:val="20"/>
                <w:szCs w:val="20"/>
              </w:rPr>
            </w:pPr>
            <w:sdt>
              <w:sdtPr>
                <w:rPr>
                  <w:rFonts w:asciiTheme="majorHAnsi" w:hAnsiTheme="majorHAnsi" w:cstheme="majorHAnsi"/>
                  <w:sz w:val="20"/>
                  <w:szCs w:val="20"/>
                </w:rPr>
                <w:id w:val="1373652186"/>
                <w14:checkbox>
                  <w14:checked w14:val="0"/>
                  <w14:checkedState w14:val="2612" w14:font="MS Gothic"/>
                  <w14:uncheckedState w14:val="2610" w14:font="MS Gothic"/>
                </w14:checkbox>
              </w:sdtPr>
              <w:sdtContent>
                <w:r w:rsidR="006B266C">
                  <w:rPr>
                    <w:rFonts w:ascii="MS Gothic" w:eastAsia="MS Gothic" w:hAnsi="MS Gothic" w:cstheme="majorHAnsi" w:hint="eastAsia"/>
                    <w:sz w:val="20"/>
                    <w:szCs w:val="20"/>
                  </w:rPr>
                  <w:t>☐</w:t>
                </w:r>
              </w:sdtContent>
            </w:sdt>
            <w:permEnd w:id="1436705266"/>
          </w:p>
        </w:tc>
        <w:tc>
          <w:tcPr>
            <w:tcW w:w="1516" w:type="pct"/>
            <w:tcBorders>
              <w:left w:val="nil"/>
            </w:tcBorders>
            <w:vAlign w:val="center"/>
          </w:tcPr>
          <w:p w14:paraId="320EA376" w14:textId="62FC7B2F" w:rsidR="006B266C" w:rsidRPr="00912009" w:rsidRDefault="006B266C" w:rsidP="006B266C">
            <w:pPr>
              <w:tabs>
                <w:tab w:val="left" w:pos="4230"/>
                <w:tab w:val="left" w:pos="4500"/>
                <w:tab w:val="left" w:pos="5850"/>
                <w:tab w:val="left" w:pos="6120"/>
                <w:tab w:val="left" w:pos="7380"/>
                <w:tab w:val="left" w:pos="7650"/>
              </w:tabs>
              <w:rPr>
                <w:rFonts w:asciiTheme="majorHAnsi" w:hAnsiTheme="majorHAnsi" w:cstheme="majorHAnsi"/>
                <w:sz w:val="20"/>
                <w:szCs w:val="20"/>
                <w:lang w:eastAsia="fr-CA"/>
              </w:rPr>
            </w:pPr>
            <w:r>
              <w:rPr>
                <w:rFonts w:asciiTheme="majorHAnsi" w:hAnsiTheme="majorHAnsi" w:cstheme="majorHAnsi"/>
                <w:sz w:val="20"/>
                <w:szCs w:val="20"/>
                <w:lang w:eastAsia="fr-CA"/>
              </w:rPr>
              <w:t>CPSC</w:t>
            </w:r>
            <w:r w:rsidRPr="00912009">
              <w:rPr>
                <w:rFonts w:asciiTheme="majorHAnsi" w:hAnsiTheme="majorHAnsi" w:cstheme="majorHAnsi"/>
                <w:sz w:val="20"/>
                <w:szCs w:val="20"/>
                <w:lang w:eastAsia="fr-CA"/>
              </w:rPr>
              <w:t>- Les Petits Bonheurs</w:t>
            </w:r>
          </w:p>
        </w:tc>
        <w:permStart w:id="502746044" w:edGrp="everyone"/>
        <w:tc>
          <w:tcPr>
            <w:tcW w:w="237" w:type="pct"/>
            <w:tcBorders>
              <w:right w:val="nil"/>
            </w:tcBorders>
            <w:vAlign w:val="center"/>
          </w:tcPr>
          <w:p w14:paraId="76A1B8BC" w14:textId="32DFDF03" w:rsidR="006B266C" w:rsidRDefault="00000000" w:rsidP="00F90788">
            <w:pPr>
              <w:jc w:val="center"/>
              <w:rPr>
                <w:rFonts w:asciiTheme="majorHAnsi" w:hAnsiTheme="majorHAnsi" w:cstheme="majorHAnsi"/>
                <w:sz w:val="20"/>
                <w:szCs w:val="20"/>
              </w:rPr>
            </w:pPr>
            <w:sdt>
              <w:sdtPr>
                <w:rPr>
                  <w:rFonts w:asciiTheme="majorHAnsi" w:hAnsiTheme="majorHAnsi" w:cstheme="majorHAnsi"/>
                  <w:sz w:val="20"/>
                  <w:szCs w:val="20"/>
                </w:rPr>
                <w:id w:val="-666018063"/>
                <w14:checkbox>
                  <w14:checked w14:val="0"/>
                  <w14:checkedState w14:val="2612" w14:font="MS Gothic"/>
                  <w14:uncheckedState w14:val="2610" w14:font="MS Gothic"/>
                </w14:checkbox>
              </w:sdtPr>
              <w:sdtContent>
                <w:r w:rsidR="006B266C">
                  <w:rPr>
                    <w:rFonts w:ascii="MS Gothic" w:eastAsia="MS Gothic" w:hAnsi="MS Gothic" w:cstheme="majorHAnsi" w:hint="eastAsia"/>
                    <w:sz w:val="20"/>
                    <w:szCs w:val="20"/>
                  </w:rPr>
                  <w:t>☐</w:t>
                </w:r>
              </w:sdtContent>
            </w:sdt>
            <w:permEnd w:id="502746044"/>
          </w:p>
        </w:tc>
        <w:tc>
          <w:tcPr>
            <w:tcW w:w="1407" w:type="pct"/>
            <w:tcBorders>
              <w:left w:val="nil"/>
            </w:tcBorders>
            <w:vAlign w:val="center"/>
          </w:tcPr>
          <w:p w14:paraId="35390074" w14:textId="57F091BB" w:rsidR="006B266C" w:rsidRPr="00912009" w:rsidRDefault="006B266C" w:rsidP="006B266C">
            <w:pPr>
              <w:rPr>
                <w:rFonts w:asciiTheme="majorHAnsi" w:hAnsiTheme="majorHAnsi" w:cstheme="majorHAnsi"/>
                <w:sz w:val="20"/>
                <w:szCs w:val="20"/>
              </w:rPr>
            </w:pPr>
            <w:r w:rsidRPr="00912009">
              <w:rPr>
                <w:rFonts w:asciiTheme="majorHAnsi" w:hAnsiTheme="majorHAnsi" w:cstheme="majorHAnsi"/>
                <w:sz w:val="20"/>
                <w:szCs w:val="20"/>
              </w:rPr>
              <w:t>Centre Normand Léveillé</w:t>
            </w:r>
          </w:p>
        </w:tc>
        <w:permStart w:id="1725174683" w:edGrp="everyone"/>
        <w:tc>
          <w:tcPr>
            <w:tcW w:w="252" w:type="pct"/>
            <w:tcBorders>
              <w:right w:val="nil"/>
            </w:tcBorders>
            <w:vAlign w:val="center"/>
          </w:tcPr>
          <w:p w14:paraId="66D33B3A" w14:textId="200D57CB" w:rsidR="006B266C" w:rsidRDefault="00000000" w:rsidP="00F90788">
            <w:pPr>
              <w:jc w:val="center"/>
              <w:rPr>
                <w:rFonts w:asciiTheme="majorHAnsi" w:hAnsiTheme="majorHAnsi" w:cstheme="majorHAnsi"/>
                <w:sz w:val="20"/>
                <w:szCs w:val="20"/>
              </w:rPr>
            </w:pPr>
            <w:sdt>
              <w:sdtPr>
                <w:rPr>
                  <w:rFonts w:asciiTheme="majorHAnsi" w:hAnsiTheme="majorHAnsi" w:cstheme="majorHAnsi"/>
                  <w:sz w:val="20"/>
                  <w:szCs w:val="20"/>
                </w:rPr>
                <w:id w:val="1039708886"/>
                <w14:checkbox>
                  <w14:checked w14:val="0"/>
                  <w14:checkedState w14:val="2612" w14:font="MS Gothic"/>
                  <w14:uncheckedState w14:val="2610" w14:font="MS Gothic"/>
                </w14:checkbox>
              </w:sdtPr>
              <w:sdtContent>
                <w:r w:rsidR="006B266C">
                  <w:rPr>
                    <w:rFonts w:ascii="MS Gothic" w:eastAsia="MS Gothic" w:hAnsi="MS Gothic" w:cstheme="majorHAnsi" w:hint="eastAsia"/>
                    <w:sz w:val="20"/>
                    <w:szCs w:val="20"/>
                  </w:rPr>
                  <w:t>☐</w:t>
                </w:r>
              </w:sdtContent>
            </w:sdt>
            <w:permEnd w:id="1725174683"/>
          </w:p>
        </w:tc>
        <w:tc>
          <w:tcPr>
            <w:tcW w:w="1346" w:type="pct"/>
            <w:tcBorders>
              <w:left w:val="nil"/>
            </w:tcBorders>
            <w:vAlign w:val="center"/>
          </w:tcPr>
          <w:p w14:paraId="50941F26" w14:textId="5A7D4CC2" w:rsidR="006B266C" w:rsidRPr="00912009" w:rsidRDefault="006B266C" w:rsidP="006B266C">
            <w:pPr>
              <w:rPr>
                <w:rFonts w:asciiTheme="majorHAnsi" w:hAnsiTheme="majorHAnsi" w:cstheme="majorHAnsi"/>
                <w:sz w:val="20"/>
                <w:szCs w:val="20"/>
              </w:rPr>
            </w:pPr>
            <w:r>
              <w:rPr>
                <w:rFonts w:asciiTheme="majorHAnsi" w:hAnsiTheme="majorHAnsi" w:cstheme="majorHAnsi"/>
                <w:sz w:val="20"/>
                <w:szCs w:val="20"/>
                <w:lang w:eastAsia="fr-CA"/>
              </w:rPr>
              <w:t>Centre Pie</w:t>
            </w:r>
          </w:p>
        </w:tc>
      </w:tr>
      <w:permStart w:id="44589365" w:edGrp="everyone"/>
      <w:tr w:rsidR="006B266C" w:rsidRPr="00912009" w14:paraId="0BAF7539" w14:textId="77777777" w:rsidTr="00D852C5">
        <w:trPr>
          <w:trHeight w:val="360"/>
        </w:trPr>
        <w:tc>
          <w:tcPr>
            <w:tcW w:w="242" w:type="pct"/>
            <w:tcBorders>
              <w:right w:val="nil"/>
            </w:tcBorders>
            <w:vAlign w:val="center"/>
          </w:tcPr>
          <w:p w14:paraId="093C6006" w14:textId="054667F2" w:rsidR="006B266C" w:rsidRDefault="00000000" w:rsidP="00F90788">
            <w:pPr>
              <w:tabs>
                <w:tab w:val="left" w:pos="4230"/>
                <w:tab w:val="left" w:pos="4500"/>
                <w:tab w:val="left" w:pos="5850"/>
                <w:tab w:val="left" w:pos="6120"/>
                <w:tab w:val="left" w:pos="7380"/>
                <w:tab w:val="left" w:pos="7650"/>
              </w:tabs>
              <w:jc w:val="center"/>
              <w:rPr>
                <w:rFonts w:asciiTheme="majorHAnsi" w:hAnsiTheme="majorHAnsi" w:cstheme="majorHAnsi"/>
                <w:sz w:val="20"/>
                <w:szCs w:val="20"/>
              </w:rPr>
            </w:pPr>
            <w:sdt>
              <w:sdtPr>
                <w:rPr>
                  <w:rFonts w:asciiTheme="majorHAnsi" w:hAnsiTheme="majorHAnsi" w:cstheme="majorHAnsi"/>
                  <w:sz w:val="20"/>
                  <w:szCs w:val="20"/>
                </w:rPr>
                <w:id w:val="537406761"/>
                <w14:checkbox>
                  <w14:checked w14:val="0"/>
                  <w14:checkedState w14:val="2612" w14:font="MS Gothic"/>
                  <w14:uncheckedState w14:val="2610" w14:font="MS Gothic"/>
                </w14:checkbox>
              </w:sdtPr>
              <w:sdtContent>
                <w:r w:rsidR="006B266C">
                  <w:rPr>
                    <w:rFonts w:ascii="MS Gothic" w:eastAsia="MS Gothic" w:hAnsi="MS Gothic" w:cstheme="majorHAnsi" w:hint="eastAsia"/>
                    <w:sz w:val="20"/>
                    <w:szCs w:val="20"/>
                  </w:rPr>
                  <w:t>☐</w:t>
                </w:r>
              </w:sdtContent>
            </w:sdt>
            <w:permEnd w:id="44589365"/>
          </w:p>
        </w:tc>
        <w:tc>
          <w:tcPr>
            <w:tcW w:w="1516" w:type="pct"/>
            <w:tcBorders>
              <w:left w:val="nil"/>
            </w:tcBorders>
            <w:vAlign w:val="center"/>
          </w:tcPr>
          <w:p w14:paraId="6C3C7B4D" w14:textId="5C798D3E" w:rsidR="006B266C" w:rsidRPr="00912009" w:rsidRDefault="006B266C" w:rsidP="006B266C">
            <w:pPr>
              <w:tabs>
                <w:tab w:val="left" w:pos="4230"/>
                <w:tab w:val="left" w:pos="4500"/>
                <w:tab w:val="left" w:pos="5850"/>
                <w:tab w:val="left" w:pos="6120"/>
                <w:tab w:val="left" w:pos="7380"/>
                <w:tab w:val="left" w:pos="7650"/>
              </w:tabs>
              <w:rPr>
                <w:rFonts w:asciiTheme="majorHAnsi" w:hAnsiTheme="majorHAnsi" w:cstheme="majorHAnsi"/>
                <w:sz w:val="20"/>
                <w:szCs w:val="20"/>
                <w:lang w:eastAsia="fr-CA"/>
              </w:rPr>
            </w:pPr>
            <w:r w:rsidRPr="00912009">
              <w:rPr>
                <w:rFonts w:asciiTheme="majorHAnsi" w:hAnsiTheme="majorHAnsi" w:cstheme="majorHAnsi"/>
                <w:sz w:val="20"/>
                <w:szCs w:val="20"/>
              </w:rPr>
              <w:t>M</w:t>
            </w:r>
            <w:r w:rsidRPr="00912009">
              <w:rPr>
                <w:rFonts w:asciiTheme="majorHAnsi" w:hAnsiTheme="majorHAnsi" w:cstheme="majorHAnsi"/>
                <w:sz w:val="20"/>
                <w:szCs w:val="20"/>
                <w:lang w:eastAsia="fr-CA"/>
              </w:rPr>
              <w:t>aison de la Famille Drummond</w:t>
            </w:r>
          </w:p>
        </w:tc>
        <w:permStart w:id="1906527716" w:edGrp="everyone"/>
        <w:tc>
          <w:tcPr>
            <w:tcW w:w="237" w:type="pct"/>
            <w:tcBorders>
              <w:right w:val="nil"/>
            </w:tcBorders>
            <w:vAlign w:val="center"/>
          </w:tcPr>
          <w:p w14:paraId="675330DB" w14:textId="4AEF68F1" w:rsidR="006B266C" w:rsidRDefault="00000000" w:rsidP="00F90788">
            <w:pPr>
              <w:jc w:val="center"/>
              <w:rPr>
                <w:rFonts w:asciiTheme="majorHAnsi" w:hAnsiTheme="majorHAnsi" w:cstheme="majorHAnsi"/>
                <w:sz w:val="20"/>
                <w:szCs w:val="20"/>
              </w:rPr>
            </w:pPr>
            <w:sdt>
              <w:sdtPr>
                <w:rPr>
                  <w:rFonts w:asciiTheme="majorHAnsi" w:hAnsiTheme="majorHAnsi" w:cstheme="majorHAnsi"/>
                  <w:sz w:val="20"/>
                  <w:szCs w:val="20"/>
                </w:rPr>
                <w:id w:val="-1561001648"/>
                <w14:checkbox>
                  <w14:checked w14:val="0"/>
                  <w14:checkedState w14:val="2612" w14:font="MS Gothic"/>
                  <w14:uncheckedState w14:val="2610" w14:font="MS Gothic"/>
                </w14:checkbox>
              </w:sdtPr>
              <w:sdtContent>
                <w:r w:rsidR="006B266C">
                  <w:rPr>
                    <w:rFonts w:ascii="MS Gothic" w:eastAsia="MS Gothic" w:hAnsi="MS Gothic" w:cstheme="majorHAnsi" w:hint="eastAsia"/>
                    <w:sz w:val="20"/>
                    <w:szCs w:val="20"/>
                  </w:rPr>
                  <w:t>☐</w:t>
                </w:r>
              </w:sdtContent>
            </w:sdt>
            <w:permEnd w:id="1906527716"/>
          </w:p>
        </w:tc>
        <w:tc>
          <w:tcPr>
            <w:tcW w:w="1407" w:type="pct"/>
            <w:tcBorders>
              <w:left w:val="nil"/>
            </w:tcBorders>
            <w:vAlign w:val="center"/>
          </w:tcPr>
          <w:p w14:paraId="7D86335F" w14:textId="23922FC5" w:rsidR="006B266C" w:rsidRPr="00912009" w:rsidRDefault="006B266C" w:rsidP="006B266C">
            <w:pPr>
              <w:rPr>
                <w:rFonts w:asciiTheme="majorHAnsi" w:hAnsiTheme="majorHAnsi" w:cstheme="majorHAnsi"/>
                <w:sz w:val="20"/>
                <w:szCs w:val="20"/>
              </w:rPr>
            </w:pPr>
            <w:r w:rsidRPr="00912009">
              <w:rPr>
                <w:rFonts w:asciiTheme="majorHAnsi" w:hAnsiTheme="majorHAnsi" w:cstheme="majorHAnsi"/>
                <w:sz w:val="20"/>
                <w:szCs w:val="20"/>
              </w:rPr>
              <w:t>Répit SAM</w:t>
            </w:r>
          </w:p>
        </w:tc>
        <w:permStart w:id="22619151" w:edGrp="everyone"/>
        <w:tc>
          <w:tcPr>
            <w:tcW w:w="252" w:type="pct"/>
            <w:tcBorders>
              <w:right w:val="nil"/>
            </w:tcBorders>
            <w:vAlign w:val="center"/>
          </w:tcPr>
          <w:p w14:paraId="206DC058" w14:textId="6B23844A" w:rsidR="006B266C" w:rsidRDefault="00000000" w:rsidP="00F90788">
            <w:pPr>
              <w:jc w:val="center"/>
              <w:rPr>
                <w:rFonts w:asciiTheme="majorHAnsi" w:hAnsiTheme="majorHAnsi" w:cstheme="majorHAnsi"/>
                <w:sz w:val="20"/>
                <w:szCs w:val="20"/>
              </w:rPr>
            </w:pPr>
            <w:sdt>
              <w:sdtPr>
                <w:rPr>
                  <w:rFonts w:asciiTheme="majorHAnsi" w:hAnsiTheme="majorHAnsi" w:cstheme="majorHAnsi"/>
                  <w:sz w:val="20"/>
                  <w:szCs w:val="20"/>
                </w:rPr>
                <w:id w:val="1977327728"/>
                <w14:checkbox>
                  <w14:checked w14:val="0"/>
                  <w14:checkedState w14:val="2612" w14:font="MS Gothic"/>
                  <w14:uncheckedState w14:val="2610" w14:font="MS Gothic"/>
                </w14:checkbox>
              </w:sdtPr>
              <w:sdtContent>
                <w:r w:rsidR="006B266C">
                  <w:rPr>
                    <w:rFonts w:ascii="MS Gothic" w:eastAsia="MS Gothic" w:hAnsi="MS Gothic" w:cstheme="majorHAnsi" w:hint="eastAsia"/>
                    <w:sz w:val="20"/>
                    <w:szCs w:val="20"/>
                  </w:rPr>
                  <w:t>☐</w:t>
                </w:r>
              </w:sdtContent>
            </w:sdt>
            <w:permEnd w:id="22619151"/>
          </w:p>
        </w:tc>
        <w:tc>
          <w:tcPr>
            <w:tcW w:w="1346" w:type="pct"/>
            <w:tcBorders>
              <w:left w:val="nil"/>
            </w:tcBorders>
            <w:vAlign w:val="center"/>
          </w:tcPr>
          <w:p w14:paraId="2D78BB20" w14:textId="22488023" w:rsidR="006B266C" w:rsidRPr="00912009" w:rsidRDefault="006B266C" w:rsidP="006B266C">
            <w:pPr>
              <w:rPr>
                <w:rFonts w:asciiTheme="majorHAnsi" w:hAnsiTheme="majorHAnsi" w:cstheme="majorHAnsi"/>
                <w:sz w:val="20"/>
                <w:szCs w:val="20"/>
              </w:rPr>
            </w:pPr>
            <w:r w:rsidRPr="00912009">
              <w:rPr>
                <w:rFonts w:asciiTheme="majorHAnsi" w:hAnsiTheme="majorHAnsi" w:cstheme="majorHAnsi"/>
                <w:sz w:val="20"/>
                <w:szCs w:val="20"/>
                <w:lang w:eastAsia="fr-CA"/>
              </w:rPr>
              <w:t xml:space="preserve">Action </w:t>
            </w:r>
            <w:r>
              <w:rPr>
                <w:rFonts w:asciiTheme="majorHAnsi" w:hAnsiTheme="majorHAnsi" w:cstheme="majorHAnsi"/>
                <w:sz w:val="20"/>
                <w:szCs w:val="20"/>
                <w:lang w:eastAsia="fr-CA"/>
              </w:rPr>
              <w:t>T</w:t>
            </w:r>
            <w:r w:rsidRPr="00912009">
              <w:rPr>
                <w:rFonts w:asciiTheme="majorHAnsi" w:hAnsiTheme="majorHAnsi" w:cstheme="majorHAnsi"/>
                <w:sz w:val="20"/>
                <w:szCs w:val="20"/>
                <w:lang w:eastAsia="fr-CA"/>
              </w:rPr>
              <w:t>oxicomanie</w:t>
            </w:r>
          </w:p>
        </w:tc>
      </w:tr>
      <w:permStart w:id="240151185" w:edGrp="everyone"/>
      <w:tr w:rsidR="006B266C" w:rsidRPr="00912009" w14:paraId="14CFAAFE" w14:textId="77777777" w:rsidTr="00D852C5">
        <w:trPr>
          <w:trHeight w:val="360"/>
        </w:trPr>
        <w:tc>
          <w:tcPr>
            <w:tcW w:w="242" w:type="pct"/>
            <w:tcBorders>
              <w:right w:val="nil"/>
            </w:tcBorders>
            <w:vAlign w:val="center"/>
          </w:tcPr>
          <w:p w14:paraId="1B2AA537" w14:textId="51999531" w:rsidR="006B266C" w:rsidRDefault="00000000" w:rsidP="00F90788">
            <w:pPr>
              <w:tabs>
                <w:tab w:val="left" w:pos="4230"/>
                <w:tab w:val="left" w:pos="4500"/>
                <w:tab w:val="left" w:pos="5850"/>
                <w:tab w:val="left" w:pos="6120"/>
                <w:tab w:val="left" w:pos="7380"/>
                <w:tab w:val="left" w:pos="7650"/>
              </w:tabs>
              <w:jc w:val="center"/>
              <w:rPr>
                <w:rFonts w:asciiTheme="majorHAnsi" w:hAnsiTheme="majorHAnsi" w:cstheme="majorHAnsi"/>
                <w:sz w:val="20"/>
                <w:szCs w:val="20"/>
              </w:rPr>
            </w:pPr>
            <w:sdt>
              <w:sdtPr>
                <w:rPr>
                  <w:rFonts w:asciiTheme="majorHAnsi" w:hAnsiTheme="majorHAnsi" w:cstheme="majorHAnsi"/>
                  <w:sz w:val="20"/>
                  <w:szCs w:val="20"/>
                </w:rPr>
                <w:id w:val="-233082654"/>
                <w14:checkbox>
                  <w14:checked w14:val="0"/>
                  <w14:checkedState w14:val="2612" w14:font="MS Gothic"/>
                  <w14:uncheckedState w14:val="2610" w14:font="MS Gothic"/>
                </w14:checkbox>
              </w:sdtPr>
              <w:sdtContent>
                <w:r w:rsidR="006B266C">
                  <w:rPr>
                    <w:rFonts w:ascii="MS Gothic" w:eastAsia="MS Gothic" w:hAnsi="MS Gothic" w:cstheme="majorHAnsi" w:hint="eastAsia"/>
                    <w:sz w:val="20"/>
                    <w:szCs w:val="20"/>
                  </w:rPr>
                  <w:t>☐</w:t>
                </w:r>
              </w:sdtContent>
            </w:sdt>
            <w:permEnd w:id="240151185"/>
          </w:p>
        </w:tc>
        <w:tc>
          <w:tcPr>
            <w:tcW w:w="1516" w:type="pct"/>
            <w:tcBorders>
              <w:left w:val="nil"/>
            </w:tcBorders>
            <w:vAlign w:val="center"/>
          </w:tcPr>
          <w:p w14:paraId="4E10EDD8" w14:textId="0B8EE6D1" w:rsidR="006B266C" w:rsidRPr="00912009" w:rsidRDefault="006B266C" w:rsidP="006B266C">
            <w:pPr>
              <w:tabs>
                <w:tab w:val="left" w:pos="4230"/>
                <w:tab w:val="left" w:pos="4500"/>
                <w:tab w:val="left" w:pos="5850"/>
                <w:tab w:val="left" w:pos="6120"/>
                <w:tab w:val="left" w:pos="7380"/>
                <w:tab w:val="left" w:pos="7650"/>
              </w:tabs>
              <w:rPr>
                <w:rFonts w:asciiTheme="majorHAnsi" w:hAnsiTheme="majorHAnsi" w:cstheme="majorHAnsi"/>
                <w:sz w:val="20"/>
                <w:szCs w:val="20"/>
                <w:lang w:eastAsia="fr-CA"/>
              </w:rPr>
            </w:pPr>
            <w:r w:rsidRPr="00912009">
              <w:rPr>
                <w:rFonts w:asciiTheme="majorHAnsi" w:hAnsiTheme="majorHAnsi" w:cstheme="majorHAnsi"/>
                <w:sz w:val="20"/>
                <w:szCs w:val="20"/>
                <w:lang w:eastAsia="fr-CA"/>
              </w:rPr>
              <w:t>Centre de ressources pour homme</w:t>
            </w:r>
          </w:p>
        </w:tc>
        <w:permStart w:id="1657432677" w:edGrp="everyone"/>
        <w:tc>
          <w:tcPr>
            <w:tcW w:w="237" w:type="pct"/>
            <w:tcBorders>
              <w:right w:val="nil"/>
            </w:tcBorders>
            <w:vAlign w:val="center"/>
          </w:tcPr>
          <w:p w14:paraId="7A816084" w14:textId="382634D0" w:rsidR="006B266C" w:rsidRDefault="00000000" w:rsidP="00F90788">
            <w:pPr>
              <w:jc w:val="center"/>
              <w:rPr>
                <w:rFonts w:asciiTheme="majorHAnsi" w:hAnsiTheme="majorHAnsi" w:cstheme="majorHAnsi"/>
                <w:sz w:val="20"/>
                <w:szCs w:val="20"/>
              </w:rPr>
            </w:pPr>
            <w:sdt>
              <w:sdtPr>
                <w:rPr>
                  <w:rFonts w:asciiTheme="majorHAnsi" w:hAnsiTheme="majorHAnsi" w:cstheme="majorHAnsi"/>
                  <w:sz w:val="20"/>
                  <w:szCs w:val="20"/>
                </w:rPr>
                <w:id w:val="-1154295441"/>
                <w14:checkbox>
                  <w14:checked w14:val="0"/>
                  <w14:checkedState w14:val="2612" w14:font="MS Gothic"/>
                  <w14:uncheckedState w14:val="2610" w14:font="MS Gothic"/>
                </w14:checkbox>
              </w:sdtPr>
              <w:sdtContent>
                <w:r w:rsidR="006B266C">
                  <w:rPr>
                    <w:rFonts w:ascii="MS Gothic" w:eastAsia="MS Gothic" w:hAnsi="MS Gothic" w:cstheme="majorHAnsi" w:hint="eastAsia"/>
                    <w:sz w:val="20"/>
                    <w:szCs w:val="20"/>
                  </w:rPr>
                  <w:t>☐</w:t>
                </w:r>
              </w:sdtContent>
            </w:sdt>
            <w:permEnd w:id="1657432677"/>
          </w:p>
        </w:tc>
        <w:tc>
          <w:tcPr>
            <w:tcW w:w="1407" w:type="pct"/>
            <w:tcBorders>
              <w:left w:val="nil"/>
            </w:tcBorders>
            <w:vAlign w:val="center"/>
          </w:tcPr>
          <w:p w14:paraId="50609B1E" w14:textId="48F7EA3A" w:rsidR="006B266C" w:rsidRPr="00912009" w:rsidRDefault="006B266C" w:rsidP="006B266C">
            <w:pPr>
              <w:rPr>
                <w:rFonts w:asciiTheme="majorHAnsi" w:hAnsiTheme="majorHAnsi" w:cstheme="majorHAnsi"/>
                <w:sz w:val="20"/>
                <w:szCs w:val="20"/>
              </w:rPr>
            </w:pPr>
            <w:r w:rsidRPr="00912009">
              <w:rPr>
                <w:rFonts w:asciiTheme="majorHAnsi" w:hAnsiTheme="majorHAnsi" w:cstheme="majorHAnsi"/>
                <w:sz w:val="20"/>
                <w:szCs w:val="20"/>
                <w:lang w:eastAsia="fr-CA"/>
              </w:rPr>
              <w:t>APPAMM Drummond</w:t>
            </w:r>
          </w:p>
        </w:tc>
        <w:permStart w:id="1680767590" w:edGrp="everyone"/>
        <w:tc>
          <w:tcPr>
            <w:tcW w:w="252" w:type="pct"/>
            <w:tcBorders>
              <w:right w:val="nil"/>
            </w:tcBorders>
            <w:vAlign w:val="center"/>
          </w:tcPr>
          <w:p w14:paraId="252BAEC8" w14:textId="72FE97DF" w:rsidR="006B266C" w:rsidRDefault="00000000" w:rsidP="00F90788">
            <w:pPr>
              <w:jc w:val="center"/>
              <w:rPr>
                <w:rFonts w:asciiTheme="majorHAnsi" w:hAnsiTheme="majorHAnsi" w:cstheme="majorHAnsi"/>
                <w:sz w:val="20"/>
                <w:szCs w:val="20"/>
              </w:rPr>
            </w:pPr>
            <w:sdt>
              <w:sdtPr>
                <w:rPr>
                  <w:rFonts w:asciiTheme="majorHAnsi" w:hAnsiTheme="majorHAnsi" w:cstheme="majorHAnsi"/>
                  <w:sz w:val="20"/>
                  <w:szCs w:val="20"/>
                </w:rPr>
                <w:id w:val="-1725060703"/>
                <w14:checkbox>
                  <w14:checked w14:val="0"/>
                  <w14:checkedState w14:val="2612" w14:font="MS Gothic"/>
                  <w14:uncheckedState w14:val="2610" w14:font="MS Gothic"/>
                </w14:checkbox>
              </w:sdtPr>
              <w:sdtContent>
                <w:r w:rsidR="006B266C">
                  <w:rPr>
                    <w:rFonts w:ascii="MS Gothic" w:eastAsia="MS Gothic" w:hAnsi="MS Gothic" w:cstheme="majorHAnsi" w:hint="eastAsia"/>
                    <w:sz w:val="20"/>
                    <w:szCs w:val="20"/>
                  </w:rPr>
                  <w:t>☐</w:t>
                </w:r>
              </w:sdtContent>
            </w:sdt>
            <w:permEnd w:id="1680767590"/>
          </w:p>
        </w:tc>
        <w:tc>
          <w:tcPr>
            <w:tcW w:w="1346" w:type="pct"/>
            <w:tcBorders>
              <w:left w:val="nil"/>
            </w:tcBorders>
            <w:vAlign w:val="center"/>
          </w:tcPr>
          <w:p w14:paraId="17DD032E" w14:textId="2CD77581" w:rsidR="006B266C" w:rsidRPr="00912009" w:rsidRDefault="006B266C" w:rsidP="006B266C">
            <w:pPr>
              <w:rPr>
                <w:rFonts w:asciiTheme="majorHAnsi" w:hAnsiTheme="majorHAnsi" w:cstheme="majorHAnsi"/>
                <w:sz w:val="20"/>
                <w:szCs w:val="20"/>
              </w:rPr>
            </w:pPr>
            <w:r>
              <w:rPr>
                <w:rFonts w:asciiTheme="majorHAnsi" w:hAnsiTheme="majorHAnsi" w:cstheme="majorHAnsi"/>
                <w:sz w:val="20"/>
                <w:szCs w:val="20"/>
                <w:lang w:eastAsia="fr-CA"/>
              </w:rPr>
              <w:t>Partance</w:t>
            </w:r>
          </w:p>
        </w:tc>
      </w:tr>
      <w:permStart w:id="1566191434" w:edGrp="everyone"/>
      <w:tr w:rsidR="006B266C" w:rsidRPr="00912009" w14:paraId="226FC0E7" w14:textId="77777777" w:rsidTr="00D852C5">
        <w:trPr>
          <w:trHeight w:val="360"/>
        </w:trPr>
        <w:tc>
          <w:tcPr>
            <w:tcW w:w="242" w:type="pct"/>
            <w:tcBorders>
              <w:right w:val="nil"/>
            </w:tcBorders>
            <w:vAlign w:val="center"/>
          </w:tcPr>
          <w:p w14:paraId="7BDE1782" w14:textId="120F7290" w:rsidR="006B266C" w:rsidRDefault="00000000" w:rsidP="00F90788">
            <w:pPr>
              <w:tabs>
                <w:tab w:val="left" w:pos="4230"/>
                <w:tab w:val="left" w:pos="4500"/>
                <w:tab w:val="left" w:pos="5850"/>
                <w:tab w:val="left" w:pos="6120"/>
                <w:tab w:val="left" w:pos="7380"/>
                <w:tab w:val="left" w:pos="7650"/>
              </w:tabs>
              <w:jc w:val="center"/>
              <w:rPr>
                <w:rFonts w:asciiTheme="majorHAnsi" w:hAnsiTheme="majorHAnsi" w:cstheme="majorHAnsi"/>
                <w:sz w:val="20"/>
                <w:szCs w:val="20"/>
              </w:rPr>
            </w:pPr>
            <w:sdt>
              <w:sdtPr>
                <w:rPr>
                  <w:rFonts w:asciiTheme="majorHAnsi" w:hAnsiTheme="majorHAnsi" w:cstheme="majorHAnsi"/>
                  <w:sz w:val="20"/>
                  <w:szCs w:val="20"/>
                </w:rPr>
                <w:id w:val="402270158"/>
                <w14:checkbox>
                  <w14:checked w14:val="0"/>
                  <w14:checkedState w14:val="2612" w14:font="MS Gothic"/>
                  <w14:uncheckedState w14:val="2610" w14:font="MS Gothic"/>
                </w14:checkbox>
              </w:sdtPr>
              <w:sdtContent>
                <w:r w:rsidR="006B266C">
                  <w:rPr>
                    <w:rFonts w:ascii="MS Gothic" w:eastAsia="MS Gothic" w:hAnsi="MS Gothic" w:cstheme="majorHAnsi" w:hint="eastAsia"/>
                    <w:sz w:val="20"/>
                    <w:szCs w:val="20"/>
                  </w:rPr>
                  <w:t>☐</w:t>
                </w:r>
              </w:sdtContent>
            </w:sdt>
            <w:permEnd w:id="1566191434"/>
          </w:p>
        </w:tc>
        <w:tc>
          <w:tcPr>
            <w:tcW w:w="1516" w:type="pct"/>
            <w:tcBorders>
              <w:left w:val="nil"/>
            </w:tcBorders>
            <w:vAlign w:val="center"/>
          </w:tcPr>
          <w:p w14:paraId="1238D77B" w14:textId="0076CC4E" w:rsidR="006B266C" w:rsidRPr="00912009" w:rsidRDefault="006B266C" w:rsidP="006B266C">
            <w:pPr>
              <w:tabs>
                <w:tab w:val="left" w:pos="4230"/>
                <w:tab w:val="left" w:pos="4500"/>
                <w:tab w:val="left" w:pos="5850"/>
                <w:tab w:val="left" w:pos="6120"/>
                <w:tab w:val="left" w:pos="7380"/>
                <w:tab w:val="left" w:pos="7650"/>
              </w:tabs>
              <w:rPr>
                <w:rFonts w:asciiTheme="majorHAnsi" w:hAnsiTheme="majorHAnsi" w:cstheme="majorHAnsi"/>
                <w:sz w:val="20"/>
                <w:szCs w:val="20"/>
                <w:lang w:eastAsia="fr-CA"/>
              </w:rPr>
            </w:pPr>
            <w:r w:rsidRPr="00912009">
              <w:rPr>
                <w:rFonts w:asciiTheme="majorHAnsi" w:hAnsiTheme="majorHAnsi" w:cstheme="majorHAnsi"/>
                <w:sz w:val="20"/>
                <w:szCs w:val="20"/>
              </w:rPr>
              <w:t>Maison des femmes</w:t>
            </w:r>
          </w:p>
        </w:tc>
        <w:permStart w:id="1876562827" w:edGrp="everyone"/>
        <w:tc>
          <w:tcPr>
            <w:tcW w:w="237" w:type="pct"/>
            <w:tcBorders>
              <w:right w:val="nil"/>
            </w:tcBorders>
            <w:vAlign w:val="center"/>
          </w:tcPr>
          <w:p w14:paraId="29AF49E6" w14:textId="4B497D26" w:rsidR="006B266C" w:rsidRDefault="00000000" w:rsidP="00F90788">
            <w:pPr>
              <w:jc w:val="center"/>
              <w:rPr>
                <w:rFonts w:asciiTheme="majorHAnsi" w:hAnsiTheme="majorHAnsi" w:cstheme="majorHAnsi"/>
                <w:sz w:val="20"/>
                <w:szCs w:val="20"/>
              </w:rPr>
            </w:pPr>
            <w:sdt>
              <w:sdtPr>
                <w:rPr>
                  <w:rFonts w:asciiTheme="majorHAnsi" w:hAnsiTheme="majorHAnsi" w:cstheme="majorHAnsi"/>
                  <w:sz w:val="20"/>
                  <w:szCs w:val="20"/>
                </w:rPr>
                <w:id w:val="1502162987"/>
                <w14:checkbox>
                  <w14:checked w14:val="0"/>
                  <w14:checkedState w14:val="2612" w14:font="MS Gothic"/>
                  <w14:uncheckedState w14:val="2610" w14:font="MS Gothic"/>
                </w14:checkbox>
              </w:sdtPr>
              <w:sdtContent>
                <w:r w:rsidR="006B266C">
                  <w:rPr>
                    <w:rFonts w:ascii="MS Gothic" w:eastAsia="MS Gothic" w:hAnsi="MS Gothic" w:cstheme="majorHAnsi" w:hint="eastAsia"/>
                    <w:sz w:val="20"/>
                    <w:szCs w:val="20"/>
                  </w:rPr>
                  <w:t>☐</w:t>
                </w:r>
              </w:sdtContent>
            </w:sdt>
            <w:permEnd w:id="1876562827"/>
          </w:p>
        </w:tc>
        <w:tc>
          <w:tcPr>
            <w:tcW w:w="1407" w:type="pct"/>
            <w:tcBorders>
              <w:left w:val="nil"/>
            </w:tcBorders>
            <w:vAlign w:val="center"/>
          </w:tcPr>
          <w:p w14:paraId="44B2C995" w14:textId="1D536CFC" w:rsidR="006B266C" w:rsidRPr="00912009" w:rsidRDefault="006B266C" w:rsidP="006B266C">
            <w:pPr>
              <w:rPr>
                <w:rFonts w:asciiTheme="majorHAnsi" w:hAnsiTheme="majorHAnsi" w:cstheme="majorHAnsi"/>
                <w:sz w:val="20"/>
                <w:szCs w:val="20"/>
              </w:rPr>
            </w:pPr>
            <w:r w:rsidRPr="00912009">
              <w:rPr>
                <w:rFonts w:asciiTheme="majorHAnsi" w:hAnsiTheme="majorHAnsi" w:cstheme="majorHAnsi"/>
                <w:sz w:val="20"/>
                <w:szCs w:val="20"/>
                <w:lang w:eastAsia="fr-CA"/>
              </w:rPr>
              <w:t>APEHD</w:t>
            </w:r>
          </w:p>
        </w:tc>
        <w:permStart w:id="1478776486" w:edGrp="everyone"/>
        <w:tc>
          <w:tcPr>
            <w:tcW w:w="252" w:type="pct"/>
            <w:tcBorders>
              <w:right w:val="nil"/>
            </w:tcBorders>
            <w:vAlign w:val="center"/>
          </w:tcPr>
          <w:p w14:paraId="19EC287B" w14:textId="29981180" w:rsidR="006B266C" w:rsidRDefault="00000000" w:rsidP="00F90788">
            <w:pPr>
              <w:jc w:val="center"/>
              <w:rPr>
                <w:rFonts w:asciiTheme="majorHAnsi" w:hAnsiTheme="majorHAnsi" w:cstheme="majorHAnsi"/>
                <w:sz w:val="20"/>
                <w:szCs w:val="20"/>
              </w:rPr>
            </w:pPr>
            <w:sdt>
              <w:sdtPr>
                <w:rPr>
                  <w:rFonts w:asciiTheme="majorHAnsi" w:hAnsiTheme="majorHAnsi" w:cstheme="majorHAnsi"/>
                  <w:sz w:val="20"/>
                  <w:szCs w:val="20"/>
                </w:rPr>
                <w:id w:val="1479183623"/>
                <w14:checkbox>
                  <w14:checked w14:val="0"/>
                  <w14:checkedState w14:val="2612" w14:font="MS Gothic"/>
                  <w14:uncheckedState w14:val="2610" w14:font="MS Gothic"/>
                </w14:checkbox>
              </w:sdtPr>
              <w:sdtContent>
                <w:r w:rsidR="006B266C">
                  <w:rPr>
                    <w:rFonts w:ascii="MS Gothic" w:eastAsia="MS Gothic" w:hAnsi="MS Gothic" w:cstheme="majorHAnsi" w:hint="eastAsia"/>
                    <w:sz w:val="20"/>
                    <w:szCs w:val="20"/>
                  </w:rPr>
                  <w:t>☐</w:t>
                </w:r>
              </w:sdtContent>
            </w:sdt>
            <w:permEnd w:id="1478776486"/>
          </w:p>
        </w:tc>
        <w:tc>
          <w:tcPr>
            <w:tcW w:w="1346" w:type="pct"/>
            <w:tcBorders>
              <w:left w:val="nil"/>
            </w:tcBorders>
            <w:vAlign w:val="center"/>
          </w:tcPr>
          <w:p w14:paraId="13D9B7E0" w14:textId="101AC01E" w:rsidR="006B266C" w:rsidRPr="00912009" w:rsidRDefault="006B266C" w:rsidP="006B266C">
            <w:pPr>
              <w:rPr>
                <w:rFonts w:asciiTheme="majorHAnsi" w:hAnsiTheme="majorHAnsi" w:cstheme="majorHAnsi"/>
                <w:sz w:val="20"/>
                <w:szCs w:val="20"/>
              </w:rPr>
            </w:pPr>
            <w:r w:rsidRPr="00912009">
              <w:rPr>
                <w:rFonts w:asciiTheme="majorHAnsi" w:hAnsiTheme="majorHAnsi" w:cstheme="majorHAnsi"/>
                <w:sz w:val="20"/>
                <w:szCs w:val="20"/>
                <w:lang w:eastAsia="fr-CA"/>
              </w:rPr>
              <w:t xml:space="preserve">Carrefour </w:t>
            </w:r>
            <w:r>
              <w:rPr>
                <w:rFonts w:asciiTheme="majorHAnsi" w:hAnsiTheme="majorHAnsi" w:cstheme="majorHAnsi"/>
                <w:sz w:val="20"/>
                <w:szCs w:val="20"/>
                <w:lang w:eastAsia="fr-CA"/>
              </w:rPr>
              <w:t>d’E</w:t>
            </w:r>
            <w:r w:rsidRPr="00912009">
              <w:rPr>
                <w:rFonts w:asciiTheme="majorHAnsi" w:hAnsiTheme="majorHAnsi" w:cstheme="majorHAnsi"/>
                <w:sz w:val="20"/>
                <w:szCs w:val="20"/>
                <w:lang w:eastAsia="fr-CA"/>
              </w:rPr>
              <w:t>ntraide Drummond</w:t>
            </w:r>
          </w:p>
        </w:tc>
      </w:tr>
      <w:permStart w:id="2015824545" w:edGrp="everyone"/>
      <w:tr w:rsidR="006B266C" w:rsidRPr="00912009" w14:paraId="17A73910" w14:textId="77777777" w:rsidTr="00D852C5">
        <w:trPr>
          <w:trHeight w:val="360"/>
        </w:trPr>
        <w:tc>
          <w:tcPr>
            <w:tcW w:w="242" w:type="pct"/>
            <w:tcBorders>
              <w:right w:val="nil"/>
            </w:tcBorders>
            <w:vAlign w:val="center"/>
          </w:tcPr>
          <w:p w14:paraId="751A559B" w14:textId="41A6153E" w:rsidR="006B266C" w:rsidRDefault="00000000" w:rsidP="00F90788">
            <w:pPr>
              <w:tabs>
                <w:tab w:val="left" w:pos="4230"/>
                <w:tab w:val="left" w:pos="4500"/>
                <w:tab w:val="left" w:pos="5850"/>
                <w:tab w:val="left" w:pos="6120"/>
                <w:tab w:val="left" w:pos="7380"/>
                <w:tab w:val="left" w:pos="7650"/>
              </w:tabs>
              <w:jc w:val="center"/>
              <w:rPr>
                <w:rFonts w:asciiTheme="majorHAnsi" w:hAnsiTheme="majorHAnsi" w:cstheme="majorHAnsi"/>
                <w:sz w:val="20"/>
                <w:szCs w:val="20"/>
              </w:rPr>
            </w:pPr>
            <w:sdt>
              <w:sdtPr>
                <w:rPr>
                  <w:rFonts w:asciiTheme="majorHAnsi" w:hAnsiTheme="majorHAnsi" w:cstheme="majorHAnsi"/>
                  <w:sz w:val="20"/>
                  <w:szCs w:val="20"/>
                </w:rPr>
                <w:id w:val="-346790602"/>
                <w14:checkbox>
                  <w14:checked w14:val="0"/>
                  <w14:checkedState w14:val="2612" w14:font="MS Gothic"/>
                  <w14:uncheckedState w14:val="2610" w14:font="MS Gothic"/>
                </w14:checkbox>
              </w:sdtPr>
              <w:sdtContent>
                <w:r w:rsidR="006B266C">
                  <w:rPr>
                    <w:rFonts w:ascii="MS Gothic" w:eastAsia="MS Gothic" w:hAnsi="MS Gothic" w:cstheme="majorHAnsi" w:hint="eastAsia"/>
                    <w:sz w:val="20"/>
                    <w:szCs w:val="20"/>
                  </w:rPr>
                  <w:t>☐</w:t>
                </w:r>
              </w:sdtContent>
            </w:sdt>
            <w:permEnd w:id="2015824545"/>
          </w:p>
        </w:tc>
        <w:tc>
          <w:tcPr>
            <w:tcW w:w="1516" w:type="pct"/>
            <w:tcBorders>
              <w:left w:val="nil"/>
            </w:tcBorders>
            <w:vAlign w:val="center"/>
          </w:tcPr>
          <w:p w14:paraId="0E530FFA" w14:textId="5DCE7D54" w:rsidR="006B266C" w:rsidRPr="00912009" w:rsidRDefault="006B266C" w:rsidP="006B266C">
            <w:pPr>
              <w:tabs>
                <w:tab w:val="left" w:pos="4230"/>
                <w:tab w:val="left" w:pos="4500"/>
                <w:tab w:val="left" w:pos="5850"/>
                <w:tab w:val="left" w:pos="6120"/>
                <w:tab w:val="left" w:pos="7380"/>
                <w:tab w:val="left" w:pos="7650"/>
              </w:tabs>
              <w:rPr>
                <w:rFonts w:asciiTheme="majorHAnsi" w:hAnsiTheme="majorHAnsi" w:cstheme="majorHAnsi"/>
                <w:sz w:val="20"/>
                <w:szCs w:val="20"/>
                <w:lang w:eastAsia="fr-CA"/>
              </w:rPr>
            </w:pPr>
            <w:r w:rsidRPr="00912009">
              <w:rPr>
                <w:rFonts w:asciiTheme="majorHAnsi" w:hAnsiTheme="majorHAnsi" w:cstheme="majorHAnsi"/>
                <w:sz w:val="20"/>
                <w:szCs w:val="20"/>
                <w:lang w:eastAsia="fr-CA"/>
              </w:rPr>
              <w:t>Rose des vents</w:t>
            </w:r>
          </w:p>
        </w:tc>
        <w:permStart w:id="652673701" w:edGrp="everyone"/>
        <w:tc>
          <w:tcPr>
            <w:tcW w:w="237" w:type="pct"/>
            <w:tcBorders>
              <w:right w:val="nil"/>
            </w:tcBorders>
            <w:vAlign w:val="center"/>
          </w:tcPr>
          <w:p w14:paraId="23989641" w14:textId="3593D2D9" w:rsidR="006B266C" w:rsidRDefault="00000000" w:rsidP="00F90788">
            <w:pPr>
              <w:jc w:val="center"/>
              <w:rPr>
                <w:rFonts w:asciiTheme="majorHAnsi" w:hAnsiTheme="majorHAnsi" w:cstheme="majorHAnsi"/>
                <w:sz w:val="20"/>
                <w:szCs w:val="20"/>
              </w:rPr>
            </w:pPr>
            <w:sdt>
              <w:sdtPr>
                <w:rPr>
                  <w:rFonts w:asciiTheme="majorHAnsi" w:hAnsiTheme="majorHAnsi" w:cstheme="majorHAnsi"/>
                  <w:sz w:val="20"/>
                  <w:szCs w:val="20"/>
                </w:rPr>
                <w:id w:val="-1163548188"/>
                <w14:checkbox>
                  <w14:checked w14:val="0"/>
                  <w14:checkedState w14:val="2612" w14:font="MS Gothic"/>
                  <w14:uncheckedState w14:val="2610" w14:font="MS Gothic"/>
                </w14:checkbox>
              </w:sdtPr>
              <w:sdtContent>
                <w:r w:rsidR="006B266C">
                  <w:rPr>
                    <w:rFonts w:ascii="MS Gothic" w:eastAsia="MS Gothic" w:hAnsi="MS Gothic" w:cstheme="majorHAnsi" w:hint="eastAsia"/>
                    <w:sz w:val="20"/>
                    <w:szCs w:val="20"/>
                  </w:rPr>
                  <w:t>☐</w:t>
                </w:r>
              </w:sdtContent>
            </w:sdt>
            <w:permEnd w:id="652673701"/>
          </w:p>
        </w:tc>
        <w:tc>
          <w:tcPr>
            <w:tcW w:w="1407" w:type="pct"/>
            <w:tcBorders>
              <w:left w:val="nil"/>
            </w:tcBorders>
            <w:vAlign w:val="center"/>
          </w:tcPr>
          <w:p w14:paraId="2FC90A70" w14:textId="75B1A421" w:rsidR="006B266C" w:rsidRPr="00912009" w:rsidRDefault="006B266C" w:rsidP="006B266C">
            <w:pPr>
              <w:rPr>
                <w:rFonts w:asciiTheme="majorHAnsi" w:hAnsiTheme="majorHAnsi" w:cstheme="majorHAnsi"/>
                <w:sz w:val="20"/>
                <w:szCs w:val="20"/>
              </w:rPr>
            </w:pPr>
            <w:r w:rsidRPr="00912009">
              <w:rPr>
                <w:rFonts w:asciiTheme="majorHAnsi" w:hAnsiTheme="majorHAnsi" w:cstheme="majorHAnsi"/>
                <w:sz w:val="20"/>
                <w:szCs w:val="20"/>
              </w:rPr>
              <w:t>E</w:t>
            </w:r>
            <w:r w:rsidRPr="00912009">
              <w:rPr>
                <w:rFonts w:asciiTheme="majorHAnsi" w:hAnsiTheme="majorHAnsi" w:cstheme="majorHAnsi"/>
                <w:sz w:val="20"/>
                <w:szCs w:val="20"/>
                <w:lang w:eastAsia="fr-CA"/>
              </w:rPr>
              <w:t>mphase</w:t>
            </w:r>
          </w:p>
        </w:tc>
        <w:permStart w:id="1959069255" w:edGrp="everyone"/>
        <w:tc>
          <w:tcPr>
            <w:tcW w:w="252" w:type="pct"/>
            <w:tcBorders>
              <w:right w:val="nil"/>
            </w:tcBorders>
            <w:vAlign w:val="center"/>
          </w:tcPr>
          <w:p w14:paraId="4EA247D3" w14:textId="68295820" w:rsidR="006B266C" w:rsidRDefault="00000000" w:rsidP="00F90788">
            <w:pPr>
              <w:jc w:val="center"/>
              <w:rPr>
                <w:rFonts w:asciiTheme="majorHAnsi" w:hAnsiTheme="majorHAnsi" w:cstheme="majorHAnsi"/>
                <w:sz w:val="20"/>
                <w:szCs w:val="20"/>
              </w:rPr>
            </w:pPr>
            <w:sdt>
              <w:sdtPr>
                <w:rPr>
                  <w:rFonts w:asciiTheme="majorHAnsi" w:hAnsiTheme="majorHAnsi" w:cstheme="majorHAnsi"/>
                  <w:sz w:val="20"/>
                  <w:szCs w:val="20"/>
                </w:rPr>
                <w:id w:val="-1815634750"/>
                <w14:checkbox>
                  <w14:checked w14:val="0"/>
                  <w14:checkedState w14:val="2612" w14:font="MS Gothic"/>
                  <w14:uncheckedState w14:val="2610" w14:font="MS Gothic"/>
                </w14:checkbox>
              </w:sdtPr>
              <w:sdtContent>
                <w:r w:rsidR="006B266C">
                  <w:rPr>
                    <w:rFonts w:ascii="MS Gothic" w:eastAsia="MS Gothic" w:hAnsi="MS Gothic" w:cstheme="majorHAnsi" w:hint="eastAsia"/>
                    <w:sz w:val="20"/>
                    <w:szCs w:val="20"/>
                  </w:rPr>
                  <w:t>☐</w:t>
                </w:r>
              </w:sdtContent>
            </w:sdt>
            <w:permEnd w:id="1959069255"/>
          </w:p>
        </w:tc>
        <w:tc>
          <w:tcPr>
            <w:tcW w:w="1346" w:type="pct"/>
            <w:tcBorders>
              <w:left w:val="nil"/>
            </w:tcBorders>
            <w:vAlign w:val="center"/>
          </w:tcPr>
          <w:p w14:paraId="42AA3B06" w14:textId="0EECBAF0" w:rsidR="006B266C" w:rsidRPr="00912009" w:rsidRDefault="006B266C" w:rsidP="006B266C">
            <w:pPr>
              <w:rPr>
                <w:rFonts w:asciiTheme="majorHAnsi" w:hAnsiTheme="majorHAnsi" w:cstheme="majorHAnsi"/>
                <w:sz w:val="20"/>
                <w:szCs w:val="20"/>
              </w:rPr>
            </w:pPr>
            <w:r w:rsidRPr="00912009">
              <w:rPr>
                <w:rFonts w:asciiTheme="majorHAnsi" w:hAnsiTheme="majorHAnsi" w:cstheme="majorHAnsi"/>
                <w:sz w:val="20"/>
                <w:szCs w:val="20"/>
              </w:rPr>
              <w:t xml:space="preserve">La </w:t>
            </w:r>
            <w:r>
              <w:rPr>
                <w:rFonts w:asciiTheme="majorHAnsi" w:hAnsiTheme="majorHAnsi" w:cstheme="majorHAnsi"/>
                <w:sz w:val="20"/>
                <w:szCs w:val="20"/>
              </w:rPr>
              <w:t>P</w:t>
            </w:r>
            <w:r w:rsidRPr="00912009">
              <w:rPr>
                <w:rFonts w:asciiTheme="majorHAnsi" w:hAnsiTheme="majorHAnsi" w:cstheme="majorHAnsi"/>
                <w:sz w:val="20"/>
                <w:szCs w:val="20"/>
              </w:rPr>
              <w:t>arenthèse</w:t>
            </w:r>
          </w:p>
        </w:tc>
      </w:tr>
      <w:permStart w:id="2025994146" w:edGrp="everyone"/>
      <w:tr w:rsidR="006B266C" w:rsidRPr="00912009" w14:paraId="6F1F784F" w14:textId="77777777" w:rsidTr="00D852C5">
        <w:trPr>
          <w:trHeight w:val="360"/>
        </w:trPr>
        <w:tc>
          <w:tcPr>
            <w:tcW w:w="242" w:type="pct"/>
            <w:tcBorders>
              <w:right w:val="nil"/>
            </w:tcBorders>
            <w:vAlign w:val="center"/>
          </w:tcPr>
          <w:p w14:paraId="220461C4" w14:textId="72CEA0CD" w:rsidR="006B266C" w:rsidRDefault="00000000" w:rsidP="00F90788">
            <w:pPr>
              <w:tabs>
                <w:tab w:val="left" w:pos="4230"/>
                <w:tab w:val="left" w:pos="4500"/>
                <w:tab w:val="left" w:pos="5850"/>
                <w:tab w:val="left" w:pos="6120"/>
                <w:tab w:val="left" w:pos="7380"/>
                <w:tab w:val="left" w:pos="7650"/>
              </w:tabs>
              <w:jc w:val="center"/>
              <w:rPr>
                <w:rFonts w:asciiTheme="majorHAnsi" w:hAnsiTheme="majorHAnsi" w:cstheme="majorHAnsi"/>
                <w:sz w:val="20"/>
                <w:szCs w:val="20"/>
              </w:rPr>
            </w:pPr>
            <w:sdt>
              <w:sdtPr>
                <w:rPr>
                  <w:rFonts w:asciiTheme="majorHAnsi" w:hAnsiTheme="majorHAnsi" w:cstheme="majorHAnsi"/>
                  <w:sz w:val="20"/>
                  <w:szCs w:val="20"/>
                </w:rPr>
                <w:id w:val="923998578"/>
                <w14:checkbox>
                  <w14:checked w14:val="0"/>
                  <w14:checkedState w14:val="2612" w14:font="MS Gothic"/>
                  <w14:uncheckedState w14:val="2610" w14:font="MS Gothic"/>
                </w14:checkbox>
              </w:sdtPr>
              <w:sdtContent>
                <w:r w:rsidR="006B266C">
                  <w:rPr>
                    <w:rFonts w:ascii="MS Gothic" w:eastAsia="MS Gothic" w:hAnsi="MS Gothic" w:cstheme="majorHAnsi" w:hint="eastAsia"/>
                    <w:sz w:val="20"/>
                    <w:szCs w:val="20"/>
                  </w:rPr>
                  <w:t>☐</w:t>
                </w:r>
              </w:sdtContent>
            </w:sdt>
            <w:permEnd w:id="2025994146"/>
          </w:p>
        </w:tc>
        <w:tc>
          <w:tcPr>
            <w:tcW w:w="1516" w:type="pct"/>
            <w:tcBorders>
              <w:left w:val="nil"/>
            </w:tcBorders>
            <w:vAlign w:val="center"/>
          </w:tcPr>
          <w:p w14:paraId="1D27511B" w14:textId="0F9B257B" w:rsidR="006B266C" w:rsidRPr="00912009" w:rsidRDefault="006B266C" w:rsidP="006B266C">
            <w:pPr>
              <w:tabs>
                <w:tab w:val="left" w:pos="4230"/>
                <w:tab w:val="left" w:pos="4500"/>
                <w:tab w:val="left" w:pos="5850"/>
                <w:tab w:val="left" w:pos="6120"/>
                <w:tab w:val="left" w:pos="7380"/>
                <w:tab w:val="left" w:pos="7650"/>
              </w:tabs>
              <w:rPr>
                <w:rFonts w:asciiTheme="majorHAnsi" w:hAnsiTheme="majorHAnsi" w:cstheme="majorHAnsi"/>
                <w:sz w:val="20"/>
                <w:szCs w:val="20"/>
                <w:lang w:eastAsia="fr-CA"/>
              </w:rPr>
            </w:pPr>
            <w:r w:rsidRPr="00912009">
              <w:rPr>
                <w:rFonts w:asciiTheme="majorHAnsi" w:hAnsiTheme="majorHAnsi" w:cstheme="majorHAnsi"/>
                <w:sz w:val="20"/>
                <w:szCs w:val="20"/>
                <w:lang w:eastAsia="fr-CA"/>
              </w:rPr>
              <w:t>L’envolée des mères</w:t>
            </w:r>
          </w:p>
        </w:tc>
        <w:permStart w:id="1503528071" w:edGrp="everyone"/>
        <w:tc>
          <w:tcPr>
            <w:tcW w:w="237" w:type="pct"/>
            <w:tcBorders>
              <w:right w:val="nil"/>
            </w:tcBorders>
            <w:vAlign w:val="center"/>
          </w:tcPr>
          <w:p w14:paraId="085F356E" w14:textId="3C399F76" w:rsidR="006B266C" w:rsidRDefault="00000000" w:rsidP="00F90788">
            <w:pPr>
              <w:jc w:val="center"/>
              <w:rPr>
                <w:rFonts w:asciiTheme="majorHAnsi" w:hAnsiTheme="majorHAnsi" w:cstheme="majorHAnsi"/>
                <w:sz w:val="20"/>
                <w:szCs w:val="20"/>
              </w:rPr>
            </w:pPr>
            <w:sdt>
              <w:sdtPr>
                <w:rPr>
                  <w:rFonts w:asciiTheme="majorHAnsi" w:hAnsiTheme="majorHAnsi" w:cstheme="majorHAnsi"/>
                  <w:sz w:val="20"/>
                  <w:szCs w:val="20"/>
                </w:rPr>
                <w:id w:val="102314259"/>
                <w14:checkbox>
                  <w14:checked w14:val="0"/>
                  <w14:checkedState w14:val="2612" w14:font="MS Gothic"/>
                  <w14:uncheckedState w14:val="2610" w14:font="MS Gothic"/>
                </w14:checkbox>
              </w:sdtPr>
              <w:sdtContent>
                <w:r w:rsidR="006B266C">
                  <w:rPr>
                    <w:rFonts w:ascii="MS Gothic" w:eastAsia="MS Gothic" w:hAnsi="MS Gothic" w:cstheme="majorHAnsi" w:hint="eastAsia"/>
                    <w:sz w:val="20"/>
                    <w:szCs w:val="20"/>
                  </w:rPr>
                  <w:t>☐</w:t>
                </w:r>
              </w:sdtContent>
            </w:sdt>
            <w:permEnd w:id="1503528071"/>
          </w:p>
        </w:tc>
        <w:tc>
          <w:tcPr>
            <w:tcW w:w="1407" w:type="pct"/>
            <w:tcBorders>
              <w:left w:val="nil"/>
            </w:tcBorders>
            <w:vAlign w:val="center"/>
          </w:tcPr>
          <w:p w14:paraId="47916E6A" w14:textId="0E34B124" w:rsidR="006B266C" w:rsidRPr="00912009" w:rsidRDefault="006B266C" w:rsidP="006B266C">
            <w:pPr>
              <w:rPr>
                <w:rFonts w:asciiTheme="majorHAnsi" w:hAnsiTheme="majorHAnsi" w:cstheme="majorHAnsi"/>
                <w:sz w:val="20"/>
                <w:szCs w:val="20"/>
              </w:rPr>
            </w:pPr>
            <w:r w:rsidRPr="00912009">
              <w:rPr>
                <w:rFonts w:asciiTheme="majorHAnsi" w:hAnsiTheme="majorHAnsi" w:cstheme="majorHAnsi"/>
                <w:sz w:val="20"/>
                <w:szCs w:val="20"/>
                <w:lang w:eastAsia="fr-CA"/>
              </w:rPr>
              <w:t xml:space="preserve">La </w:t>
            </w:r>
            <w:r w:rsidR="00C24032">
              <w:rPr>
                <w:rFonts w:asciiTheme="majorHAnsi" w:hAnsiTheme="majorHAnsi" w:cstheme="majorHAnsi"/>
                <w:sz w:val="20"/>
                <w:szCs w:val="20"/>
                <w:lang w:eastAsia="fr-CA"/>
              </w:rPr>
              <w:t>P</w:t>
            </w:r>
            <w:r w:rsidRPr="00912009">
              <w:rPr>
                <w:rFonts w:asciiTheme="majorHAnsi" w:hAnsiTheme="majorHAnsi" w:cstheme="majorHAnsi"/>
                <w:sz w:val="20"/>
                <w:szCs w:val="20"/>
                <w:lang w:eastAsia="fr-CA"/>
              </w:rPr>
              <w:t>iaule</w:t>
            </w:r>
          </w:p>
        </w:tc>
        <w:permStart w:id="2046105190" w:edGrp="everyone"/>
        <w:tc>
          <w:tcPr>
            <w:tcW w:w="252" w:type="pct"/>
            <w:tcBorders>
              <w:right w:val="nil"/>
            </w:tcBorders>
            <w:vAlign w:val="center"/>
          </w:tcPr>
          <w:p w14:paraId="3145ADDA" w14:textId="6C66615C" w:rsidR="006B266C" w:rsidRDefault="00000000" w:rsidP="00F90788">
            <w:pPr>
              <w:jc w:val="center"/>
              <w:rPr>
                <w:rFonts w:asciiTheme="majorHAnsi" w:hAnsiTheme="majorHAnsi" w:cstheme="majorHAnsi"/>
                <w:sz w:val="20"/>
                <w:szCs w:val="20"/>
              </w:rPr>
            </w:pPr>
            <w:sdt>
              <w:sdtPr>
                <w:rPr>
                  <w:rFonts w:asciiTheme="majorHAnsi" w:hAnsiTheme="majorHAnsi" w:cstheme="majorHAnsi"/>
                  <w:sz w:val="20"/>
                  <w:szCs w:val="20"/>
                </w:rPr>
                <w:id w:val="709693561"/>
                <w14:checkbox>
                  <w14:checked w14:val="0"/>
                  <w14:checkedState w14:val="2612" w14:font="MS Gothic"/>
                  <w14:uncheckedState w14:val="2610" w14:font="MS Gothic"/>
                </w14:checkbox>
              </w:sdtPr>
              <w:sdtContent>
                <w:r w:rsidR="006B266C">
                  <w:rPr>
                    <w:rFonts w:ascii="MS Gothic" w:eastAsia="MS Gothic" w:hAnsi="MS Gothic" w:cstheme="majorHAnsi" w:hint="eastAsia"/>
                    <w:sz w:val="20"/>
                    <w:szCs w:val="20"/>
                  </w:rPr>
                  <w:t>☐</w:t>
                </w:r>
              </w:sdtContent>
            </w:sdt>
            <w:permEnd w:id="2046105190"/>
          </w:p>
        </w:tc>
        <w:tc>
          <w:tcPr>
            <w:tcW w:w="1346" w:type="pct"/>
            <w:tcBorders>
              <w:left w:val="nil"/>
            </w:tcBorders>
            <w:vAlign w:val="center"/>
          </w:tcPr>
          <w:p w14:paraId="592B59C3" w14:textId="726067A1" w:rsidR="006B266C" w:rsidRPr="00912009" w:rsidRDefault="006B266C" w:rsidP="006B266C">
            <w:pPr>
              <w:rPr>
                <w:rFonts w:asciiTheme="majorHAnsi" w:hAnsiTheme="majorHAnsi" w:cstheme="majorHAnsi"/>
                <w:sz w:val="20"/>
                <w:szCs w:val="20"/>
              </w:rPr>
            </w:pPr>
            <w:r>
              <w:rPr>
                <w:rFonts w:asciiTheme="majorHAnsi" w:hAnsiTheme="majorHAnsi" w:cstheme="majorHAnsi"/>
                <w:sz w:val="20"/>
                <w:szCs w:val="20"/>
                <w:lang w:eastAsia="fr-CA"/>
              </w:rPr>
              <w:t>Maison des jeunes</w:t>
            </w:r>
          </w:p>
        </w:tc>
      </w:tr>
      <w:permStart w:id="700602714" w:edGrp="everyone"/>
      <w:tr w:rsidR="006B266C" w:rsidRPr="00912009" w14:paraId="7932BB03" w14:textId="77777777" w:rsidTr="00D852C5">
        <w:trPr>
          <w:trHeight w:val="360"/>
        </w:trPr>
        <w:tc>
          <w:tcPr>
            <w:tcW w:w="242" w:type="pct"/>
            <w:tcBorders>
              <w:right w:val="nil"/>
            </w:tcBorders>
            <w:vAlign w:val="center"/>
          </w:tcPr>
          <w:p w14:paraId="2A0BB288" w14:textId="452D6367" w:rsidR="006B266C" w:rsidRDefault="00000000" w:rsidP="00F90788">
            <w:pPr>
              <w:tabs>
                <w:tab w:val="left" w:pos="4230"/>
                <w:tab w:val="left" w:pos="4500"/>
                <w:tab w:val="left" w:pos="5850"/>
                <w:tab w:val="left" w:pos="6120"/>
                <w:tab w:val="left" w:pos="7380"/>
                <w:tab w:val="left" w:pos="7650"/>
              </w:tabs>
              <w:jc w:val="center"/>
              <w:rPr>
                <w:rFonts w:asciiTheme="majorHAnsi" w:hAnsiTheme="majorHAnsi" w:cstheme="majorHAnsi"/>
                <w:sz w:val="20"/>
                <w:szCs w:val="20"/>
              </w:rPr>
            </w:pPr>
            <w:sdt>
              <w:sdtPr>
                <w:rPr>
                  <w:rFonts w:asciiTheme="majorHAnsi" w:hAnsiTheme="majorHAnsi" w:cstheme="majorHAnsi"/>
                  <w:sz w:val="20"/>
                  <w:szCs w:val="20"/>
                </w:rPr>
                <w:id w:val="-134870696"/>
                <w14:checkbox>
                  <w14:checked w14:val="0"/>
                  <w14:checkedState w14:val="2612" w14:font="MS Gothic"/>
                  <w14:uncheckedState w14:val="2610" w14:font="MS Gothic"/>
                </w14:checkbox>
              </w:sdtPr>
              <w:sdtContent>
                <w:r w:rsidR="006B266C">
                  <w:rPr>
                    <w:rFonts w:ascii="MS Gothic" w:eastAsia="MS Gothic" w:hAnsi="MS Gothic" w:cstheme="majorHAnsi" w:hint="eastAsia"/>
                    <w:sz w:val="20"/>
                    <w:szCs w:val="20"/>
                  </w:rPr>
                  <w:t>☐</w:t>
                </w:r>
              </w:sdtContent>
            </w:sdt>
            <w:permEnd w:id="700602714"/>
          </w:p>
        </w:tc>
        <w:tc>
          <w:tcPr>
            <w:tcW w:w="1516" w:type="pct"/>
            <w:tcBorders>
              <w:left w:val="nil"/>
            </w:tcBorders>
            <w:vAlign w:val="center"/>
          </w:tcPr>
          <w:p w14:paraId="1DCCCCAC" w14:textId="18F9FA8B" w:rsidR="006B266C" w:rsidRPr="00912009" w:rsidRDefault="006B266C" w:rsidP="006B266C">
            <w:pPr>
              <w:tabs>
                <w:tab w:val="left" w:pos="4230"/>
                <w:tab w:val="left" w:pos="4500"/>
                <w:tab w:val="left" w:pos="5850"/>
                <w:tab w:val="left" w:pos="6120"/>
                <w:tab w:val="left" w:pos="7380"/>
                <w:tab w:val="left" w:pos="7650"/>
              </w:tabs>
              <w:rPr>
                <w:rFonts w:asciiTheme="majorHAnsi" w:hAnsiTheme="majorHAnsi" w:cstheme="majorHAnsi"/>
                <w:sz w:val="20"/>
                <w:szCs w:val="20"/>
                <w:lang w:eastAsia="fr-CA"/>
              </w:rPr>
            </w:pPr>
            <w:r w:rsidRPr="00912009">
              <w:rPr>
                <w:rFonts w:asciiTheme="majorHAnsi" w:hAnsiTheme="majorHAnsi" w:cstheme="majorHAnsi"/>
                <w:sz w:val="20"/>
                <w:szCs w:val="20"/>
                <w:lang w:eastAsia="fr-CA"/>
              </w:rPr>
              <w:t>CALACS</w:t>
            </w:r>
          </w:p>
        </w:tc>
        <w:permStart w:id="223616912" w:edGrp="everyone"/>
        <w:tc>
          <w:tcPr>
            <w:tcW w:w="237" w:type="pct"/>
            <w:tcBorders>
              <w:right w:val="nil"/>
            </w:tcBorders>
            <w:vAlign w:val="center"/>
          </w:tcPr>
          <w:p w14:paraId="54D49DFA" w14:textId="7AFCD414" w:rsidR="006B266C" w:rsidRDefault="00000000" w:rsidP="00F90788">
            <w:pPr>
              <w:jc w:val="center"/>
              <w:rPr>
                <w:rFonts w:asciiTheme="majorHAnsi" w:hAnsiTheme="majorHAnsi" w:cstheme="majorHAnsi"/>
                <w:sz w:val="20"/>
                <w:szCs w:val="20"/>
              </w:rPr>
            </w:pPr>
            <w:sdt>
              <w:sdtPr>
                <w:rPr>
                  <w:rFonts w:asciiTheme="majorHAnsi" w:hAnsiTheme="majorHAnsi" w:cstheme="majorHAnsi"/>
                  <w:sz w:val="20"/>
                  <w:szCs w:val="20"/>
                </w:rPr>
                <w:id w:val="323936840"/>
                <w14:checkbox>
                  <w14:checked w14:val="0"/>
                  <w14:checkedState w14:val="2612" w14:font="MS Gothic"/>
                  <w14:uncheckedState w14:val="2610" w14:font="MS Gothic"/>
                </w14:checkbox>
              </w:sdtPr>
              <w:sdtContent>
                <w:r w:rsidR="006B266C">
                  <w:rPr>
                    <w:rFonts w:ascii="MS Gothic" w:eastAsia="MS Gothic" w:hAnsi="MS Gothic" w:cstheme="majorHAnsi" w:hint="eastAsia"/>
                    <w:sz w:val="20"/>
                    <w:szCs w:val="20"/>
                  </w:rPr>
                  <w:t>☐</w:t>
                </w:r>
              </w:sdtContent>
            </w:sdt>
            <w:permEnd w:id="223616912"/>
          </w:p>
        </w:tc>
        <w:tc>
          <w:tcPr>
            <w:tcW w:w="1407" w:type="pct"/>
            <w:tcBorders>
              <w:left w:val="nil"/>
            </w:tcBorders>
            <w:vAlign w:val="center"/>
          </w:tcPr>
          <w:p w14:paraId="7BBD6233" w14:textId="693B21FB" w:rsidR="006B266C" w:rsidRPr="00912009" w:rsidRDefault="006B266C" w:rsidP="006B266C">
            <w:pPr>
              <w:rPr>
                <w:rFonts w:asciiTheme="majorHAnsi" w:hAnsiTheme="majorHAnsi" w:cstheme="majorHAnsi"/>
                <w:sz w:val="20"/>
                <w:szCs w:val="20"/>
              </w:rPr>
            </w:pPr>
            <w:r w:rsidRPr="00912009">
              <w:rPr>
                <w:rFonts w:asciiTheme="majorHAnsi" w:hAnsiTheme="majorHAnsi" w:cstheme="majorHAnsi"/>
                <w:sz w:val="20"/>
                <w:szCs w:val="20"/>
                <w:lang w:eastAsia="fr-CA"/>
              </w:rPr>
              <w:t xml:space="preserve">Le </w:t>
            </w:r>
            <w:r>
              <w:rPr>
                <w:rFonts w:asciiTheme="majorHAnsi" w:hAnsiTheme="majorHAnsi" w:cstheme="majorHAnsi"/>
                <w:sz w:val="20"/>
                <w:szCs w:val="20"/>
                <w:lang w:eastAsia="fr-CA"/>
              </w:rPr>
              <w:t>T</w:t>
            </w:r>
            <w:r w:rsidRPr="00912009">
              <w:rPr>
                <w:rFonts w:asciiTheme="majorHAnsi" w:hAnsiTheme="majorHAnsi" w:cstheme="majorHAnsi"/>
                <w:sz w:val="20"/>
                <w:szCs w:val="20"/>
                <w:lang w:eastAsia="fr-CA"/>
              </w:rPr>
              <w:t>remplin</w:t>
            </w:r>
          </w:p>
        </w:tc>
        <w:permStart w:id="52457642" w:edGrp="everyone"/>
        <w:tc>
          <w:tcPr>
            <w:tcW w:w="252" w:type="pct"/>
            <w:tcBorders>
              <w:right w:val="nil"/>
            </w:tcBorders>
            <w:vAlign w:val="center"/>
          </w:tcPr>
          <w:p w14:paraId="2B6D2B53" w14:textId="12B5DD13" w:rsidR="006B266C" w:rsidRDefault="00000000" w:rsidP="00F90788">
            <w:pPr>
              <w:jc w:val="center"/>
              <w:rPr>
                <w:rFonts w:asciiTheme="majorHAnsi" w:hAnsiTheme="majorHAnsi" w:cstheme="majorHAnsi"/>
                <w:sz w:val="20"/>
                <w:szCs w:val="20"/>
              </w:rPr>
            </w:pPr>
            <w:sdt>
              <w:sdtPr>
                <w:rPr>
                  <w:rFonts w:asciiTheme="majorHAnsi" w:hAnsiTheme="majorHAnsi" w:cstheme="majorHAnsi"/>
                  <w:sz w:val="20"/>
                  <w:szCs w:val="20"/>
                </w:rPr>
                <w:id w:val="1566832369"/>
                <w14:checkbox>
                  <w14:checked w14:val="0"/>
                  <w14:checkedState w14:val="2612" w14:font="MS Gothic"/>
                  <w14:uncheckedState w14:val="2610" w14:font="MS Gothic"/>
                </w14:checkbox>
              </w:sdtPr>
              <w:sdtContent>
                <w:r w:rsidR="006B266C">
                  <w:rPr>
                    <w:rFonts w:ascii="MS Gothic" w:eastAsia="MS Gothic" w:hAnsi="MS Gothic" w:cstheme="majorHAnsi" w:hint="eastAsia"/>
                    <w:sz w:val="20"/>
                    <w:szCs w:val="20"/>
                  </w:rPr>
                  <w:t>☐</w:t>
                </w:r>
              </w:sdtContent>
            </w:sdt>
            <w:permEnd w:id="52457642"/>
          </w:p>
        </w:tc>
        <w:tc>
          <w:tcPr>
            <w:tcW w:w="1346" w:type="pct"/>
            <w:tcBorders>
              <w:left w:val="nil"/>
            </w:tcBorders>
            <w:vAlign w:val="center"/>
          </w:tcPr>
          <w:p w14:paraId="1623DF1B" w14:textId="4F51399D" w:rsidR="006B266C" w:rsidRPr="00912009" w:rsidRDefault="006B266C" w:rsidP="006B266C">
            <w:pPr>
              <w:rPr>
                <w:rFonts w:asciiTheme="majorHAnsi" w:hAnsiTheme="majorHAnsi" w:cstheme="majorHAnsi"/>
                <w:sz w:val="20"/>
                <w:szCs w:val="20"/>
              </w:rPr>
            </w:pPr>
            <w:r w:rsidRPr="00912009">
              <w:rPr>
                <w:rFonts w:asciiTheme="majorHAnsi" w:hAnsiTheme="majorHAnsi" w:cstheme="majorHAnsi"/>
                <w:sz w:val="20"/>
                <w:szCs w:val="20"/>
                <w:lang w:eastAsia="fr-CA"/>
              </w:rPr>
              <w:t>Intro Drummondville</w:t>
            </w:r>
          </w:p>
        </w:tc>
      </w:tr>
      <w:permStart w:id="189927968" w:edGrp="everyone"/>
      <w:tr w:rsidR="006B266C" w:rsidRPr="00912009" w14:paraId="5A23259C" w14:textId="77777777" w:rsidTr="00D852C5">
        <w:trPr>
          <w:trHeight w:val="360"/>
        </w:trPr>
        <w:tc>
          <w:tcPr>
            <w:tcW w:w="242" w:type="pct"/>
            <w:tcBorders>
              <w:right w:val="nil"/>
            </w:tcBorders>
            <w:vAlign w:val="center"/>
          </w:tcPr>
          <w:p w14:paraId="088FFFFE" w14:textId="05F89034" w:rsidR="006B266C" w:rsidRDefault="00000000" w:rsidP="00F90788">
            <w:pPr>
              <w:tabs>
                <w:tab w:val="left" w:pos="4230"/>
                <w:tab w:val="left" w:pos="4500"/>
                <w:tab w:val="left" w:pos="5850"/>
                <w:tab w:val="left" w:pos="6120"/>
                <w:tab w:val="left" w:pos="7380"/>
                <w:tab w:val="left" w:pos="7650"/>
              </w:tabs>
              <w:jc w:val="center"/>
              <w:rPr>
                <w:rFonts w:asciiTheme="majorHAnsi" w:hAnsiTheme="majorHAnsi" w:cstheme="majorHAnsi"/>
                <w:sz w:val="20"/>
                <w:szCs w:val="20"/>
              </w:rPr>
            </w:pPr>
            <w:sdt>
              <w:sdtPr>
                <w:rPr>
                  <w:rFonts w:asciiTheme="majorHAnsi" w:hAnsiTheme="majorHAnsi" w:cstheme="majorHAnsi"/>
                  <w:sz w:val="20"/>
                  <w:szCs w:val="20"/>
                </w:rPr>
                <w:id w:val="842673651"/>
                <w14:checkbox>
                  <w14:checked w14:val="0"/>
                  <w14:checkedState w14:val="2612" w14:font="MS Gothic"/>
                  <w14:uncheckedState w14:val="2610" w14:font="MS Gothic"/>
                </w14:checkbox>
              </w:sdtPr>
              <w:sdtContent>
                <w:r w:rsidR="006B266C">
                  <w:rPr>
                    <w:rFonts w:ascii="MS Gothic" w:eastAsia="MS Gothic" w:hAnsi="MS Gothic" w:cstheme="majorHAnsi" w:hint="eastAsia"/>
                    <w:sz w:val="20"/>
                    <w:szCs w:val="20"/>
                  </w:rPr>
                  <w:t>☐</w:t>
                </w:r>
              </w:sdtContent>
            </w:sdt>
            <w:permEnd w:id="189927968"/>
          </w:p>
        </w:tc>
        <w:tc>
          <w:tcPr>
            <w:tcW w:w="1516" w:type="pct"/>
            <w:tcBorders>
              <w:left w:val="nil"/>
              <w:bottom w:val="single" w:sz="4" w:space="0" w:color="auto"/>
            </w:tcBorders>
            <w:vAlign w:val="center"/>
          </w:tcPr>
          <w:p w14:paraId="175C77B0" w14:textId="6F088153" w:rsidR="006B266C" w:rsidRPr="00912009" w:rsidRDefault="006B266C" w:rsidP="006B266C">
            <w:pPr>
              <w:tabs>
                <w:tab w:val="left" w:pos="4230"/>
                <w:tab w:val="left" w:pos="4500"/>
                <w:tab w:val="left" w:pos="5850"/>
                <w:tab w:val="left" w:pos="6120"/>
                <w:tab w:val="left" w:pos="7380"/>
                <w:tab w:val="left" w:pos="7650"/>
              </w:tabs>
              <w:rPr>
                <w:rFonts w:asciiTheme="majorHAnsi" w:hAnsiTheme="majorHAnsi" w:cstheme="majorHAnsi"/>
                <w:sz w:val="20"/>
                <w:szCs w:val="20"/>
                <w:lang w:eastAsia="fr-CA"/>
              </w:rPr>
            </w:pPr>
            <w:r w:rsidRPr="00912009">
              <w:rPr>
                <w:rFonts w:asciiTheme="majorHAnsi" w:hAnsiTheme="majorHAnsi" w:cstheme="majorHAnsi"/>
                <w:sz w:val="20"/>
                <w:szCs w:val="20"/>
                <w:lang w:eastAsia="fr-CA"/>
              </w:rPr>
              <w:t>CJE</w:t>
            </w:r>
          </w:p>
        </w:tc>
        <w:permStart w:id="1210189592" w:edGrp="everyone"/>
        <w:tc>
          <w:tcPr>
            <w:tcW w:w="237" w:type="pct"/>
            <w:tcBorders>
              <w:bottom w:val="single" w:sz="4" w:space="0" w:color="auto"/>
              <w:right w:val="nil"/>
            </w:tcBorders>
            <w:vAlign w:val="center"/>
          </w:tcPr>
          <w:p w14:paraId="51684832" w14:textId="7C746A42" w:rsidR="006B266C" w:rsidRDefault="00000000" w:rsidP="00F90788">
            <w:pPr>
              <w:jc w:val="center"/>
              <w:rPr>
                <w:rFonts w:asciiTheme="majorHAnsi" w:hAnsiTheme="majorHAnsi" w:cstheme="majorHAnsi"/>
                <w:sz w:val="20"/>
                <w:szCs w:val="20"/>
              </w:rPr>
            </w:pPr>
            <w:sdt>
              <w:sdtPr>
                <w:rPr>
                  <w:rFonts w:asciiTheme="majorHAnsi" w:hAnsiTheme="majorHAnsi" w:cstheme="majorHAnsi"/>
                  <w:sz w:val="20"/>
                  <w:szCs w:val="20"/>
                </w:rPr>
                <w:id w:val="-1434206089"/>
                <w14:checkbox>
                  <w14:checked w14:val="0"/>
                  <w14:checkedState w14:val="2612" w14:font="MS Gothic"/>
                  <w14:uncheckedState w14:val="2610" w14:font="MS Gothic"/>
                </w14:checkbox>
              </w:sdtPr>
              <w:sdtContent>
                <w:r w:rsidR="006B266C">
                  <w:rPr>
                    <w:rFonts w:ascii="MS Gothic" w:eastAsia="MS Gothic" w:hAnsi="MS Gothic" w:cstheme="majorHAnsi" w:hint="eastAsia"/>
                    <w:sz w:val="20"/>
                    <w:szCs w:val="20"/>
                  </w:rPr>
                  <w:t>☐</w:t>
                </w:r>
              </w:sdtContent>
            </w:sdt>
            <w:permEnd w:id="1210189592"/>
          </w:p>
        </w:tc>
        <w:tc>
          <w:tcPr>
            <w:tcW w:w="1407" w:type="pct"/>
            <w:tcBorders>
              <w:left w:val="nil"/>
              <w:bottom w:val="single" w:sz="4" w:space="0" w:color="auto"/>
            </w:tcBorders>
            <w:vAlign w:val="center"/>
          </w:tcPr>
          <w:p w14:paraId="28A674EA" w14:textId="06A7FCD7" w:rsidR="006B266C" w:rsidRPr="00912009" w:rsidRDefault="006B266C" w:rsidP="006B266C">
            <w:pPr>
              <w:rPr>
                <w:rFonts w:asciiTheme="majorHAnsi" w:hAnsiTheme="majorHAnsi" w:cstheme="majorHAnsi"/>
                <w:sz w:val="20"/>
                <w:szCs w:val="20"/>
              </w:rPr>
            </w:pPr>
            <w:r w:rsidRPr="00912009">
              <w:rPr>
                <w:rFonts w:asciiTheme="majorHAnsi" w:hAnsiTheme="majorHAnsi" w:cstheme="majorHAnsi"/>
                <w:sz w:val="20"/>
                <w:szCs w:val="20"/>
                <w:lang w:eastAsia="fr-CA"/>
              </w:rPr>
              <w:t>RAFT</w:t>
            </w:r>
          </w:p>
        </w:tc>
        <w:permStart w:id="733296978" w:edGrp="everyone"/>
        <w:tc>
          <w:tcPr>
            <w:tcW w:w="252" w:type="pct"/>
            <w:tcBorders>
              <w:bottom w:val="single" w:sz="4" w:space="0" w:color="auto"/>
              <w:right w:val="nil"/>
            </w:tcBorders>
            <w:vAlign w:val="center"/>
          </w:tcPr>
          <w:p w14:paraId="14E00B2E" w14:textId="08CDABBC" w:rsidR="006B266C" w:rsidRDefault="00000000" w:rsidP="00F90788">
            <w:pPr>
              <w:jc w:val="center"/>
              <w:rPr>
                <w:rFonts w:asciiTheme="majorHAnsi" w:hAnsiTheme="majorHAnsi" w:cstheme="majorHAnsi"/>
                <w:sz w:val="20"/>
                <w:szCs w:val="20"/>
              </w:rPr>
            </w:pPr>
            <w:sdt>
              <w:sdtPr>
                <w:rPr>
                  <w:rFonts w:asciiTheme="majorHAnsi" w:hAnsiTheme="majorHAnsi" w:cstheme="majorHAnsi"/>
                  <w:sz w:val="20"/>
                  <w:szCs w:val="20"/>
                </w:rPr>
                <w:id w:val="-2040279484"/>
                <w14:checkbox>
                  <w14:checked w14:val="0"/>
                  <w14:checkedState w14:val="2612" w14:font="MS Gothic"/>
                  <w14:uncheckedState w14:val="2610" w14:font="MS Gothic"/>
                </w14:checkbox>
              </w:sdtPr>
              <w:sdtContent>
                <w:r w:rsidR="006B266C">
                  <w:rPr>
                    <w:rFonts w:ascii="MS Gothic" w:eastAsia="MS Gothic" w:hAnsi="MS Gothic" w:cstheme="majorHAnsi" w:hint="eastAsia"/>
                    <w:sz w:val="20"/>
                    <w:szCs w:val="20"/>
                  </w:rPr>
                  <w:t>☐</w:t>
                </w:r>
              </w:sdtContent>
            </w:sdt>
            <w:permEnd w:id="733296978"/>
          </w:p>
        </w:tc>
        <w:tc>
          <w:tcPr>
            <w:tcW w:w="1346" w:type="pct"/>
            <w:tcBorders>
              <w:left w:val="nil"/>
              <w:bottom w:val="single" w:sz="4" w:space="0" w:color="auto"/>
            </w:tcBorders>
            <w:vAlign w:val="center"/>
          </w:tcPr>
          <w:p w14:paraId="721992D7" w14:textId="488EB2DD" w:rsidR="006B266C" w:rsidRPr="00912009" w:rsidRDefault="006B266C" w:rsidP="006B266C">
            <w:pPr>
              <w:rPr>
                <w:rFonts w:asciiTheme="majorHAnsi" w:hAnsiTheme="majorHAnsi" w:cstheme="majorHAnsi"/>
                <w:sz w:val="20"/>
                <w:szCs w:val="20"/>
              </w:rPr>
            </w:pPr>
            <w:r w:rsidRPr="00912009">
              <w:rPr>
                <w:rFonts w:asciiTheme="majorHAnsi" w:hAnsiTheme="majorHAnsi" w:cstheme="majorHAnsi"/>
                <w:sz w:val="20"/>
                <w:szCs w:val="20"/>
                <w:lang w:eastAsia="fr-CA"/>
              </w:rPr>
              <w:t>CAVAC</w:t>
            </w:r>
          </w:p>
        </w:tc>
      </w:tr>
      <w:permStart w:id="756368963" w:edGrp="everyone"/>
      <w:tr w:rsidR="00D852C5" w:rsidRPr="00912009" w14:paraId="21FD9B96" w14:textId="0066728A" w:rsidTr="00DA2615">
        <w:trPr>
          <w:trHeight w:val="360"/>
        </w:trPr>
        <w:tc>
          <w:tcPr>
            <w:tcW w:w="242" w:type="pct"/>
            <w:tcBorders>
              <w:right w:val="nil"/>
            </w:tcBorders>
            <w:vAlign w:val="center"/>
          </w:tcPr>
          <w:p w14:paraId="274D3FA0" w14:textId="65BFFFF0" w:rsidR="00D852C5" w:rsidRPr="00912009" w:rsidRDefault="00000000" w:rsidP="00F90788">
            <w:pPr>
              <w:jc w:val="center"/>
              <w:rPr>
                <w:rFonts w:asciiTheme="majorHAnsi" w:hAnsiTheme="majorHAnsi" w:cstheme="majorHAnsi"/>
                <w:sz w:val="20"/>
                <w:szCs w:val="20"/>
              </w:rPr>
            </w:pPr>
            <w:sdt>
              <w:sdtPr>
                <w:rPr>
                  <w:rFonts w:asciiTheme="majorHAnsi" w:hAnsiTheme="majorHAnsi" w:cstheme="majorHAnsi"/>
                  <w:sz w:val="20"/>
                  <w:szCs w:val="20"/>
                </w:rPr>
                <w:id w:val="-999574963"/>
                <w14:checkbox>
                  <w14:checked w14:val="0"/>
                  <w14:checkedState w14:val="2612" w14:font="MS Gothic"/>
                  <w14:uncheckedState w14:val="2610" w14:font="MS Gothic"/>
                </w14:checkbox>
              </w:sdtPr>
              <w:sdtContent>
                <w:r w:rsidR="00D852C5">
                  <w:rPr>
                    <w:rFonts w:ascii="MS Gothic" w:eastAsia="MS Gothic" w:hAnsi="MS Gothic" w:cstheme="majorHAnsi" w:hint="eastAsia"/>
                    <w:sz w:val="20"/>
                    <w:szCs w:val="20"/>
                  </w:rPr>
                  <w:t>☐</w:t>
                </w:r>
              </w:sdtContent>
            </w:sdt>
            <w:permEnd w:id="756368963"/>
            <w:sdt>
              <w:sdtPr>
                <w:rPr>
                  <w:rFonts w:asciiTheme="majorHAnsi" w:hAnsiTheme="majorHAnsi" w:cstheme="majorHAnsi"/>
                  <w:sz w:val="20"/>
                  <w:szCs w:val="20"/>
                  <w:lang w:eastAsia="fr-CA"/>
                </w:rPr>
                <w:id w:val="1599833274"/>
                <w:placeholder>
                  <w:docPart w:val="9C3ED15396BA4925A458B5686EE4115B"/>
                </w:placeholder>
              </w:sdtPr>
              <w:sdtEndPr>
                <w:rPr>
                  <w:lang w:eastAsia="en-US"/>
                </w:rPr>
              </w:sdtEndPr>
              <w:sdtContent>
                <w:r w:rsidR="00D852C5">
                  <w:rPr>
                    <w:rFonts w:asciiTheme="majorHAnsi" w:hAnsiTheme="majorHAnsi" w:cstheme="majorHAnsi"/>
                    <w:sz w:val="20"/>
                    <w:szCs w:val="20"/>
                    <w:lang w:eastAsia="fr-CA"/>
                  </w:rPr>
                  <w:t xml:space="preserve"> </w:t>
                </w:r>
              </w:sdtContent>
            </w:sdt>
          </w:p>
        </w:tc>
        <w:tc>
          <w:tcPr>
            <w:tcW w:w="1516" w:type="pct"/>
            <w:tcBorders>
              <w:left w:val="nil"/>
              <w:right w:val="nil"/>
            </w:tcBorders>
            <w:vAlign w:val="center"/>
          </w:tcPr>
          <w:p w14:paraId="17FDC7FE" w14:textId="20926E0B" w:rsidR="00D852C5" w:rsidRPr="00912009" w:rsidRDefault="00D852C5" w:rsidP="006B266C">
            <w:pPr>
              <w:rPr>
                <w:rFonts w:asciiTheme="majorHAnsi" w:hAnsiTheme="majorHAnsi" w:cstheme="majorHAnsi"/>
                <w:sz w:val="20"/>
                <w:szCs w:val="20"/>
              </w:rPr>
            </w:pPr>
            <w:r>
              <w:rPr>
                <w:rFonts w:asciiTheme="majorHAnsi" w:hAnsiTheme="majorHAnsi" w:cstheme="majorHAnsi"/>
                <w:sz w:val="20"/>
                <w:szCs w:val="20"/>
                <w:lang w:eastAsia="fr-CA"/>
              </w:rPr>
              <w:t>Médecin, pédopsychiatre</w:t>
            </w:r>
          </w:p>
        </w:tc>
        <w:tc>
          <w:tcPr>
            <w:tcW w:w="1644" w:type="pct"/>
            <w:gridSpan w:val="2"/>
            <w:tcBorders>
              <w:left w:val="nil"/>
            </w:tcBorders>
            <w:vAlign w:val="center"/>
          </w:tcPr>
          <w:p w14:paraId="5A9F37E2" w14:textId="77777777" w:rsidR="00D852C5" w:rsidRPr="00912009" w:rsidRDefault="00000000" w:rsidP="006B266C">
            <w:pPr>
              <w:rPr>
                <w:rFonts w:asciiTheme="majorHAnsi" w:hAnsiTheme="majorHAnsi" w:cstheme="majorHAnsi"/>
                <w:sz w:val="20"/>
                <w:szCs w:val="20"/>
              </w:rPr>
            </w:pPr>
            <w:sdt>
              <w:sdtPr>
                <w:rPr>
                  <w:rFonts w:asciiTheme="majorHAnsi" w:hAnsiTheme="majorHAnsi" w:cstheme="majorHAnsi"/>
                  <w:sz w:val="20"/>
                  <w:szCs w:val="20"/>
                </w:rPr>
                <w:id w:val="-465508816"/>
                <w:placeholder>
                  <w:docPart w:val="892A57F1799E42A1A8C7135D65E9FE60"/>
                </w:placeholder>
                <w:showingPlcHdr/>
              </w:sdtPr>
              <w:sdtContent>
                <w:permStart w:id="433653623" w:edGrp="everyone"/>
                <w:r w:rsidR="00D852C5" w:rsidRPr="00912009">
                  <w:rPr>
                    <w:rStyle w:val="Textedelespacerserv"/>
                    <w:rFonts w:asciiTheme="majorHAnsi" w:hAnsiTheme="majorHAnsi" w:cstheme="majorHAnsi"/>
                    <w:sz w:val="20"/>
                    <w:szCs w:val="20"/>
                  </w:rPr>
                  <w:t>Entrer du texte.</w:t>
                </w:r>
                <w:permEnd w:id="433653623"/>
              </w:sdtContent>
            </w:sdt>
          </w:p>
        </w:tc>
        <w:permStart w:id="2101356305" w:edGrp="everyone"/>
        <w:tc>
          <w:tcPr>
            <w:tcW w:w="252" w:type="pct"/>
            <w:tcBorders>
              <w:left w:val="nil"/>
              <w:bottom w:val="single" w:sz="4" w:space="0" w:color="auto"/>
              <w:right w:val="nil"/>
            </w:tcBorders>
            <w:vAlign w:val="center"/>
          </w:tcPr>
          <w:p w14:paraId="292FCF7D" w14:textId="44B1A360" w:rsidR="00D852C5" w:rsidRPr="00912009" w:rsidRDefault="00000000" w:rsidP="006B266C">
            <w:pPr>
              <w:rPr>
                <w:rFonts w:asciiTheme="majorHAnsi" w:hAnsiTheme="majorHAnsi" w:cstheme="majorHAnsi"/>
                <w:sz w:val="20"/>
                <w:szCs w:val="20"/>
              </w:rPr>
            </w:pPr>
            <w:sdt>
              <w:sdtPr>
                <w:rPr>
                  <w:rFonts w:asciiTheme="majorHAnsi" w:hAnsiTheme="majorHAnsi" w:cstheme="majorHAnsi"/>
                  <w:sz w:val="20"/>
                  <w:szCs w:val="20"/>
                </w:rPr>
                <w:id w:val="1436327194"/>
                <w14:checkbox>
                  <w14:checked w14:val="0"/>
                  <w14:checkedState w14:val="2612" w14:font="MS Gothic"/>
                  <w14:uncheckedState w14:val="2610" w14:font="MS Gothic"/>
                </w14:checkbox>
              </w:sdtPr>
              <w:sdtContent>
                <w:r w:rsidR="00D852C5">
                  <w:rPr>
                    <w:rFonts w:ascii="MS Gothic" w:eastAsia="MS Gothic" w:hAnsi="MS Gothic" w:cstheme="majorHAnsi" w:hint="eastAsia"/>
                    <w:sz w:val="20"/>
                    <w:szCs w:val="20"/>
                  </w:rPr>
                  <w:t>☐</w:t>
                </w:r>
              </w:sdtContent>
            </w:sdt>
            <w:permEnd w:id="2101356305"/>
          </w:p>
        </w:tc>
        <w:tc>
          <w:tcPr>
            <w:tcW w:w="1346" w:type="pct"/>
            <w:tcBorders>
              <w:left w:val="nil"/>
            </w:tcBorders>
            <w:vAlign w:val="center"/>
          </w:tcPr>
          <w:p w14:paraId="7544CC5B" w14:textId="36DA451A" w:rsidR="00D852C5" w:rsidRPr="00912009" w:rsidRDefault="00D852C5" w:rsidP="006B266C">
            <w:pPr>
              <w:rPr>
                <w:rFonts w:asciiTheme="majorHAnsi" w:hAnsiTheme="majorHAnsi" w:cstheme="majorHAnsi"/>
                <w:sz w:val="20"/>
                <w:szCs w:val="20"/>
              </w:rPr>
            </w:pPr>
            <w:r>
              <w:rPr>
                <w:rFonts w:asciiTheme="majorHAnsi" w:hAnsiTheme="majorHAnsi" w:cstheme="majorHAnsi"/>
                <w:sz w:val="20"/>
                <w:szCs w:val="20"/>
              </w:rPr>
              <w:t>Comptoir Alimentaire</w:t>
            </w:r>
          </w:p>
        </w:tc>
      </w:tr>
      <w:permStart w:id="489453316" w:edGrp="everyone"/>
      <w:tr w:rsidR="005B7747" w:rsidRPr="00912009" w14:paraId="7CF3040D" w14:textId="77777777" w:rsidTr="005B7747">
        <w:trPr>
          <w:trHeight w:val="360"/>
        </w:trPr>
        <w:tc>
          <w:tcPr>
            <w:tcW w:w="242" w:type="pct"/>
            <w:tcBorders>
              <w:right w:val="nil"/>
            </w:tcBorders>
            <w:vAlign w:val="center"/>
          </w:tcPr>
          <w:p w14:paraId="162C0494" w14:textId="59AACB49" w:rsidR="005B7747" w:rsidRDefault="00000000" w:rsidP="00F90788">
            <w:pPr>
              <w:jc w:val="center"/>
              <w:rPr>
                <w:rFonts w:asciiTheme="majorHAnsi" w:hAnsiTheme="majorHAnsi" w:cstheme="majorHAnsi"/>
                <w:sz w:val="20"/>
                <w:szCs w:val="20"/>
              </w:rPr>
            </w:pPr>
            <w:sdt>
              <w:sdtPr>
                <w:rPr>
                  <w:rFonts w:asciiTheme="majorHAnsi" w:hAnsiTheme="majorHAnsi" w:cstheme="majorHAnsi"/>
                  <w:sz w:val="20"/>
                  <w:szCs w:val="20"/>
                </w:rPr>
                <w:id w:val="-1223060313"/>
                <w14:checkbox>
                  <w14:checked w14:val="0"/>
                  <w14:checkedState w14:val="2612" w14:font="MS Gothic"/>
                  <w14:uncheckedState w14:val="2610" w14:font="MS Gothic"/>
                </w14:checkbox>
              </w:sdtPr>
              <w:sdtContent>
                <w:r w:rsidR="005B7747" w:rsidRPr="00912009">
                  <w:rPr>
                    <w:rFonts w:ascii="Segoe UI Symbol" w:eastAsia="MS Gothic" w:hAnsi="Segoe UI Symbol" w:cs="Segoe UI Symbol"/>
                    <w:sz w:val="20"/>
                    <w:szCs w:val="20"/>
                  </w:rPr>
                  <w:t>☐</w:t>
                </w:r>
              </w:sdtContent>
            </w:sdt>
            <w:permEnd w:id="489453316"/>
          </w:p>
        </w:tc>
        <w:tc>
          <w:tcPr>
            <w:tcW w:w="1516" w:type="pct"/>
            <w:tcBorders>
              <w:left w:val="nil"/>
              <w:right w:val="nil"/>
            </w:tcBorders>
            <w:vAlign w:val="center"/>
          </w:tcPr>
          <w:p w14:paraId="31B852D8" w14:textId="4421896F" w:rsidR="005B7747" w:rsidRDefault="005B7747" w:rsidP="006B266C">
            <w:pPr>
              <w:rPr>
                <w:rFonts w:asciiTheme="majorHAnsi" w:hAnsiTheme="majorHAnsi" w:cstheme="majorHAnsi"/>
                <w:sz w:val="20"/>
                <w:szCs w:val="20"/>
                <w:lang w:eastAsia="fr-CA"/>
              </w:rPr>
            </w:pPr>
            <w:r w:rsidRPr="00912009">
              <w:rPr>
                <w:rFonts w:asciiTheme="majorHAnsi" w:hAnsiTheme="majorHAnsi" w:cstheme="majorHAnsi"/>
                <w:sz w:val="20"/>
                <w:szCs w:val="20"/>
                <w:lang w:eastAsia="fr-CA"/>
              </w:rPr>
              <w:t>Établissement scolaire</w:t>
            </w:r>
            <w:r>
              <w:rPr>
                <w:rFonts w:asciiTheme="majorHAnsi" w:hAnsiTheme="majorHAnsi" w:cstheme="majorHAnsi"/>
                <w:sz w:val="20"/>
                <w:szCs w:val="20"/>
                <w:lang w:eastAsia="fr-CA"/>
              </w:rPr>
              <w:t xml:space="preserve"> </w:t>
            </w:r>
            <w:r w:rsidRPr="00912009">
              <w:rPr>
                <w:rFonts w:asciiTheme="majorHAnsi" w:hAnsiTheme="majorHAnsi" w:cstheme="majorHAnsi"/>
                <w:sz w:val="20"/>
                <w:szCs w:val="20"/>
                <w:lang w:eastAsia="fr-CA"/>
              </w:rPr>
              <w:t>:</w:t>
            </w:r>
          </w:p>
        </w:tc>
        <w:tc>
          <w:tcPr>
            <w:tcW w:w="3242" w:type="pct"/>
            <w:gridSpan w:val="4"/>
            <w:tcBorders>
              <w:left w:val="nil"/>
            </w:tcBorders>
            <w:vAlign w:val="center"/>
          </w:tcPr>
          <w:p w14:paraId="074F0156" w14:textId="341C2284" w:rsidR="005B7747" w:rsidRDefault="00000000" w:rsidP="006B266C">
            <w:pPr>
              <w:rPr>
                <w:rFonts w:asciiTheme="majorHAnsi" w:hAnsiTheme="majorHAnsi" w:cstheme="majorHAnsi"/>
                <w:sz w:val="20"/>
                <w:szCs w:val="20"/>
              </w:rPr>
            </w:pPr>
            <w:sdt>
              <w:sdtPr>
                <w:rPr>
                  <w:rFonts w:asciiTheme="majorHAnsi" w:hAnsiTheme="majorHAnsi" w:cstheme="majorHAnsi"/>
                  <w:sz w:val="20"/>
                  <w:szCs w:val="20"/>
                </w:rPr>
                <w:id w:val="597530249"/>
                <w:placeholder>
                  <w:docPart w:val="C360820452264CCDBAC367B04E9294E0"/>
                </w:placeholder>
                <w:showingPlcHdr/>
              </w:sdtPr>
              <w:sdtContent>
                <w:permStart w:id="1438594673" w:edGrp="everyone"/>
                <w:r w:rsidR="005B7747" w:rsidRPr="00912009">
                  <w:rPr>
                    <w:rStyle w:val="Textedelespacerserv"/>
                    <w:rFonts w:asciiTheme="majorHAnsi" w:hAnsiTheme="majorHAnsi" w:cstheme="majorHAnsi"/>
                    <w:sz w:val="20"/>
                    <w:szCs w:val="20"/>
                  </w:rPr>
                  <w:t>Entrer du texte.</w:t>
                </w:r>
                <w:permEnd w:id="1438594673"/>
              </w:sdtContent>
            </w:sdt>
          </w:p>
        </w:tc>
      </w:tr>
      <w:permStart w:id="1172046122" w:edGrp="everyone"/>
      <w:tr w:rsidR="00FC6F73" w:rsidRPr="00912009" w14:paraId="293D6255" w14:textId="77777777" w:rsidTr="005B7747">
        <w:trPr>
          <w:trHeight w:val="360"/>
        </w:trPr>
        <w:tc>
          <w:tcPr>
            <w:tcW w:w="242" w:type="pct"/>
            <w:tcBorders>
              <w:right w:val="nil"/>
            </w:tcBorders>
            <w:vAlign w:val="center"/>
          </w:tcPr>
          <w:p w14:paraId="77A1293A" w14:textId="5074A961" w:rsidR="00FC6F73" w:rsidRDefault="00000000" w:rsidP="00F90788">
            <w:pPr>
              <w:jc w:val="center"/>
              <w:rPr>
                <w:rFonts w:asciiTheme="majorHAnsi" w:hAnsiTheme="majorHAnsi" w:cstheme="majorHAnsi"/>
                <w:sz w:val="20"/>
                <w:szCs w:val="20"/>
              </w:rPr>
            </w:pPr>
            <w:sdt>
              <w:sdtPr>
                <w:rPr>
                  <w:rFonts w:asciiTheme="majorHAnsi" w:hAnsiTheme="majorHAnsi" w:cstheme="majorHAnsi"/>
                  <w:sz w:val="20"/>
                  <w:szCs w:val="20"/>
                </w:rPr>
                <w:id w:val="889077923"/>
                <w14:checkbox>
                  <w14:checked w14:val="0"/>
                  <w14:checkedState w14:val="2612" w14:font="MS Gothic"/>
                  <w14:uncheckedState w14:val="2610" w14:font="MS Gothic"/>
                </w14:checkbox>
              </w:sdtPr>
              <w:sdtContent>
                <w:r w:rsidR="00FC6F73">
                  <w:rPr>
                    <w:rFonts w:ascii="MS Gothic" w:eastAsia="MS Gothic" w:hAnsi="MS Gothic" w:cstheme="majorHAnsi" w:hint="eastAsia"/>
                    <w:sz w:val="20"/>
                    <w:szCs w:val="20"/>
                  </w:rPr>
                  <w:t>☐</w:t>
                </w:r>
              </w:sdtContent>
            </w:sdt>
            <w:permEnd w:id="1172046122"/>
          </w:p>
        </w:tc>
        <w:tc>
          <w:tcPr>
            <w:tcW w:w="1516" w:type="pct"/>
            <w:tcBorders>
              <w:left w:val="nil"/>
              <w:right w:val="nil"/>
            </w:tcBorders>
            <w:vAlign w:val="center"/>
          </w:tcPr>
          <w:p w14:paraId="7CB77E98" w14:textId="018EE8DB" w:rsidR="00FC6F73" w:rsidRPr="00912009" w:rsidRDefault="00FC6F73" w:rsidP="006B266C">
            <w:pPr>
              <w:rPr>
                <w:rFonts w:asciiTheme="majorHAnsi" w:hAnsiTheme="majorHAnsi" w:cstheme="majorHAnsi"/>
                <w:sz w:val="20"/>
                <w:szCs w:val="20"/>
                <w:lang w:eastAsia="fr-CA"/>
              </w:rPr>
            </w:pPr>
            <w:r w:rsidRPr="00912009">
              <w:rPr>
                <w:rFonts w:asciiTheme="majorHAnsi" w:hAnsiTheme="majorHAnsi" w:cstheme="majorHAnsi"/>
                <w:sz w:val="20"/>
                <w:szCs w:val="20"/>
                <w:lang w:eastAsia="fr-CA"/>
              </w:rPr>
              <w:t>Autre organisme communautaire :</w:t>
            </w:r>
          </w:p>
        </w:tc>
        <w:tc>
          <w:tcPr>
            <w:tcW w:w="3242" w:type="pct"/>
            <w:gridSpan w:val="4"/>
            <w:tcBorders>
              <w:left w:val="nil"/>
            </w:tcBorders>
            <w:vAlign w:val="center"/>
          </w:tcPr>
          <w:p w14:paraId="2680760C" w14:textId="439547C9" w:rsidR="00FC6F73" w:rsidRDefault="00000000" w:rsidP="006B266C">
            <w:pPr>
              <w:rPr>
                <w:rFonts w:asciiTheme="majorHAnsi" w:hAnsiTheme="majorHAnsi" w:cstheme="majorHAnsi"/>
                <w:sz w:val="20"/>
                <w:szCs w:val="20"/>
              </w:rPr>
            </w:pPr>
            <w:sdt>
              <w:sdtPr>
                <w:rPr>
                  <w:rFonts w:asciiTheme="majorHAnsi" w:hAnsiTheme="majorHAnsi" w:cstheme="majorHAnsi"/>
                  <w:sz w:val="20"/>
                  <w:szCs w:val="20"/>
                </w:rPr>
                <w:id w:val="1659964675"/>
                <w:placeholder>
                  <w:docPart w:val="542638279E884287BFBDA2E68D3DAC64"/>
                </w:placeholder>
                <w:showingPlcHdr/>
              </w:sdtPr>
              <w:sdtContent>
                <w:permStart w:id="733246522" w:edGrp="everyone"/>
                <w:r w:rsidR="00FC6F73" w:rsidRPr="00912009">
                  <w:rPr>
                    <w:rStyle w:val="Textedelespacerserv"/>
                    <w:rFonts w:asciiTheme="majorHAnsi" w:hAnsiTheme="majorHAnsi" w:cstheme="majorHAnsi"/>
                    <w:sz w:val="20"/>
                    <w:szCs w:val="20"/>
                  </w:rPr>
                  <w:t>Entrer du texte.</w:t>
                </w:r>
                <w:permEnd w:id="733246522"/>
              </w:sdtContent>
            </w:sdt>
          </w:p>
        </w:tc>
      </w:tr>
      <w:permStart w:id="1155621399" w:edGrp="everyone"/>
      <w:tr w:rsidR="005B7747" w:rsidRPr="00912009" w14:paraId="6C281B20" w14:textId="77777777" w:rsidTr="005B7747">
        <w:trPr>
          <w:trHeight w:val="360"/>
        </w:trPr>
        <w:tc>
          <w:tcPr>
            <w:tcW w:w="242" w:type="pct"/>
            <w:tcBorders>
              <w:right w:val="nil"/>
            </w:tcBorders>
            <w:vAlign w:val="center"/>
          </w:tcPr>
          <w:p w14:paraId="0FBE6131" w14:textId="21190B6B" w:rsidR="005B7747" w:rsidRDefault="00000000" w:rsidP="00F90788">
            <w:pPr>
              <w:jc w:val="center"/>
              <w:rPr>
                <w:rFonts w:asciiTheme="majorHAnsi" w:hAnsiTheme="majorHAnsi" w:cstheme="majorHAnsi"/>
                <w:sz w:val="20"/>
                <w:szCs w:val="20"/>
              </w:rPr>
            </w:pPr>
            <w:sdt>
              <w:sdtPr>
                <w:rPr>
                  <w:rFonts w:asciiTheme="majorHAnsi" w:hAnsiTheme="majorHAnsi" w:cstheme="majorHAnsi"/>
                  <w:sz w:val="20"/>
                  <w:szCs w:val="20"/>
                </w:rPr>
                <w:id w:val="270369081"/>
                <w14:checkbox>
                  <w14:checked w14:val="0"/>
                  <w14:checkedState w14:val="2612" w14:font="MS Gothic"/>
                  <w14:uncheckedState w14:val="2610" w14:font="MS Gothic"/>
                </w14:checkbox>
              </w:sdtPr>
              <w:sdtContent>
                <w:r w:rsidR="005B7747">
                  <w:rPr>
                    <w:rFonts w:ascii="MS Gothic" w:eastAsia="MS Gothic" w:hAnsi="MS Gothic" w:cstheme="majorHAnsi" w:hint="eastAsia"/>
                    <w:sz w:val="20"/>
                    <w:szCs w:val="20"/>
                  </w:rPr>
                  <w:t>☐</w:t>
                </w:r>
              </w:sdtContent>
            </w:sdt>
            <w:permEnd w:id="1155621399"/>
          </w:p>
        </w:tc>
        <w:tc>
          <w:tcPr>
            <w:tcW w:w="1516" w:type="pct"/>
            <w:tcBorders>
              <w:left w:val="nil"/>
              <w:right w:val="nil"/>
            </w:tcBorders>
            <w:vAlign w:val="center"/>
          </w:tcPr>
          <w:p w14:paraId="15A359E4" w14:textId="477DCDAB" w:rsidR="005B7747" w:rsidRPr="00912009" w:rsidRDefault="005B7747" w:rsidP="006B266C">
            <w:pPr>
              <w:rPr>
                <w:rFonts w:asciiTheme="majorHAnsi" w:hAnsiTheme="majorHAnsi" w:cstheme="majorHAnsi"/>
                <w:sz w:val="20"/>
                <w:szCs w:val="20"/>
                <w:lang w:eastAsia="fr-CA"/>
              </w:rPr>
            </w:pPr>
            <w:r>
              <w:rPr>
                <w:rFonts w:asciiTheme="majorHAnsi" w:hAnsiTheme="majorHAnsi" w:cstheme="majorHAnsi"/>
                <w:sz w:val="20"/>
                <w:szCs w:val="20"/>
              </w:rPr>
              <w:t>CPE :</w:t>
            </w:r>
          </w:p>
        </w:tc>
        <w:tc>
          <w:tcPr>
            <w:tcW w:w="3242" w:type="pct"/>
            <w:gridSpan w:val="4"/>
            <w:tcBorders>
              <w:left w:val="nil"/>
            </w:tcBorders>
            <w:vAlign w:val="center"/>
          </w:tcPr>
          <w:p w14:paraId="36BC2D71" w14:textId="53BF0277" w:rsidR="005B7747" w:rsidRDefault="00000000" w:rsidP="006B266C">
            <w:pPr>
              <w:rPr>
                <w:rFonts w:asciiTheme="majorHAnsi" w:hAnsiTheme="majorHAnsi" w:cstheme="majorHAnsi"/>
                <w:sz w:val="20"/>
                <w:szCs w:val="20"/>
              </w:rPr>
            </w:pPr>
            <w:sdt>
              <w:sdtPr>
                <w:rPr>
                  <w:rFonts w:asciiTheme="majorHAnsi" w:hAnsiTheme="majorHAnsi" w:cstheme="majorHAnsi"/>
                  <w:sz w:val="20"/>
                  <w:szCs w:val="20"/>
                </w:rPr>
                <w:id w:val="1497758957"/>
                <w:placeholder>
                  <w:docPart w:val="BADAFC5392B14F30BD8BFE20F75D9A44"/>
                </w:placeholder>
                <w:showingPlcHdr/>
              </w:sdtPr>
              <w:sdtContent>
                <w:permStart w:id="181159096" w:edGrp="everyone"/>
                <w:r w:rsidR="005B7747" w:rsidRPr="00912009">
                  <w:rPr>
                    <w:rStyle w:val="Textedelespacerserv"/>
                    <w:rFonts w:asciiTheme="majorHAnsi" w:hAnsiTheme="majorHAnsi" w:cstheme="majorHAnsi"/>
                    <w:sz w:val="20"/>
                    <w:szCs w:val="20"/>
                  </w:rPr>
                  <w:t>Entrer du texte.</w:t>
                </w:r>
                <w:permEnd w:id="181159096"/>
              </w:sdtContent>
            </w:sdt>
          </w:p>
        </w:tc>
      </w:tr>
      <w:permStart w:id="1131103788" w:edGrp="everyone"/>
      <w:tr w:rsidR="00FC6F73" w:rsidRPr="00912009" w14:paraId="57360896" w14:textId="77777777" w:rsidTr="005B7747">
        <w:trPr>
          <w:trHeight w:val="360"/>
        </w:trPr>
        <w:tc>
          <w:tcPr>
            <w:tcW w:w="242" w:type="pct"/>
            <w:tcBorders>
              <w:right w:val="nil"/>
            </w:tcBorders>
            <w:vAlign w:val="center"/>
          </w:tcPr>
          <w:p w14:paraId="23CF25EF" w14:textId="2505A20E" w:rsidR="00FC6F73" w:rsidRPr="00FC6F73" w:rsidRDefault="00000000" w:rsidP="00F90788">
            <w:pPr>
              <w:jc w:val="center"/>
            </w:pPr>
            <w:sdt>
              <w:sdtPr>
                <w:rPr>
                  <w:rFonts w:asciiTheme="majorHAnsi" w:hAnsiTheme="majorHAnsi" w:cstheme="majorHAnsi"/>
                  <w:sz w:val="20"/>
                  <w:szCs w:val="20"/>
                </w:rPr>
                <w:id w:val="-27032815"/>
                <w14:checkbox>
                  <w14:checked w14:val="0"/>
                  <w14:checkedState w14:val="2612" w14:font="MS Gothic"/>
                  <w14:uncheckedState w14:val="2610" w14:font="MS Gothic"/>
                </w14:checkbox>
              </w:sdtPr>
              <w:sdtContent>
                <w:r w:rsidR="00FC6F73">
                  <w:rPr>
                    <w:rFonts w:ascii="MS Gothic" w:eastAsia="MS Gothic" w:hAnsi="MS Gothic" w:cstheme="majorHAnsi" w:hint="eastAsia"/>
                    <w:sz w:val="20"/>
                    <w:szCs w:val="20"/>
                  </w:rPr>
                  <w:t>☐</w:t>
                </w:r>
              </w:sdtContent>
            </w:sdt>
            <w:permEnd w:id="1131103788"/>
          </w:p>
        </w:tc>
        <w:tc>
          <w:tcPr>
            <w:tcW w:w="1516" w:type="pct"/>
            <w:tcBorders>
              <w:left w:val="nil"/>
              <w:right w:val="nil"/>
            </w:tcBorders>
            <w:vAlign w:val="center"/>
          </w:tcPr>
          <w:p w14:paraId="5CEF04E2" w14:textId="40B0BBDC" w:rsidR="00FC6F73" w:rsidRPr="00912009" w:rsidRDefault="00FC6F73" w:rsidP="006B266C">
            <w:pPr>
              <w:rPr>
                <w:rFonts w:asciiTheme="majorHAnsi" w:hAnsiTheme="majorHAnsi" w:cstheme="majorHAnsi"/>
                <w:sz w:val="20"/>
                <w:szCs w:val="20"/>
                <w:lang w:eastAsia="fr-CA"/>
              </w:rPr>
            </w:pPr>
            <w:r w:rsidRPr="00912009">
              <w:rPr>
                <w:rFonts w:asciiTheme="majorHAnsi" w:hAnsiTheme="majorHAnsi" w:cstheme="majorHAnsi"/>
                <w:sz w:val="20"/>
                <w:szCs w:val="20"/>
                <w:lang w:eastAsia="fr-CA"/>
              </w:rPr>
              <w:t>Autre (exemple tiers aidant) :</w:t>
            </w:r>
          </w:p>
        </w:tc>
        <w:tc>
          <w:tcPr>
            <w:tcW w:w="3242" w:type="pct"/>
            <w:gridSpan w:val="4"/>
            <w:tcBorders>
              <w:left w:val="nil"/>
            </w:tcBorders>
            <w:vAlign w:val="center"/>
          </w:tcPr>
          <w:p w14:paraId="589B41BE" w14:textId="18F95283" w:rsidR="00FC6F73" w:rsidRDefault="00000000" w:rsidP="006B266C">
            <w:pPr>
              <w:rPr>
                <w:rFonts w:asciiTheme="majorHAnsi" w:hAnsiTheme="majorHAnsi" w:cstheme="majorHAnsi"/>
                <w:sz w:val="20"/>
                <w:szCs w:val="20"/>
              </w:rPr>
            </w:pPr>
            <w:sdt>
              <w:sdtPr>
                <w:rPr>
                  <w:rFonts w:asciiTheme="majorHAnsi" w:hAnsiTheme="majorHAnsi" w:cstheme="majorHAnsi"/>
                  <w:sz w:val="20"/>
                  <w:szCs w:val="20"/>
                </w:rPr>
                <w:id w:val="-1442457549"/>
                <w:placeholder>
                  <w:docPart w:val="74B6C2B616684C888B33B780D81405E8"/>
                </w:placeholder>
                <w:showingPlcHdr/>
              </w:sdtPr>
              <w:sdtContent>
                <w:permStart w:id="1334457819" w:edGrp="everyone"/>
                <w:r w:rsidR="00FC6F73" w:rsidRPr="00912009">
                  <w:rPr>
                    <w:rStyle w:val="Textedelespacerserv"/>
                    <w:rFonts w:asciiTheme="majorHAnsi" w:hAnsiTheme="majorHAnsi" w:cstheme="majorHAnsi"/>
                    <w:sz w:val="20"/>
                    <w:szCs w:val="20"/>
                  </w:rPr>
                  <w:t>Entrer du texte.</w:t>
                </w:r>
                <w:permEnd w:id="1334457819"/>
              </w:sdtContent>
            </w:sdt>
          </w:p>
        </w:tc>
      </w:tr>
      <w:permStart w:id="1278685355" w:edGrp="everyone"/>
      <w:tr w:rsidR="00FC6F73" w:rsidRPr="00912009" w14:paraId="6236C089" w14:textId="643A6FE2" w:rsidTr="00F90788">
        <w:trPr>
          <w:trHeight w:val="360"/>
        </w:trPr>
        <w:tc>
          <w:tcPr>
            <w:tcW w:w="242" w:type="pct"/>
            <w:tcBorders>
              <w:right w:val="nil"/>
            </w:tcBorders>
            <w:vAlign w:val="center"/>
          </w:tcPr>
          <w:p w14:paraId="0D02DC3B" w14:textId="7EA1EFAF" w:rsidR="00FC6F73" w:rsidRDefault="00000000" w:rsidP="00F90788">
            <w:pPr>
              <w:jc w:val="center"/>
              <w:rPr>
                <w:rFonts w:asciiTheme="majorHAnsi" w:hAnsiTheme="majorHAnsi" w:cstheme="majorHAnsi"/>
                <w:sz w:val="20"/>
                <w:szCs w:val="20"/>
                <w:lang w:eastAsia="fr-CA"/>
              </w:rPr>
            </w:pPr>
            <w:sdt>
              <w:sdtPr>
                <w:rPr>
                  <w:rFonts w:asciiTheme="majorHAnsi" w:hAnsiTheme="majorHAnsi" w:cstheme="majorHAnsi"/>
                  <w:sz w:val="20"/>
                  <w:szCs w:val="20"/>
                </w:rPr>
                <w:id w:val="1283452906"/>
                <w14:checkbox>
                  <w14:checked w14:val="0"/>
                  <w14:checkedState w14:val="2612" w14:font="MS Gothic"/>
                  <w14:uncheckedState w14:val="2610" w14:font="MS Gothic"/>
                </w14:checkbox>
              </w:sdtPr>
              <w:sdtContent>
                <w:r w:rsidR="00FC6F73" w:rsidRPr="00912009">
                  <w:rPr>
                    <w:rFonts w:ascii="Segoe UI Symbol" w:eastAsia="MS Gothic" w:hAnsi="Segoe UI Symbol" w:cs="Segoe UI Symbol"/>
                    <w:sz w:val="20"/>
                    <w:szCs w:val="20"/>
                  </w:rPr>
                  <w:t>☐</w:t>
                </w:r>
              </w:sdtContent>
            </w:sdt>
            <w:permEnd w:id="1278685355"/>
          </w:p>
        </w:tc>
        <w:tc>
          <w:tcPr>
            <w:tcW w:w="4758" w:type="pct"/>
            <w:gridSpan w:val="5"/>
            <w:tcBorders>
              <w:left w:val="nil"/>
            </w:tcBorders>
            <w:vAlign w:val="center"/>
          </w:tcPr>
          <w:p w14:paraId="28F721A2" w14:textId="69C468F5" w:rsidR="00FC6F73" w:rsidRDefault="00FC6F73" w:rsidP="006B266C">
            <w:pPr>
              <w:rPr>
                <w:rFonts w:asciiTheme="majorHAnsi" w:hAnsiTheme="majorHAnsi" w:cstheme="majorHAnsi"/>
                <w:sz w:val="20"/>
                <w:szCs w:val="20"/>
              </w:rPr>
            </w:pPr>
            <w:r w:rsidRPr="00FC6F73">
              <w:rPr>
                <w:sz w:val="20"/>
                <w:szCs w:val="20"/>
              </w:rPr>
              <w:t>CIUSSS de la Mauricie-et-du-Centre-du-Québec</w:t>
            </w:r>
            <w:r w:rsidRPr="00FC6F73">
              <w:rPr>
                <w:rFonts w:asciiTheme="majorHAnsi" w:hAnsiTheme="majorHAnsi" w:cstheme="majorHAnsi"/>
                <w:sz w:val="20"/>
                <w:szCs w:val="20"/>
                <w:lang w:eastAsia="fr-CA"/>
              </w:rPr>
              <w:t xml:space="preserve">: (DI-TSA-DP, DPJ, JED, Domrémy, SMJ, SMA, </w:t>
            </w:r>
            <w:r w:rsidR="00527165">
              <w:rPr>
                <w:rFonts w:asciiTheme="majorHAnsi" w:hAnsiTheme="majorHAnsi" w:cstheme="majorHAnsi"/>
                <w:sz w:val="20"/>
                <w:szCs w:val="20"/>
                <w:lang w:eastAsia="fr-CA"/>
              </w:rPr>
              <w:t xml:space="preserve">Aire ouverte, </w:t>
            </w:r>
            <w:r w:rsidRPr="00FC6F73">
              <w:rPr>
                <w:rFonts w:asciiTheme="majorHAnsi" w:hAnsiTheme="majorHAnsi" w:cstheme="majorHAnsi"/>
                <w:sz w:val="20"/>
                <w:szCs w:val="20"/>
                <w:lang w:eastAsia="fr-CA"/>
              </w:rPr>
              <w:t>etc.) :</w:t>
            </w:r>
          </w:p>
          <w:p w14:paraId="30E32CBC" w14:textId="5CB1B845" w:rsidR="00FC6F73" w:rsidRPr="00912009" w:rsidRDefault="00000000" w:rsidP="00FC6F73">
            <w:pPr>
              <w:spacing w:before="120" w:after="120"/>
              <w:rPr>
                <w:rFonts w:asciiTheme="majorHAnsi" w:hAnsiTheme="majorHAnsi" w:cstheme="majorHAnsi"/>
                <w:sz w:val="20"/>
                <w:szCs w:val="20"/>
                <w:lang w:eastAsia="fr-CA"/>
              </w:rPr>
            </w:pPr>
            <w:sdt>
              <w:sdtPr>
                <w:rPr>
                  <w:rFonts w:asciiTheme="majorHAnsi" w:hAnsiTheme="majorHAnsi" w:cstheme="majorHAnsi"/>
                  <w:sz w:val="20"/>
                  <w:szCs w:val="20"/>
                </w:rPr>
                <w:id w:val="887147880"/>
                <w:placeholder>
                  <w:docPart w:val="69BF934417AE4D94931449F55882C870"/>
                </w:placeholder>
                <w:showingPlcHdr/>
              </w:sdtPr>
              <w:sdtContent>
                <w:permStart w:id="1529442623" w:edGrp="everyone"/>
                <w:r w:rsidR="00FC6F73" w:rsidRPr="00912009">
                  <w:rPr>
                    <w:rStyle w:val="Textedelespacerserv"/>
                    <w:rFonts w:asciiTheme="majorHAnsi" w:hAnsiTheme="majorHAnsi" w:cstheme="majorHAnsi"/>
                    <w:sz w:val="20"/>
                    <w:szCs w:val="20"/>
                  </w:rPr>
                  <w:t>Entrer du texte.</w:t>
                </w:r>
                <w:permEnd w:id="1529442623"/>
              </w:sdtContent>
            </w:sdt>
          </w:p>
        </w:tc>
      </w:tr>
    </w:tbl>
    <w:p w14:paraId="016B252D" w14:textId="77777777" w:rsidR="00527165" w:rsidRDefault="00527165" w:rsidP="00C24032">
      <w:pPr>
        <w:spacing w:before="360" w:after="0" w:line="240" w:lineRule="auto"/>
        <w:ind w:left="922"/>
        <w:rPr>
          <w:rFonts w:asciiTheme="majorHAnsi" w:hAnsiTheme="majorHAnsi" w:cstheme="majorHAnsi"/>
          <w:b/>
          <w:bCs/>
          <w:sz w:val="20"/>
          <w:szCs w:val="20"/>
          <w:u w:val="single"/>
        </w:rPr>
      </w:pPr>
    </w:p>
    <w:p w14:paraId="78FFBD1E" w14:textId="6E48FEFD" w:rsidR="008C4EDF" w:rsidRPr="00912009" w:rsidRDefault="008C4EDF" w:rsidP="00C24032">
      <w:pPr>
        <w:spacing w:before="360" w:after="0" w:line="240" w:lineRule="auto"/>
        <w:ind w:left="922"/>
        <w:rPr>
          <w:rFonts w:asciiTheme="majorHAnsi" w:hAnsiTheme="majorHAnsi" w:cstheme="majorHAnsi"/>
          <w:b/>
          <w:bCs/>
          <w:sz w:val="20"/>
          <w:szCs w:val="20"/>
          <w:u w:val="single"/>
        </w:rPr>
      </w:pPr>
      <w:r w:rsidRPr="00912009">
        <w:rPr>
          <w:rFonts w:asciiTheme="majorHAnsi" w:hAnsiTheme="majorHAnsi" w:cstheme="majorHAnsi"/>
          <w:b/>
          <w:bCs/>
          <w:sz w:val="20"/>
          <w:szCs w:val="20"/>
          <w:u w:val="single"/>
        </w:rPr>
        <w:t>Je déclare :</w:t>
      </w:r>
    </w:p>
    <w:p w14:paraId="0607282E" w14:textId="43F4BF5F" w:rsidR="008C4EDF" w:rsidRPr="00912009" w:rsidRDefault="008C4EDF" w:rsidP="00C24032">
      <w:pPr>
        <w:pStyle w:val="Paragraphedeliste"/>
        <w:numPr>
          <w:ilvl w:val="0"/>
          <w:numId w:val="12"/>
        </w:numPr>
        <w:spacing w:before="240" w:after="0" w:line="240" w:lineRule="auto"/>
        <w:rPr>
          <w:rFonts w:asciiTheme="majorHAnsi" w:hAnsiTheme="majorHAnsi" w:cstheme="majorHAnsi"/>
          <w:sz w:val="20"/>
          <w:szCs w:val="20"/>
        </w:rPr>
      </w:pPr>
      <w:r w:rsidRPr="00912009">
        <w:rPr>
          <w:rFonts w:asciiTheme="majorHAnsi" w:hAnsiTheme="majorHAnsi" w:cstheme="majorHAnsi"/>
          <w:sz w:val="20"/>
          <w:szCs w:val="20"/>
        </w:rPr>
        <w:t>Avoir eu l’occasion de poser toutes mes questions sur la communication des renseignements personnels me concernant et</w:t>
      </w:r>
      <w:r w:rsidR="00712975" w:rsidRPr="00912009">
        <w:rPr>
          <w:rFonts w:asciiTheme="majorHAnsi" w:hAnsiTheme="majorHAnsi" w:cstheme="majorHAnsi"/>
          <w:sz w:val="20"/>
          <w:szCs w:val="20"/>
        </w:rPr>
        <w:t xml:space="preserve"> </w:t>
      </w:r>
      <w:r w:rsidRPr="00912009">
        <w:rPr>
          <w:rFonts w:asciiTheme="majorHAnsi" w:hAnsiTheme="majorHAnsi" w:cstheme="majorHAnsi"/>
          <w:sz w:val="20"/>
          <w:szCs w:val="20"/>
        </w:rPr>
        <w:t>qu’on</w:t>
      </w:r>
      <w:r w:rsidR="00036D75" w:rsidRPr="00912009">
        <w:rPr>
          <w:rFonts w:asciiTheme="majorHAnsi" w:hAnsiTheme="majorHAnsi" w:cstheme="majorHAnsi"/>
          <w:sz w:val="20"/>
          <w:szCs w:val="20"/>
        </w:rPr>
        <w:t xml:space="preserve"> </w:t>
      </w:r>
      <w:r w:rsidRPr="00912009">
        <w:rPr>
          <w:rFonts w:asciiTheme="majorHAnsi" w:hAnsiTheme="majorHAnsi" w:cstheme="majorHAnsi"/>
          <w:sz w:val="20"/>
          <w:szCs w:val="20"/>
        </w:rPr>
        <w:t>y a répondu à ma satisfaction ;</w:t>
      </w:r>
    </w:p>
    <w:p w14:paraId="5B9D1EFD" w14:textId="232873CC" w:rsidR="008C4EDF" w:rsidRPr="00912009" w:rsidRDefault="008C4EDF" w:rsidP="00712975">
      <w:pPr>
        <w:pStyle w:val="Paragraphedeliste"/>
        <w:numPr>
          <w:ilvl w:val="0"/>
          <w:numId w:val="12"/>
        </w:numPr>
        <w:spacing w:after="0"/>
        <w:rPr>
          <w:rFonts w:asciiTheme="majorHAnsi" w:hAnsiTheme="majorHAnsi" w:cstheme="majorHAnsi"/>
          <w:sz w:val="20"/>
          <w:szCs w:val="20"/>
        </w:rPr>
      </w:pPr>
      <w:r w:rsidRPr="00912009">
        <w:rPr>
          <w:rFonts w:asciiTheme="majorHAnsi" w:hAnsiTheme="majorHAnsi" w:cstheme="majorHAnsi"/>
          <w:sz w:val="20"/>
          <w:szCs w:val="20"/>
        </w:rPr>
        <w:t>Avoir disposé du temps nécessaire pour prendre ma décision sur le consentement à l’échange d’informations ;</w:t>
      </w:r>
    </w:p>
    <w:p w14:paraId="7628C659" w14:textId="7E6FE535" w:rsidR="00AB28BC" w:rsidRPr="00FC6F73" w:rsidRDefault="008C4EDF" w:rsidP="00FC6F73">
      <w:pPr>
        <w:pStyle w:val="Paragraphedeliste"/>
        <w:numPr>
          <w:ilvl w:val="0"/>
          <w:numId w:val="12"/>
        </w:numPr>
        <w:spacing w:after="0"/>
        <w:rPr>
          <w:rFonts w:asciiTheme="majorHAnsi" w:hAnsiTheme="majorHAnsi" w:cstheme="majorHAnsi"/>
          <w:sz w:val="20"/>
          <w:szCs w:val="20"/>
        </w:rPr>
      </w:pPr>
      <w:r w:rsidRPr="00912009">
        <w:rPr>
          <w:rFonts w:asciiTheme="majorHAnsi" w:hAnsiTheme="majorHAnsi" w:cstheme="majorHAnsi"/>
          <w:sz w:val="20"/>
          <w:szCs w:val="20"/>
        </w:rPr>
        <w:t>Être libre d’accepter la communication de renseignements personnels me concernant (ou concernant</w:t>
      </w:r>
      <w:r w:rsidR="00036D75" w:rsidRPr="00912009">
        <w:rPr>
          <w:rFonts w:asciiTheme="majorHAnsi" w:hAnsiTheme="majorHAnsi" w:cstheme="majorHAnsi"/>
          <w:sz w:val="20"/>
          <w:szCs w:val="20"/>
        </w:rPr>
        <w:t xml:space="preserve"> </w:t>
      </w:r>
      <w:r w:rsidRPr="00912009">
        <w:rPr>
          <w:rFonts w:asciiTheme="majorHAnsi" w:hAnsiTheme="majorHAnsi" w:cstheme="majorHAnsi"/>
          <w:sz w:val="20"/>
          <w:szCs w:val="20"/>
        </w:rPr>
        <w:t>l’usager)</w:t>
      </w:r>
      <w:r w:rsidR="00FC6F73">
        <w:rPr>
          <w:rFonts w:asciiTheme="majorHAnsi" w:hAnsiTheme="majorHAnsi" w:cstheme="majorHAnsi"/>
          <w:sz w:val="20"/>
          <w:szCs w:val="20"/>
        </w:rPr>
        <w:t>.</w:t>
      </w:r>
    </w:p>
    <w:tbl>
      <w:tblPr>
        <w:tblStyle w:val="Grilledutableau"/>
        <w:tblpPr w:leftFromText="141" w:rightFromText="141" w:vertAnchor="text" w:horzAnchor="margin" w:tblpY="416"/>
        <w:tblW w:w="0" w:type="auto"/>
        <w:tblLook w:val="04A0" w:firstRow="1" w:lastRow="0" w:firstColumn="1" w:lastColumn="0" w:noHBand="0" w:noVBand="1"/>
      </w:tblPr>
      <w:tblGrid>
        <w:gridCol w:w="6071"/>
        <w:gridCol w:w="4639"/>
      </w:tblGrid>
      <w:tr w:rsidR="00712975" w:rsidRPr="00912009" w14:paraId="7552FA8A" w14:textId="77777777" w:rsidTr="00712975">
        <w:tc>
          <w:tcPr>
            <w:tcW w:w="10710" w:type="dxa"/>
            <w:gridSpan w:val="2"/>
            <w:tcBorders>
              <w:top w:val="nil"/>
              <w:left w:val="nil"/>
              <w:bottom w:val="nil"/>
              <w:right w:val="nil"/>
            </w:tcBorders>
          </w:tcPr>
          <w:p w14:paraId="6BFD73DE" w14:textId="3C12154F" w:rsidR="00712975" w:rsidRPr="00912009" w:rsidRDefault="00712975" w:rsidP="00712975">
            <w:pPr>
              <w:pStyle w:val="NormalWeb"/>
              <w:spacing w:before="120" w:beforeAutospacing="0" w:after="0" w:afterAutospacing="0" w:line="360" w:lineRule="auto"/>
              <w:ind w:right="305"/>
              <w:jc w:val="both"/>
              <w:textAlignment w:val="baseline"/>
              <w:rPr>
                <w:rFonts w:asciiTheme="majorHAnsi" w:hAnsiTheme="majorHAnsi" w:cstheme="majorHAnsi"/>
                <w:sz w:val="20"/>
                <w:szCs w:val="20"/>
              </w:rPr>
            </w:pPr>
            <w:r w:rsidRPr="00912009">
              <w:rPr>
                <w:rFonts w:asciiTheme="majorHAnsi" w:hAnsiTheme="majorHAnsi" w:cstheme="majorHAnsi"/>
                <w:sz w:val="20"/>
                <w:szCs w:val="20"/>
              </w:rPr>
              <w:t>En conséquence, j’autorise la communication de renseignements personnels à partir de la date de signature de ce formulaire,</w:t>
            </w:r>
          </w:p>
        </w:tc>
      </w:tr>
      <w:tr w:rsidR="00712975" w:rsidRPr="00912009" w14:paraId="04E347E5" w14:textId="77777777" w:rsidTr="00712975">
        <w:tc>
          <w:tcPr>
            <w:tcW w:w="6071" w:type="dxa"/>
            <w:tcBorders>
              <w:top w:val="nil"/>
              <w:left w:val="nil"/>
              <w:bottom w:val="nil"/>
              <w:right w:val="nil"/>
            </w:tcBorders>
          </w:tcPr>
          <w:p w14:paraId="0B6279BF" w14:textId="5CE44403" w:rsidR="00712975" w:rsidRPr="00912009" w:rsidRDefault="00712975" w:rsidP="00712975">
            <w:pPr>
              <w:pStyle w:val="NormalWeb"/>
              <w:spacing w:before="0" w:beforeAutospacing="0" w:after="0" w:afterAutospacing="0" w:line="360" w:lineRule="auto"/>
              <w:ind w:right="305"/>
              <w:jc w:val="both"/>
              <w:textAlignment w:val="baseline"/>
              <w:rPr>
                <w:rFonts w:asciiTheme="majorHAnsi" w:hAnsiTheme="majorHAnsi" w:cstheme="majorHAnsi"/>
                <w:sz w:val="20"/>
                <w:szCs w:val="20"/>
              </w:rPr>
            </w:pPr>
            <w:r w:rsidRPr="00912009">
              <w:rPr>
                <w:rFonts w:asciiTheme="majorHAnsi" w:hAnsiTheme="majorHAnsi" w:cstheme="majorHAnsi"/>
                <w:sz w:val="20"/>
                <w:szCs w:val="20"/>
              </w:rPr>
              <w:t>et ce,</w:t>
            </w:r>
            <w:r w:rsidRPr="00912009">
              <w:rPr>
                <w:rFonts w:asciiTheme="majorHAnsi" w:hAnsiTheme="majorHAnsi" w:cstheme="majorHAnsi"/>
                <w:color w:val="000000"/>
                <w:sz w:val="20"/>
                <w:szCs w:val="20"/>
                <w:bdr w:val="none" w:sz="0" w:space="0" w:color="auto" w:frame="1"/>
              </w:rPr>
              <w:t xml:space="preserve"> pour une durée de 90 jours ou jusqu'au</w:t>
            </w:r>
          </w:p>
        </w:tc>
        <w:tc>
          <w:tcPr>
            <w:tcW w:w="4639" w:type="dxa"/>
            <w:tcBorders>
              <w:top w:val="nil"/>
              <w:left w:val="nil"/>
              <w:bottom w:val="single" w:sz="4" w:space="0" w:color="auto"/>
              <w:right w:val="nil"/>
            </w:tcBorders>
            <w:vAlign w:val="bottom"/>
          </w:tcPr>
          <w:p w14:paraId="5BE5405E" w14:textId="77777777" w:rsidR="00712975" w:rsidRPr="00912009" w:rsidRDefault="00000000" w:rsidP="00712975">
            <w:pPr>
              <w:pStyle w:val="NormalWeb"/>
              <w:spacing w:before="0" w:beforeAutospacing="0" w:after="0" w:afterAutospacing="0" w:line="360" w:lineRule="auto"/>
              <w:ind w:left="1440" w:right="305"/>
              <w:textAlignment w:val="baseline"/>
              <w:rPr>
                <w:rFonts w:asciiTheme="majorHAnsi" w:hAnsiTheme="majorHAnsi" w:cstheme="majorHAnsi"/>
                <w:sz w:val="20"/>
                <w:szCs w:val="20"/>
              </w:rPr>
            </w:pPr>
            <w:sdt>
              <w:sdtPr>
                <w:rPr>
                  <w:rFonts w:asciiTheme="majorHAnsi" w:hAnsiTheme="majorHAnsi" w:cstheme="majorHAnsi"/>
                  <w:sz w:val="20"/>
                  <w:szCs w:val="20"/>
                </w:rPr>
                <w:id w:val="-1107895766"/>
                <w:placeholder>
                  <w:docPart w:val="09F620798A3E45B58C199F17B9E3BA53"/>
                </w:placeholder>
                <w:showingPlcHdr/>
              </w:sdtPr>
              <w:sdtContent>
                <w:permStart w:id="1648762784" w:edGrp="everyone"/>
                <w:r w:rsidR="00712975" w:rsidRPr="00912009">
                  <w:rPr>
                    <w:rStyle w:val="Textedelespacerserv"/>
                    <w:rFonts w:asciiTheme="majorHAnsi" w:hAnsiTheme="majorHAnsi" w:cstheme="majorHAnsi"/>
                    <w:sz w:val="20"/>
                    <w:szCs w:val="20"/>
                  </w:rPr>
                  <w:t>Entrer du texte.</w:t>
                </w:r>
                <w:permEnd w:id="1648762784"/>
              </w:sdtContent>
            </w:sdt>
          </w:p>
        </w:tc>
      </w:tr>
      <w:tr w:rsidR="00712975" w:rsidRPr="00912009" w14:paraId="71B9C439" w14:textId="77777777" w:rsidTr="00712975">
        <w:tc>
          <w:tcPr>
            <w:tcW w:w="6071" w:type="dxa"/>
            <w:tcBorders>
              <w:top w:val="nil"/>
              <w:left w:val="nil"/>
              <w:bottom w:val="nil"/>
              <w:right w:val="nil"/>
            </w:tcBorders>
          </w:tcPr>
          <w:p w14:paraId="1E49C554" w14:textId="79032C8E" w:rsidR="00712975" w:rsidRPr="00912009" w:rsidRDefault="00712975" w:rsidP="00712975">
            <w:pPr>
              <w:pStyle w:val="NormalWeb"/>
              <w:spacing w:before="0" w:beforeAutospacing="0" w:after="0" w:afterAutospacing="0" w:line="360" w:lineRule="auto"/>
              <w:ind w:right="305"/>
              <w:jc w:val="both"/>
              <w:textAlignment w:val="baseline"/>
              <w:rPr>
                <w:rFonts w:asciiTheme="majorHAnsi" w:hAnsiTheme="majorHAnsi" w:cstheme="majorHAnsi"/>
                <w:sz w:val="20"/>
                <w:szCs w:val="20"/>
              </w:rPr>
            </w:pPr>
          </w:p>
        </w:tc>
        <w:tc>
          <w:tcPr>
            <w:tcW w:w="4639" w:type="dxa"/>
            <w:tcBorders>
              <w:top w:val="single" w:sz="4" w:space="0" w:color="auto"/>
              <w:left w:val="nil"/>
              <w:bottom w:val="nil"/>
              <w:right w:val="nil"/>
            </w:tcBorders>
          </w:tcPr>
          <w:p w14:paraId="0F23F6A5" w14:textId="0DB7BCDE" w:rsidR="00712975" w:rsidRPr="00912009" w:rsidRDefault="003E77F0" w:rsidP="00712975">
            <w:pPr>
              <w:pStyle w:val="NormalWeb"/>
              <w:spacing w:before="0" w:beforeAutospacing="0" w:after="0" w:afterAutospacing="0" w:line="360" w:lineRule="auto"/>
              <w:ind w:left="720" w:right="305"/>
              <w:jc w:val="both"/>
              <w:textAlignment w:val="baseline"/>
              <w:rPr>
                <w:rFonts w:asciiTheme="majorHAnsi" w:hAnsiTheme="majorHAnsi" w:cstheme="majorHAnsi"/>
                <w:sz w:val="20"/>
                <w:szCs w:val="20"/>
              </w:rPr>
            </w:pPr>
            <w:r>
              <w:rPr>
                <w:rFonts w:asciiTheme="majorHAnsi" w:hAnsiTheme="majorHAnsi" w:cstheme="majorHAnsi"/>
                <w:b/>
                <w:bCs/>
                <w:i/>
                <w:iCs/>
                <w:color w:val="000000"/>
                <w:sz w:val="20"/>
                <w:szCs w:val="20"/>
                <w:bdr w:val="none" w:sz="0" w:space="0" w:color="auto" w:frame="1"/>
              </w:rPr>
              <w:t xml:space="preserve">       </w:t>
            </w:r>
            <w:r w:rsidR="00712975" w:rsidRPr="00912009">
              <w:rPr>
                <w:rFonts w:asciiTheme="majorHAnsi" w:hAnsiTheme="majorHAnsi" w:cstheme="majorHAnsi"/>
                <w:b/>
                <w:bCs/>
                <w:i/>
                <w:iCs/>
                <w:color w:val="000000"/>
                <w:sz w:val="20"/>
                <w:szCs w:val="20"/>
                <w:bdr w:val="none" w:sz="0" w:space="0" w:color="auto" w:frame="1"/>
              </w:rPr>
              <w:t>Pour un maximum de 1 an.</w:t>
            </w:r>
          </w:p>
        </w:tc>
      </w:tr>
    </w:tbl>
    <w:p w14:paraId="39282DC0" w14:textId="0BD26E77" w:rsidR="00DB578D" w:rsidRDefault="00DB578D" w:rsidP="00FC6F73">
      <w:pPr>
        <w:spacing w:after="120"/>
        <w:rPr>
          <w:rFonts w:asciiTheme="majorHAnsi" w:hAnsiTheme="majorHAnsi" w:cstheme="majorHAnsi"/>
          <w:sz w:val="20"/>
          <w:szCs w:val="20"/>
        </w:rPr>
      </w:pPr>
    </w:p>
    <w:p w14:paraId="347E2157" w14:textId="77777777" w:rsidR="00862DA2" w:rsidRDefault="00862DA2" w:rsidP="00862DA2">
      <w:pPr>
        <w:spacing w:after="120"/>
        <w:rPr>
          <w:rFonts w:asciiTheme="majorHAnsi" w:eastAsia="Times New Roman" w:hAnsiTheme="majorHAnsi" w:cstheme="majorHAnsi"/>
          <w:sz w:val="20"/>
          <w:szCs w:val="20"/>
          <w:lang w:eastAsia="fr-CA"/>
        </w:rPr>
      </w:pPr>
    </w:p>
    <w:tbl>
      <w:tblPr>
        <w:tblStyle w:val="Grilledutableau"/>
        <w:tblpPr w:leftFromText="141" w:rightFromText="141" w:vertAnchor="text" w:horzAnchor="margin" w:tblpY="177"/>
        <w:tblW w:w="10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5"/>
        <w:gridCol w:w="270"/>
        <w:gridCol w:w="4045"/>
        <w:gridCol w:w="236"/>
        <w:gridCol w:w="2469"/>
      </w:tblGrid>
      <w:tr w:rsidR="00862DA2" w:rsidRPr="00912009" w14:paraId="21037184" w14:textId="77777777" w:rsidTr="00862DA2">
        <w:trPr>
          <w:trHeight w:val="648"/>
        </w:trPr>
        <w:tc>
          <w:tcPr>
            <w:tcW w:w="3695" w:type="dxa"/>
            <w:tcBorders>
              <w:bottom w:val="single" w:sz="4" w:space="0" w:color="auto"/>
            </w:tcBorders>
            <w:vAlign w:val="bottom"/>
          </w:tcPr>
          <w:p w14:paraId="1B38C569" w14:textId="77777777" w:rsidR="00862DA2" w:rsidRPr="00912009" w:rsidRDefault="00862DA2" w:rsidP="00862DA2">
            <w:pPr>
              <w:spacing w:after="120" w:line="276" w:lineRule="auto"/>
              <w:rPr>
                <w:rFonts w:asciiTheme="majorHAnsi" w:hAnsiTheme="majorHAnsi" w:cstheme="majorHAnsi"/>
                <w:sz w:val="20"/>
                <w:szCs w:val="20"/>
              </w:rPr>
            </w:pPr>
          </w:p>
        </w:tc>
        <w:tc>
          <w:tcPr>
            <w:tcW w:w="270" w:type="dxa"/>
            <w:vAlign w:val="bottom"/>
          </w:tcPr>
          <w:p w14:paraId="6BFA099C" w14:textId="77777777" w:rsidR="00862DA2" w:rsidRPr="00912009" w:rsidRDefault="00862DA2" w:rsidP="00862DA2">
            <w:pPr>
              <w:spacing w:line="276" w:lineRule="auto"/>
              <w:rPr>
                <w:rFonts w:asciiTheme="majorHAnsi" w:hAnsiTheme="majorHAnsi" w:cstheme="majorHAnsi"/>
                <w:sz w:val="20"/>
                <w:szCs w:val="20"/>
              </w:rPr>
            </w:pPr>
          </w:p>
        </w:tc>
        <w:tc>
          <w:tcPr>
            <w:tcW w:w="4045" w:type="dxa"/>
            <w:tcBorders>
              <w:bottom w:val="single" w:sz="4" w:space="0" w:color="auto"/>
            </w:tcBorders>
            <w:vAlign w:val="bottom"/>
          </w:tcPr>
          <w:p w14:paraId="724F95E9" w14:textId="77777777" w:rsidR="00862DA2" w:rsidRPr="00912009" w:rsidRDefault="00000000" w:rsidP="00862DA2">
            <w:pPr>
              <w:spacing w:after="120" w:line="276" w:lineRule="auto"/>
              <w:rPr>
                <w:rFonts w:asciiTheme="majorHAnsi" w:hAnsiTheme="majorHAnsi" w:cstheme="majorHAnsi"/>
                <w:sz w:val="20"/>
                <w:szCs w:val="20"/>
              </w:rPr>
            </w:pPr>
            <w:sdt>
              <w:sdtPr>
                <w:rPr>
                  <w:rFonts w:asciiTheme="majorHAnsi" w:hAnsiTheme="majorHAnsi" w:cstheme="majorHAnsi"/>
                  <w:sz w:val="20"/>
                  <w:szCs w:val="20"/>
                </w:rPr>
                <w:id w:val="-314175121"/>
                <w:placeholder>
                  <w:docPart w:val="7B3706A8463548BA866A22F9663F6F39"/>
                </w:placeholder>
                <w:showingPlcHdr/>
              </w:sdtPr>
              <w:sdtContent>
                <w:permStart w:id="682378932" w:edGrp="everyone"/>
                <w:r w:rsidR="00862DA2" w:rsidRPr="00912009">
                  <w:rPr>
                    <w:rStyle w:val="Textedelespacerserv"/>
                    <w:rFonts w:asciiTheme="majorHAnsi" w:hAnsiTheme="majorHAnsi" w:cstheme="majorHAnsi"/>
                    <w:sz w:val="20"/>
                    <w:szCs w:val="20"/>
                  </w:rPr>
                  <w:t>Entrer du texte.</w:t>
                </w:r>
                <w:permEnd w:id="682378932"/>
              </w:sdtContent>
            </w:sdt>
          </w:p>
        </w:tc>
        <w:tc>
          <w:tcPr>
            <w:tcW w:w="236" w:type="dxa"/>
            <w:vAlign w:val="bottom"/>
          </w:tcPr>
          <w:p w14:paraId="72370FBE" w14:textId="77777777" w:rsidR="00862DA2" w:rsidRPr="00912009" w:rsidRDefault="00862DA2" w:rsidP="00862DA2">
            <w:pPr>
              <w:spacing w:line="276" w:lineRule="auto"/>
              <w:rPr>
                <w:rFonts w:asciiTheme="majorHAnsi" w:hAnsiTheme="majorHAnsi" w:cstheme="majorHAnsi"/>
                <w:sz w:val="20"/>
                <w:szCs w:val="20"/>
              </w:rPr>
            </w:pPr>
          </w:p>
        </w:tc>
        <w:tc>
          <w:tcPr>
            <w:tcW w:w="2469" w:type="dxa"/>
            <w:tcBorders>
              <w:bottom w:val="single" w:sz="4" w:space="0" w:color="auto"/>
            </w:tcBorders>
            <w:vAlign w:val="bottom"/>
          </w:tcPr>
          <w:sdt>
            <w:sdtPr>
              <w:rPr>
                <w:rFonts w:asciiTheme="majorHAnsi" w:hAnsiTheme="majorHAnsi" w:cstheme="majorHAnsi"/>
                <w:sz w:val="20"/>
                <w:szCs w:val="20"/>
              </w:rPr>
              <w:id w:val="1972327874"/>
              <w:placeholder>
                <w:docPart w:val="FDB0FCE3461C4479BB38D0857DD8ECBE"/>
              </w:placeholder>
              <w:showingPlcHdr/>
              <w:date>
                <w:dateFormat w:val="yyyy-MM-dd"/>
                <w:lid w:val="fr-CA"/>
                <w:storeMappedDataAs w:val="dateTime"/>
                <w:calendar w:val="gregorian"/>
              </w:date>
            </w:sdtPr>
            <w:sdtContent>
              <w:permStart w:id="447677523" w:edGrp="everyone" w:displacedByCustomXml="prev"/>
              <w:p w14:paraId="4563CEDB" w14:textId="77777777" w:rsidR="00862DA2" w:rsidRPr="00912009" w:rsidRDefault="00862DA2" w:rsidP="00862DA2">
                <w:pPr>
                  <w:spacing w:before="120" w:line="276" w:lineRule="auto"/>
                  <w:rPr>
                    <w:rFonts w:asciiTheme="majorHAnsi" w:hAnsiTheme="majorHAnsi" w:cstheme="majorHAnsi"/>
                    <w:sz w:val="20"/>
                    <w:szCs w:val="20"/>
                  </w:rPr>
                </w:pPr>
                <w:r w:rsidRPr="00912009">
                  <w:rPr>
                    <w:rStyle w:val="Textedelespacerserv"/>
                    <w:rFonts w:asciiTheme="majorHAnsi" w:hAnsiTheme="majorHAnsi" w:cstheme="majorHAnsi"/>
                    <w:sz w:val="20"/>
                    <w:szCs w:val="20"/>
                  </w:rPr>
                  <w:t>Entrer une date.</w:t>
                </w:r>
              </w:p>
              <w:permEnd w:id="447677523" w:displacedByCustomXml="next"/>
            </w:sdtContent>
          </w:sdt>
        </w:tc>
      </w:tr>
      <w:tr w:rsidR="00862DA2" w:rsidRPr="00912009" w14:paraId="51FB7484" w14:textId="77777777" w:rsidTr="00862DA2">
        <w:trPr>
          <w:trHeight w:val="648"/>
        </w:trPr>
        <w:tc>
          <w:tcPr>
            <w:tcW w:w="3695" w:type="dxa"/>
            <w:tcBorders>
              <w:top w:val="single" w:sz="4" w:space="0" w:color="auto"/>
              <w:bottom w:val="single" w:sz="4" w:space="0" w:color="auto"/>
            </w:tcBorders>
          </w:tcPr>
          <w:p w14:paraId="1C269325" w14:textId="77777777" w:rsidR="00862DA2" w:rsidRPr="00912009" w:rsidRDefault="00862DA2" w:rsidP="00862DA2">
            <w:pPr>
              <w:spacing w:after="120" w:line="276" w:lineRule="auto"/>
              <w:rPr>
                <w:rFonts w:asciiTheme="majorHAnsi" w:hAnsiTheme="majorHAnsi" w:cstheme="majorHAnsi"/>
                <w:b/>
                <w:bCs/>
                <w:sz w:val="20"/>
                <w:szCs w:val="20"/>
              </w:rPr>
            </w:pPr>
            <w:r w:rsidRPr="00912009">
              <w:rPr>
                <w:rFonts w:asciiTheme="majorHAnsi" w:hAnsiTheme="majorHAnsi" w:cstheme="majorHAnsi"/>
                <w:b/>
                <w:bCs/>
                <w:sz w:val="20"/>
                <w:szCs w:val="20"/>
              </w:rPr>
              <w:t>Signature de l’usager (14 ans et plus)</w:t>
            </w:r>
          </w:p>
          <w:p w14:paraId="0EE7C324" w14:textId="77777777" w:rsidR="00862DA2" w:rsidRDefault="00862DA2" w:rsidP="00862DA2">
            <w:pPr>
              <w:spacing w:line="276" w:lineRule="auto"/>
              <w:rPr>
                <w:rFonts w:asciiTheme="majorHAnsi" w:hAnsiTheme="majorHAnsi" w:cstheme="majorHAnsi"/>
                <w:b/>
                <w:bCs/>
                <w:sz w:val="20"/>
                <w:szCs w:val="20"/>
              </w:rPr>
            </w:pPr>
          </w:p>
          <w:p w14:paraId="6C36079A" w14:textId="77777777" w:rsidR="00862DA2" w:rsidRPr="00912009" w:rsidRDefault="00862DA2" w:rsidP="00862DA2">
            <w:pPr>
              <w:spacing w:line="276" w:lineRule="auto"/>
              <w:rPr>
                <w:rFonts w:asciiTheme="majorHAnsi" w:hAnsiTheme="majorHAnsi" w:cstheme="majorHAnsi"/>
                <w:b/>
                <w:bCs/>
                <w:sz w:val="20"/>
                <w:szCs w:val="20"/>
              </w:rPr>
            </w:pPr>
          </w:p>
        </w:tc>
        <w:tc>
          <w:tcPr>
            <w:tcW w:w="270" w:type="dxa"/>
          </w:tcPr>
          <w:p w14:paraId="6FCEA2BE" w14:textId="77777777" w:rsidR="00862DA2" w:rsidRPr="00912009" w:rsidRDefault="00862DA2" w:rsidP="00862DA2">
            <w:pPr>
              <w:spacing w:line="276" w:lineRule="auto"/>
              <w:rPr>
                <w:rFonts w:asciiTheme="majorHAnsi" w:hAnsiTheme="majorHAnsi" w:cstheme="majorHAnsi"/>
                <w:sz w:val="20"/>
                <w:szCs w:val="20"/>
              </w:rPr>
            </w:pPr>
          </w:p>
        </w:tc>
        <w:tc>
          <w:tcPr>
            <w:tcW w:w="4045" w:type="dxa"/>
            <w:tcBorders>
              <w:top w:val="single" w:sz="4" w:space="0" w:color="auto"/>
              <w:bottom w:val="single" w:sz="4" w:space="0" w:color="auto"/>
            </w:tcBorders>
          </w:tcPr>
          <w:p w14:paraId="65464058" w14:textId="77777777" w:rsidR="00862DA2" w:rsidRPr="00912009" w:rsidRDefault="00862DA2" w:rsidP="00862DA2">
            <w:pPr>
              <w:spacing w:after="360" w:line="276" w:lineRule="auto"/>
              <w:rPr>
                <w:rFonts w:asciiTheme="majorHAnsi" w:hAnsiTheme="majorHAnsi" w:cstheme="majorHAnsi"/>
                <w:b/>
                <w:bCs/>
                <w:sz w:val="20"/>
                <w:szCs w:val="20"/>
              </w:rPr>
            </w:pPr>
            <w:r w:rsidRPr="00912009">
              <w:rPr>
                <w:rFonts w:asciiTheme="majorHAnsi" w:hAnsiTheme="majorHAnsi" w:cstheme="majorHAnsi"/>
                <w:b/>
                <w:bCs/>
                <w:sz w:val="20"/>
                <w:szCs w:val="20"/>
              </w:rPr>
              <w:t>Nom de l’usager (lettre moulante)</w:t>
            </w:r>
          </w:p>
          <w:p w14:paraId="531F4A68" w14:textId="77777777" w:rsidR="00862DA2" w:rsidRPr="00912009" w:rsidRDefault="00000000" w:rsidP="00862DA2">
            <w:pPr>
              <w:spacing w:after="120" w:line="276" w:lineRule="auto"/>
              <w:rPr>
                <w:rFonts w:asciiTheme="majorHAnsi" w:hAnsiTheme="majorHAnsi" w:cstheme="majorHAnsi"/>
                <w:sz w:val="20"/>
                <w:szCs w:val="20"/>
              </w:rPr>
            </w:pPr>
            <w:sdt>
              <w:sdtPr>
                <w:rPr>
                  <w:rFonts w:asciiTheme="majorHAnsi" w:hAnsiTheme="majorHAnsi" w:cstheme="majorHAnsi"/>
                  <w:sz w:val="20"/>
                  <w:szCs w:val="20"/>
                </w:rPr>
                <w:id w:val="-636109173"/>
                <w:placeholder>
                  <w:docPart w:val="FBA3C4B4E22F4D02AFBC6E0B8EE734E4"/>
                </w:placeholder>
                <w:showingPlcHdr/>
              </w:sdtPr>
              <w:sdtContent>
                <w:permStart w:id="1443647548" w:edGrp="everyone"/>
                <w:r w:rsidR="00862DA2" w:rsidRPr="00912009">
                  <w:rPr>
                    <w:rStyle w:val="Textedelespacerserv"/>
                    <w:rFonts w:asciiTheme="majorHAnsi" w:hAnsiTheme="majorHAnsi" w:cstheme="majorHAnsi"/>
                    <w:sz w:val="20"/>
                    <w:szCs w:val="20"/>
                  </w:rPr>
                  <w:t>Entrer du texte.</w:t>
                </w:r>
                <w:permEnd w:id="1443647548"/>
              </w:sdtContent>
            </w:sdt>
          </w:p>
        </w:tc>
        <w:tc>
          <w:tcPr>
            <w:tcW w:w="236" w:type="dxa"/>
          </w:tcPr>
          <w:p w14:paraId="72765AD5" w14:textId="77777777" w:rsidR="00862DA2" w:rsidRPr="00912009" w:rsidRDefault="00862DA2" w:rsidP="00862DA2">
            <w:pPr>
              <w:spacing w:line="276" w:lineRule="auto"/>
              <w:rPr>
                <w:rFonts w:asciiTheme="majorHAnsi" w:hAnsiTheme="majorHAnsi" w:cstheme="majorHAnsi"/>
                <w:sz w:val="20"/>
                <w:szCs w:val="20"/>
              </w:rPr>
            </w:pPr>
          </w:p>
        </w:tc>
        <w:tc>
          <w:tcPr>
            <w:tcW w:w="2469" w:type="dxa"/>
            <w:tcBorders>
              <w:top w:val="single" w:sz="4" w:space="0" w:color="auto"/>
              <w:bottom w:val="single" w:sz="4" w:space="0" w:color="auto"/>
            </w:tcBorders>
          </w:tcPr>
          <w:p w14:paraId="4187A287" w14:textId="77777777" w:rsidR="00862DA2" w:rsidRPr="00912009" w:rsidRDefault="00862DA2" w:rsidP="00862DA2">
            <w:pPr>
              <w:spacing w:after="360" w:line="276" w:lineRule="auto"/>
              <w:rPr>
                <w:rFonts w:asciiTheme="majorHAnsi" w:hAnsiTheme="majorHAnsi" w:cstheme="majorHAnsi"/>
                <w:b/>
                <w:bCs/>
                <w:sz w:val="20"/>
                <w:szCs w:val="20"/>
              </w:rPr>
            </w:pPr>
            <w:r w:rsidRPr="00912009">
              <w:rPr>
                <w:rFonts w:asciiTheme="majorHAnsi" w:hAnsiTheme="majorHAnsi" w:cstheme="majorHAnsi"/>
                <w:b/>
                <w:bCs/>
                <w:sz w:val="20"/>
                <w:szCs w:val="20"/>
              </w:rPr>
              <w:t>Date</w:t>
            </w:r>
          </w:p>
          <w:sdt>
            <w:sdtPr>
              <w:rPr>
                <w:rFonts w:asciiTheme="majorHAnsi" w:hAnsiTheme="majorHAnsi" w:cstheme="majorHAnsi"/>
                <w:sz w:val="20"/>
                <w:szCs w:val="20"/>
              </w:rPr>
              <w:id w:val="1940634007"/>
              <w:placeholder>
                <w:docPart w:val="EF4B9EF6A6914EEEBF2B3336130D33C5"/>
              </w:placeholder>
              <w:showingPlcHdr/>
              <w:date>
                <w:dateFormat w:val="yyyy-MM-dd"/>
                <w:lid w:val="fr-CA"/>
                <w:storeMappedDataAs w:val="dateTime"/>
                <w:calendar w:val="gregorian"/>
              </w:date>
            </w:sdtPr>
            <w:sdtContent>
              <w:permStart w:id="1432244424" w:edGrp="everyone" w:displacedByCustomXml="prev"/>
              <w:p w14:paraId="0B72E658" w14:textId="77777777" w:rsidR="00862DA2" w:rsidRPr="00912009" w:rsidRDefault="00862DA2" w:rsidP="00862DA2">
                <w:pPr>
                  <w:spacing w:before="120" w:line="276" w:lineRule="auto"/>
                  <w:rPr>
                    <w:rFonts w:asciiTheme="majorHAnsi" w:hAnsiTheme="majorHAnsi" w:cstheme="majorHAnsi"/>
                    <w:sz w:val="20"/>
                    <w:szCs w:val="20"/>
                  </w:rPr>
                </w:pPr>
                <w:r w:rsidRPr="00912009">
                  <w:rPr>
                    <w:rStyle w:val="Textedelespacerserv"/>
                    <w:rFonts w:asciiTheme="majorHAnsi" w:hAnsiTheme="majorHAnsi" w:cstheme="majorHAnsi"/>
                    <w:sz w:val="20"/>
                    <w:szCs w:val="20"/>
                  </w:rPr>
                  <w:t>Entrer une date.</w:t>
                </w:r>
              </w:p>
              <w:permEnd w:id="1432244424" w:displacedByCustomXml="next"/>
            </w:sdtContent>
          </w:sdt>
        </w:tc>
      </w:tr>
      <w:tr w:rsidR="00862DA2" w:rsidRPr="00912009" w14:paraId="38A3B3BD" w14:textId="77777777" w:rsidTr="00862DA2">
        <w:trPr>
          <w:trHeight w:val="616"/>
        </w:trPr>
        <w:tc>
          <w:tcPr>
            <w:tcW w:w="3695" w:type="dxa"/>
            <w:tcBorders>
              <w:top w:val="single" w:sz="4" w:space="0" w:color="auto"/>
              <w:bottom w:val="single" w:sz="4" w:space="0" w:color="auto"/>
            </w:tcBorders>
          </w:tcPr>
          <w:p w14:paraId="36B1CEC9" w14:textId="77777777" w:rsidR="00862DA2" w:rsidRPr="00912009" w:rsidRDefault="00862DA2" w:rsidP="00862DA2">
            <w:pPr>
              <w:spacing w:after="120" w:line="276" w:lineRule="auto"/>
              <w:rPr>
                <w:rFonts w:asciiTheme="majorHAnsi" w:hAnsiTheme="majorHAnsi" w:cstheme="majorHAnsi"/>
                <w:b/>
                <w:bCs/>
                <w:sz w:val="20"/>
                <w:szCs w:val="20"/>
              </w:rPr>
            </w:pPr>
            <w:r w:rsidRPr="00912009">
              <w:rPr>
                <w:rFonts w:asciiTheme="majorHAnsi" w:hAnsiTheme="majorHAnsi" w:cstheme="majorHAnsi"/>
                <w:b/>
                <w:bCs/>
                <w:sz w:val="20"/>
                <w:szCs w:val="20"/>
              </w:rPr>
              <w:t>Signature du parent 1</w:t>
            </w:r>
          </w:p>
          <w:p w14:paraId="5E56BEE6" w14:textId="77777777" w:rsidR="00862DA2" w:rsidRDefault="00862DA2" w:rsidP="00862DA2">
            <w:pPr>
              <w:spacing w:after="120" w:line="276" w:lineRule="auto"/>
              <w:rPr>
                <w:rFonts w:asciiTheme="majorHAnsi" w:hAnsiTheme="majorHAnsi" w:cstheme="majorHAnsi"/>
                <w:b/>
                <w:bCs/>
                <w:sz w:val="20"/>
                <w:szCs w:val="20"/>
              </w:rPr>
            </w:pPr>
          </w:p>
          <w:p w14:paraId="40E65B24" w14:textId="77777777" w:rsidR="00862DA2" w:rsidRPr="00912009" w:rsidRDefault="00862DA2" w:rsidP="00862DA2">
            <w:pPr>
              <w:spacing w:after="120" w:line="276" w:lineRule="auto"/>
              <w:rPr>
                <w:rFonts w:asciiTheme="majorHAnsi" w:hAnsiTheme="majorHAnsi" w:cstheme="majorHAnsi"/>
                <w:b/>
                <w:bCs/>
                <w:sz w:val="20"/>
                <w:szCs w:val="20"/>
              </w:rPr>
            </w:pPr>
          </w:p>
        </w:tc>
        <w:tc>
          <w:tcPr>
            <w:tcW w:w="270" w:type="dxa"/>
          </w:tcPr>
          <w:p w14:paraId="604348E5" w14:textId="77777777" w:rsidR="00862DA2" w:rsidRPr="00912009" w:rsidRDefault="00862DA2" w:rsidP="00862DA2">
            <w:pPr>
              <w:spacing w:line="276" w:lineRule="auto"/>
              <w:rPr>
                <w:rFonts w:asciiTheme="majorHAnsi" w:hAnsiTheme="majorHAnsi" w:cstheme="majorHAnsi"/>
                <w:sz w:val="20"/>
                <w:szCs w:val="20"/>
              </w:rPr>
            </w:pPr>
          </w:p>
        </w:tc>
        <w:tc>
          <w:tcPr>
            <w:tcW w:w="4045" w:type="dxa"/>
            <w:tcBorders>
              <w:top w:val="single" w:sz="4" w:space="0" w:color="auto"/>
              <w:bottom w:val="single" w:sz="4" w:space="0" w:color="auto"/>
            </w:tcBorders>
          </w:tcPr>
          <w:p w14:paraId="10506AB6" w14:textId="77777777" w:rsidR="00862DA2" w:rsidRPr="00912009" w:rsidRDefault="00862DA2" w:rsidP="00862DA2">
            <w:pPr>
              <w:spacing w:after="480" w:line="276" w:lineRule="auto"/>
              <w:rPr>
                <w:rFonts w:asciiTheme="majorHAnsi" w:hAnsiTheme="majorHAnsi" w:cstheme="majorHAnsi"/>
                <w:b/>
                <w:bCs/>
                <w:sz w:val="20"/>
                <w:szCs w:val="20"/>
              </w:rPr>
            </w:pPr>
            <w:r w:rsidRPr="00912009">
              <w:rPr>
                <w:rFonts w:asciiTheme="majorHAnsi" w:hAnsiTheme="majorHAnsi" w:cstheme="majorHAnsi"/>
                <w:b/>
                <w:bCs/>
                <w:sz w:val="20"/>
                <w:szCs w:val="20"/>
              </w:rPr>
              <w:t>Nom du parent (lettre moulante)</w:t>
            </w:r>
          </w:p>
          <w:p w14:paraId="781A82B5" w14:textId="77777777" w:rsidR="00862DA2" w:rsidRPr="00912009" w:rsidRDefault="00000000" w:rsidP="00862DA2">
            <w:pPr>
              <w:spacing w:before="120" w:line="276" w:lineRule="auto"/>
              <w:rPr>
                <w:rFonts w:asciiTheme="majorHAnsi" w:hAnsiTheme="majorHAnsi" w:cstheme="majorHAnsi"/>
                <w:sz w:val="20"/>
                <w:szCs w:val="20"/>
              </w:rPr>
            </w:pPr>
            <w:sdt>
              <w:sdtPr>
                <w:rPr>
                  <w:rFonts w:asciiTheme="majorHAnsi" w:hAnsiTheme="majorHAnsi" w:cstheme="majorHAnsi"/>
                  <w:sz w:val="20"/>
                  <w:szCs w:val="20"/>
                </w:rPr>
                <w:id w:val="-1725372177"/>
                <w:placeholder>
                  <w:docPart w:val="1476CF95F61A46CCBC5A4EC3A32E65C6"/>
                </w:placeholder>
                <w:showingPlcHdr/>
              </w:sdtPr>
              <w:sdtContent>
                <w:permStart w:id="81081553" w:edGrp="everyone"/>
                <w:r w:rsidR="00862DA2" w:rsidRPr="00912009">
                  <w:rPr>
                    <w:rStyle w:val="Textedelespacerserv"/>
                    <w:rFonts w:asciiTheme="majorHAnsi" w:hAnsiTheme="majorHAnsi" w:cstheme="majorHAnsi"/>
                    <w:sz w:val="20"/>
                    <w:szCs w:val="20"/>
                  </w:rPr>
                  <w:t>Entrer du texte.</w:t>
                </w:r>
                <w:permEnd w:id="81081553"/>
              </w:sdtContent>
            </w:sdt>
          </w:p>
        </w:tc>
        <w:tc>
          <w:tcPr>
            <w:tcW w:w="236" w:type="dxa"/>
          </w:tcPr>
          <w:p w14:paraId="2C155B9B" w14:textId="77777777" w:rsidR="00862DA2" w:rsidRPr="00912009" w:rsidRDefault="00862DA2" w:rsidP="00862DA2">
            <w:pPr>
              <w:spacing w:line="276" w:lineRule="auto"/>
              <w:rPr>
                <w:rFonts w:asciiTheme="majorHAnsi" w:hAnsiTheme="majorHAnsi" w:cstheme="majorHAnsi"/>
                <w:sz w:val="20"/>
                <w:szCs w:val="20"/>
              </w:rPr>
            </w:pPr>
          </w:p>
        </w:tc>
        <w:tc>
          <w:tcPr>
            <w:tcW w:w="2469" w:type="dxa"/>
            <w:tcBorders>
              <w:top w:val="single" w:sz="4" w:space="0" w:color="auto"/>
              <w:bottom w:val="single" w:sz="4" w:space="0" w:color="auto"/>
            </w:tcBorders>
          </w:tcPr>
          <w:p w14:paraId="4A681AE8" w14:textId="77777777" w:rsidR="00862DA2" w:rsidRPr="00912009" w:rsidRDefault="00862DA2" w:rsidP="00862DA2">
            <w:pPr>
              <w:spacing w:after="480" w:line="276" w:lineRule="auto"/>
              <w:rPr>
                <w:rFonts w:asciiTheme="majorHAnsi" w:hAnsiTheme="majorHAnsi" w:cstheme="majorHAnsi"/>
                <w:b/>
                <w:bCs/>
                <w:sz w:val="20"/>
                <w:szCs w:val="20"/>
              </w:rPr>
            </w:pPr>
            <w:r w:rsidRPr="00912009">
              <w:rPr>
                <w:rFonts w:asciiTheme="majorHAnsi" w:hAnsiTheme="majorHAnsi" w:cstheme="majorHAnsi"/>
                <w:b/>
                <w:bCs/>
                <w:sz w:val="20"/>
                <w:szCs w:val="20"/>
              </w:rPr>
              <w:t>Date</w:t>
            </w:r>
          </w:p>
          <w:sdt>
            <w:sdtPr>
              <w:rPr>
                <w:rFonts w:asciiTheme="majorHAnsi" w:hAnsiTheme="majorHAnsi" w:cstheme="majorHAnsi"/>
                <w:sz w:val="20"/>
                <w:szCs w:val="20"/>
              </w:rPr>
              <w:id w:val="-286816545"/>
              <w:placeholder>
                <w:docPart w:val="ED21C5236B484A1DB54E7B3520EEBE19"/>
              </w:placeholder>
              <w:showingPlcHdr/>
              <w:date>
                <w:dateFormat w:val="yyyy-MM-dd"/>
                <w:lid w:val="fr-CA"/>
                <w:storeMappedDataAs w:val="dateTime"/>
                <w:calendar w:val="gregorian"/>
              </w:date>
            </w:sdtPr>
            <w:sdtContent>
              <w:permStart w:id="1968901623" w:edGrp="everyone" w:displacedByCustomXml="prev"/>
              <w:p w14:paraId="16DD08B5" w14:textId="77777777" w:rsidR="00862DA2" w:rsidRPr="00912009" w:rsidRDefault="00862DA2" w:rsidP="00862DA2">
                <w:pPr>
                  <w:spacing w:before="120" w:line="276" w:lineRule="auto"/>
                  <w:rPr>
                    <w:rFonts w:asciiTheme="majorHAnsi" w:hAnsiTheme="majorHAnsi" w:cstheme="majorHAnsi"/>
                    <w:sz w:val="20"/>
                    <w:szCs w:val="20"/>
                  </w:rPr>
                </w:pPr>
                <w:r w:rsidRPr="00912009">
                  <w:rPr>
                    <w:rStyle w:val="Textedelespacerserv"/>
                    <w:rFonts w:asciiTheme="majorHAnsi" w:hAnsiTheme="majorHAnsi" w:cstheme="majorHAnsi"/>
                    <w:sz w:val="20"/>
                    <w:szCs w:val="20"/>
                  </w:rPr>
                  <w:t>Entrer une date.</w:t>
                </w:r>
              </w:p>
              <w:permEnd w:id="1968901623" w:displacedByCustomXml="next"/>
            </w:sdtContent>
          </w:sdt>
        </w:tc>
      </w:tr>
      <w:tr w:rsidR="00862DA2" w:rsidRPr="00912009" w14:paraId="53EE0FB3" w14:textId="77777777" w:rsidTr="00862DA2">
        <w:trPr>
          <w:trHeight w:val="648"/>
        </w:trPr>
        <w:tc>
          <w:tcPr>
            <w:tcW w:w="3695" w:type="dxa"/>
            <w:tcBorders>
              <w:top w:val="single" w:sz="4" w:space="0" w:color="auto"/>
              <w:bottom w:val="single" w:sz="4" w:space="0" w:color="auto"/>
            </w:tcBorders>
          </w:tcPr>
          <w:p w14:paraId="7B332509" w14:textId="77777777" w:rsidR="00862DA2" w:rsidRPr="00912009" w:rsidRDefault="00862DA2" w:rsidP="00862DA2">
            <w:pPr>
              <w:spacing w:after="120" w:line="276" w:lineRule="auto"/>
              <w:rPr>
                <w:rFonts w:asciiTheme="majorHAnsi" w:hAnsiTheme="majorHAnsi" w:cstheme="majorHAnsi"/>
                <w:b/>
                <w:bCs/>
                <w:sz w:val="20"/>
                <w:szCs w:val="20"/>
              </w:rPr>
            </w:pPr>
            <w:r w:rsidRPr="00912009">
              <w:rPr>
                <w:rFonts w:asciiTheme="majorHAnsi" w:hAnsiTheme="majorHAnsi" w:cstheme="majorHAnsi"/>
                <w:b/>
                <w:bCs/>
                <w:sz w:val="20"/>
                <w:szCs w:val="20"/>
              </w:rPr>
              <w:t>Signature du parent 2 (s’il y a lieu)</w:t>
            </w:r>
          </w:p>
          <w:p w14:paraId="7420C021" w14:textId="77777777" w:rsidR="00862DA2" w:rsidRDefault="00862DA2" w:rsidP="00862DA2">
            <w:pPr>
              <w:spacing w:after="120" w:line="276" w:lineRule="auto"/>
              <w:rPr>
                <w:rFonts w:asciiTheme="majorHAnsi" w:hAnsiTheme="majorHAnsi" w:cstheme="majorHAnsi"/>
                <w:b/>
                <w:bCs/>
                <w:sz w:val="20"/>
                <w:szCs w:val="20"/>
              </w:rPr>
            </w:pPr>
          </w:p>
          <w:p w14:paraId="2777A78D" w14:textId="77777777" w:rsidR="00862DA2" w:rsidRPr="00912009" w:rsidRDefault="00862DA2" w:rsidP="00862DA2">
            <w:pPr>
              <w:spacing w:after="120" w:line="276" w:lineRule="auto"/>
              <w:rPr>
                <w:rFonts w:asciiTheme="majorHAnsi" w:hAnsiTheme="majorHAnsi" w:cstheme="majorHAnsi"/>
                <w:b/>
                <w:bCs/>
                <w:sz w:val="20"/>
                <w:szCs w:val="20"/>
              </w:rPr>
            </w:pPr>
          </w:p>
        </w:tc>
        <w:tc>
          <w:tcPr>
            <w:tcW w:w="270" w:type="dxa"/>
          </w:tcPr>
          <w:p w14:paraId="3463A5EA" w14:textId="77777777" w:rsidR="00862DA2" w:rsidRPr="00912009" w:rsidRDefault="00862DA2" w:rsidP="00862DA2">
            <w:pPr>
              <w:spacing w:line="276" w:lineRule="auto"/>
              <w:rPr>
                <w:rFonts w:asciiTheme="majorHAnsi" w:hAnsiTheme="majorHAnsi" w:cstheme="majorHAnsi"/>
                <w:sz w:val="20"/>
                <w:szCs w:val="20"/>
              </w:rPr>
            </w:pPr>
          </w:p>
        </w:tc>
        <w:tc>
          <w:tcPr>
            <w:tcW w:w="4045" w:type="dxa"/>
            <w:tcBorders>
              <w:top w:val="single" w:sz="4" w:space="0" w:color="auto"/>
              <w:bottom w:val="single" w:sz="4" w:space="0" w:color="auto"/>
            </w:tcBorders>
          </w:tcPr>
          <w:p w14:paraId="6DE0C5BE" w14:textId="77777777" w:rsidR="00862DA2" w:rsidRPr="00912009" w:rsidRDefault="00862DA2" w:rsidP="00862DA2">
            <w:pPr>
              <w:spacing w:after="480" w:line="276" w:lineRule="auto"/>
              <w:rPr>
                <w:rFonts w:asciiTheme="majorHAnsi" w:hAnsiTheme="majorHAnsi" w:cstheme="majorHAnsi"/>
                <w:b/>
                <w:bCs/>
                <w:sz w:val="20"/>
                <w:szCs w:val="20"/>
              </w:rPr>
            </w:pPr>
            <w:r w:rsidRPr="00912009">
              <w:rPr>
                <w:rFonts w:asciiTheme="majorHAnsi" w:hAnsiTheme="majorHAnsi" w:cstheme="majorHAnsi"/>
                <w:b/>
                <w:bCs/>
                <w:sz w:val="20"/>
                <w:szCs w:val="20"/>
              </w:rPr>
              <w:t>Nom du parent 2 (lettre moulante)</w:t>
            </w:r>
          </w:p>
          <w:p w14:paraId="630EEBA7" w14:textId="77777777" w:rsidR="00862DA2" w:rsidRPr="00912009" w:rsidRDefault="00000000" w:rsidP="00862DA2">
            <w:pPr>
              <w:spacing w:before="120" w:line="276" w:lineRule="auto"/>
              <w:rPr>
                <w:rFonts w:asciiTheme="majorHAnsi" w:hAnsiTheme="majorHAnsi" w:cstheme="majorHAnsi"/>
                <w:sz w:val="20"/>
                <w:szCs w:val="20"/>
              </w:rPr>
            </w:pPr>
            <w:sdt>
              <w:sdtPr>
                <w:rPr>
                  <w:rFonts w:asciiTheme="majorHAnsi" w:hAnsiTheme="majorHAnsi" w:cstheme="majorHAnsi"/>
                  <w:sz w:val="20"/>
                  <w:szCs w:val="20"/>
                </w:rPr>
                <w:id w:val="7421749"/>
                <w:placeholder>
                  <w:docPart w:val="3FA38EA7431C4468A8FB72026DAD8ECA"/>
                </w:placeholder>
                <w:showingPlcHdr/>
              </w:sdtPr>
              <w:sdtContent>
                <w:permStart w:id="1687581212" w:edGrp="everyone"/>
                <w:r w:rsidR="00862DA2" w:rsidRPr="00912009">
                  <w:rPr>
                    <w:rStyle w:val="Textedelespacerserv"/>
                    <w:rFonts w:asciiTheme="majorHAnsi" w:hAnsiTheme="majorHAnsi" w:cstheme="majorHAnsi"/>
                    <w:sz w:val="20"/>
                    <w:szCs w:val="20"/>
                  </w:rPr>
                  <w:t>Entrer du texte.</w:t>
                </w:r>
                <w:permEnd w:id="1687581212"/>
              </w:sdtContent>
            </w:sdt>
          </w:p>
        </w:tc>
        <w:tc>
          <w:tcPr>
            <w:tcW w:w="236" w:type="dxa"/>
          </w:tcPr>
          <w:p w14:paraId="4E735995" w14:textId="77777777" w:rsidR="00862DA2" w:rsidRPr="00912009" w:rsidRDefault="00862DA2" w:rsidP="00862DA2">
            <w:pPr>
              <w:spacing w:line="276" w:lineRule="auto"/>
              <w:rPr>
                <w:rFonts w:asciiTheme="majorHAnsi" w:hAnsiTheme="majorHAnsi" w:cstheme="majorHAnsi"/>
                <w:sz w:val="20"/>
                <w:szCs w:val="20"/>
              </w:rPr>
            </w:pPr>
          </w:p>
        </w:tc>
        <w:tc>
          <w:tcPr>
            <w:tcW w:w="2469" w:type="dxa"/>
            <w:tcBorders>
              <w:top w:val="single" w:sz="4" w:space="0" w:color="auto"/>
              <w:bottom w:val="single" w:sz="4" w:space="0" w:color="auto"/>
            </w:tcBorders>
          </w:tcPr>
          <w:p w14:paraId="3A4082E5" w14:textId="77777777" w:rsidR="00862DA2" w:rsidRPr="00912009" w:rsidRDefault="00862DA2" w:rsidP="00862DA2">
            <w:pPr>
              <w:spacing w:after="480" w:line="276" w:lineRule="auto"/>
              <w:rPr>
                <w:rFonts w:asciiTheme="majorHAnsi" w:hAnsiTheme="majorHAnsi" w:cstheme="majorHAnsi"/>
                <w:b/>
                <w:bCs/>
                <w:sz w:val="20"/>
                <w:szCs w:val="20"/>
              </w:rPr>
            </w:pPr>
            <w:r w:rsidRPr="00912009">
              <w:rPr>
                <w:rFonts w:asciiTheme="majorHAnsi" w:hAnsiTheme="majorHAnsi" w:cstheme="majorHAnsi"/>
                <w:b/>
                <w:bCs/>
                <w:sz w:val="20"/>
                <w:szCs w:val="20"/>
              </w:rPr>
              <w:t>Date</w:t>
            </w:r>
          </w:p>
          <w:sdt>
            <w:sdtPr>
              <w:rPr>
                <w:rFonts w:asciiTheme="majorHAnsi" w:hAnsiTheme="majorHAnsi" w:cstheme="majorHAnsi"/>
                <w:sz w:val="20"/>
                <w:szCs w:val="20"/>
              </w:rPr>
              <w:id w:val="-2038656598"/>
              <w:placeholder>
                <w:docPart w:val="F70C574143B74641A5016E8B4C094945"/>
              </w:placeholder>
              <w:showingPlcHdr/>
              <w:date>
                <w:dateFormat w:val="yyyy-MM-dd"/>
                <w:lid w:val="fr-CA"/>
                <w:storeMappedDataAs w:val="dateTime"/>
                <w:calendar w:val="gregorian"/>
              </w:date>
            </w:sdtPr>
            <w:sdtContent>
              <w:permStart w:id="263987765" w:edGrp="everyone" w:displacedByCustomXml="prev"/>
              <w:p w14:paraId="57EA55E5" w14:textId="77777777" w:rsidR="00862DA2" w:rsidRPr="00912009" w:rsidRDefault="00862DA2" w:rsidP="00862DA2">
                <w:pPr>
                  <w:spacing w:before="120" w:line="276" w:lineRule="auto"/>
                  <w:rPr>
                    <w:rFonts w:asciiTheme="majorHAnsi" w:hAnsiTheme="majorHAnsi" w:cstheme="majorHAnsi"/>
                    <w:sz w:val="20"/>
                    <w:szCs w:val="20"/>
                  </w:rPr>
                </w:pPr>
                <w:r w:rsidRPr="00912009">
                  <w:rPr>
                    <w:rStyle w:val="Textedelespacerserv"/>
                    <w:rFonts w:asciiTheme="majorHAnsi" w:hAnsiTheme="majorHAnsi" w:cstheme="majorHAnsi"/>
                    <w:sz w:val="20"/>
                    <w:szCs w:val="20"/>
                  </w:rPr>
                  <w:t>Entrer une date.</w:t>
                </w:r>
              </w:p>
              <w:permEnd w:id="263987765" w:displacedByCustomXml="next"/>
            </w:sdtContent>
          </w:sdt>
        </w:tc>
      </w:tr>
      <w:tr w:rsidR="00862DA2" w:rsidRPr="00912009" w14:paraId="381F878E" w14:textId="77777777" w:rsidTr="00862DA2">
        <w:trPr>
          <w:trHeight w:val="648"/>
        </w:trPr>
        <w:tc>
          <w:tcPr>
            <w:tcW w:w="3695" w:type="dxa"/>
            <w:tcBorders>
              <w:top w:val="single" w:sz="4" w:space="0" w:color="auto"/>
              <w:bottom w:val="single" w:sz="4" w:space="0" w:color="auto"/>
            </w:tcBorders>
          </w:tcPr>
          <w:p w14:paraId="6EDD3A3D" w14:textId="77777777" w:rsidR="00862DA2" w:rsidRPr="00912009" w:rsidRDefault="00862DA2" w:rsidP="00862DA2">
            <w:pPr>
              <w:spacing w:after="120" w:line="276" w:lineRule="auto"/>
              <w:rPr>
                <w:rFonts w:asciiTheme="majorHAnsi" w:hAnsiTheme="majorHAnsi" w:cstheme="majorHAnsi"/>
                <w:b/>
                <w:bCs/>
                <w:sz w:val="20"/>
                <w:szCs w:val="20"/>
              </w:rPr>
            </w:pPr>
            <w:r w:rsidRPr="00912009">
              <w:rPr>
                <w:rFonts w:asciiTheme="majorHAnsi" w:hAnsiTheme="majorHAnsi" w:cstheme="majorHAnsi"/>
                <w:b/>
                <w:bCs/>
                <w:sz w:val="20"/>
                <w:szCs w:val="20"/>
              </w:rPr>
              <w:t>Signature représentant légal (s’il y a lieu)</w:t>
            </w:r>
          </w:p>
          <w:p w14:paraId="38102BCC" w14:textId="77777777" w:rsidR="00862DA2" w:rsidRPr="00912009" w:rsidRDefault="00862DA2" w:rsidP="00862DA2">
            <w:pPr>
              <w:spacing w:after="120" w:line="276" w:lineRule="auto"/>
              <w:rPr>
                <w:rFonts w:asciiTheme="majorHAnsi" w:hAnsiTheme="majorHAnsi" w:cstheme="majorHAnsi"/>
                <w:b/>
                <w:bCs/>
                <w:sz w:val="20"/>
                <w:szCs w:val="20"/>
              </w:rPr>
            </w:pPr>
          </w:p>
        </w:tc>
        <w:tc>
          <w:tcPr>
            <w:tcW w:w="270" w:type="dxa"/>
          </w:tcPr>
          <w:p w14:paraId="5F6D11D7" w14:textId="77777777" w:rsidR="00862DA2" w:rsidRPr="00912009" w:rsidRDefault="00862DA2" w:rsidP="00862DA2">
            <w:pPr>
              <w:spacing w:line="276" w:lineRule="auto"/>
              <w:rPr>
                <w:rFonts w:asciiTheme="majorHAnsi" w:hAnsiTheme="majorHAnsi" w:cstheme="majorHAnsi"/>
                <w:sz w:val="20"/>
                <w:szCs w:val="20"/>
              </w:rPr>
            </w:pPr>
          </w:p>
        </w:tc>
        <w:tc>
          <w:tcPr>
            <w:tcW w:w="4045" w:type="dxa"/>
            <w:tcBorders>
              <w:top w:val="single" w:sz="4" w:space="0" w:color="auto"/>
              <w:bottom w:val="single" w:sz="4" w:space="0" w:color="auto"/>
            </w:tcBorders>
          </w:tcPr>
          <w:p w14:paraId="7652520C" w14:textId="77777777" w:rsidR="00862DA2" w:rsidRPr="00912009" w:rsidRDefault="00862DA2" w:rsidP="00862DA2">
            <w:pPr>
              <w:spacing w:line="276" w:lineRule="auto"/>
              <w:rPr>
                <w:rFonts w:asciiTheme="majorHAnsi" w:hAnsiTheme="majorHAnsi" w:cstheme="majorHAnsi"/>
                <w:b/>
                <w:bCs/>
                <w:sz w:val="20"/>
                <w:szCs w:val="20"/>
              </w:rPr>
            </w:pPr>
            <w:r w:rsidRPr="00912009">
              <w:rPr>
                <w:rFonts w:asciiTheme="majorHAnsi" w:hAnsiTheme="majorHAnsi" w:cstheme="majorHAnsi"/>
                <w:b/>
                <w:bCs/>
                <w:sz w:val="20"/>
                <w:szCs w:val="20"/>
              </w:rPr>
              <w:t>Nom du représentant légal (lettre moulante)</w:t>
            </w:r>
          </w:p>
          <w:p w14:paraId="4F229A9B" w14:textId="77777777" w:rsidR="00862DA2" w:rsidRDefault="00862DA2" w:rsidP="00862DA2">
            <w:pPr>
              <w:spacing w:before="120" w:line="276" w:lineRule="auto"/>
              <w:rPr>
                <w:rFonts w:asciiTheme="majorHAnsi" w:hAnsiTheme="majorHAnsi" w:cstheme="majorHAnsi"/>
                <w:sz w:val="20"/>
                <w:szCs w:val="20"/>
              </w:rPr>
            </w:pPr>
          </w:p>
          <w:p w14:paraId="7D921D12" w14:textId="77777777" w:rsidR="00862DA2" w:rsidRPr="00912009" w:rsidRDefault="00000000" w:rsidP="00862DA2">
            <w:pPr>
              <w:spacing w:before="120" w:after="120" w:line="276" w:lineRule="auto"/>
              <w:rPr>
                <w:rFonts w:asciiTheme="majorHAnsi" w:hAnsiTheme="majorHAnsi" w:cstheme="majorHAnsi"/>
                <w:sz w:val="20"/>
                <w:szCs w:val="20"/>
              </w:rPr>
            </w:pPr>
            <w:sdt>
              <w:sdtPr>
                <w:rPr>
                  <w:rFonts w:asciiTheme="majorHAnsi" w:hAnsiTheme="majorHAnsi" w:cstheme="majorHAnsi"/>
                  <w:sz w:val="20"/>
                  <w:szCs w:val="20"/>
                </w:rPr>
                <w:id w:val="1678156120"/>
                <w:placeholder>
                  <w:docPart w:val="792F493BF3B04D89AD5A448ED02FE3C3"/>
                </w:placeholder>
                <w:showingPlcHdr/>
              </w:sdtPr>
              <w:sdtContent>
                <w:permStart w:id="1872125747" w:edGrp="everyone"/>
                <w:r w:rsidR="00862DA2" w:rsidRPr="00912009">
                  <w:rPr>
                    <w:rStyle w:val="Textedelespacerserv"/>
                    <w:rFonts w:asciiTheme="majorHAnsi" w:hAnsiTheme="majorHAnsi" w:cstheme="majorHAnsi"/>
                    <w:sz w:val="20"/>
                    <w:szCs w:val="20"/>
                  </w:rPr>
                  <w:t>Entrer du texte.</w:t>
                </w:r>
                <w:permEnd w:id="1872125747"/>
              </w:sdtContent>
            </w:sdt>
          </w:p>
        </w:tc>
        <w:tc>
          <w:tcPr>
            <w:tcW w:w="236" w:type="dxa"/>
          </w:tcPr>
          <w:p w14:paraId="697249E7" w14:textId="77777777" w:rsidR="00862DA2" w:rsidRPr="00912009" w:rsidRDefault="00862DA2" w:rsidP="00862DA2">
            <w:pPr>
              <w:spacing w:line="276" w:lineRule="auto"/>
              <w:rPr>
                <w:rFonts w:asciiTheme="majorHAnsi" w:hAnsiTheme="majorHAnsi" w:cstheme="majorHAnsi"/>
                <w:sz w:val="20"/>
                <w:szCs w:val="20"/>
              </w:rPr>
            </w:pPr>
          </w:p>
        </w:tc>
        <w:tc>
          <w:tcPr>
            <w:tcW w:w="2469" w:type="dxa"/>
            <w:tcBorders>
              <w:top w:val="single" w:sz="4" w:space="0" w:color="auto"/>
              <w:bottom w:val="single" w:sz="4" w:space="0" w:color="auto"/>
            </w:tcBorders>
          </w:tcPr>
          <w:p w14:paraId="608A0140" w14:textId="77777777" w:rsidR="00862DA2" w:rsidRDefault="00862DA2" w:rsidP="00862DA2">
            <w:pPr>
              <w:spacing w:line="276" w:lineRule="auto"/>
              <w:rPr>
                <w:rFonts w:asciiTheme="majorHAnsi" w:hAnsiTheme="majorHAnsi" w:cstheme="majorHAnsi"/>
                <w:b/>
                <w:bCs/>
                <w:sz w:val="20"/>
                <w:szCs w:val="20"/>
              </w:rPr>
            </w:pPr>
            <w:r w:rsidRPr="00912009">
              <w:rPr>
                <w:rFonts w:asciiTheme="majorHAnsi" w:hAnsiTheme="majorHAnsi" w:cstheme="majorHAnsi"/>
                <w:b/>
                <w:bCs/>
                <w:sz w:val="20"/>
                <w:szCs w:val="20"/>
              </w:rPr>
              <w:t>Date</w:t>
            </w:r>
          </w:p>
          <w:p w14:paraId="295EE864" w14:textId="77777777" w:rsidR="00862DA2" w:rsidRPr="00912009" w:rsidRDefault="00862DA2" w:rsidP="00862DA2">
            <w:pPr>
              <w:spacing w:line="276" w:lineRule="auto"/>
              <w:rPr>
                <w:rFonts w:asciiTheme="majorHAnsi" w:hAnsiTheme="majorHAnsi" w:cstheme="majorHAnsi"/>
                <w:b/>
                <w:bCs/>
                <w:sz w:val="20"/>
                <w:szCs w:val="20"/>
              </w:rPr>
            </w:pPr>
          </w:p>
          <w:sdt>
            <w:sdtPr>
              <w:rPr>
                <w:rFonts w:asciiTheme="majorHAnsi" w:hAnsiTheme="majorHAnsi" w:cstheme="majorHAnsi"/>
                <w:sz w:val="20"/>
                <w:szCs w:val="20"/>
              </w:rPr>
              <w:id w:val="1643762397"/>
              <w:placeholder>
                <w:docPart w:val="1B12A476ECAC413D87D594D09B5EA4C8"/>
              </w:placeholder>
              <w:showingPlcHdr/>
              <w:date>
                <w:dateFormat w:val="yyyy-MM-dd"/>
                <w:lid w:val="fr-CA"/>
                <w:storeMappedDataAs w:val="dateTime"/>
                <w:calendar w:val="gregorian"/>
              </w:date>
            </w:sdtPr>
            <w:sdtContent>
              <w:permStart w:id="663498115" w:edGrp="everyone" w:displacedByCustomXml="prev"/>
              <w:p w14:paraId="39060CA2" w14:textId="77777777" w:rsidR="00862DA2" w:rsidRPr="00912009" w:rsidRDefault="00862DA2" w:rsidP="00862DA2">
                <w:pPr>
                  <w:spacing w:before="120" w:line="276" w:lineRule="auto"/>
                  <w:rPr>
                    <w:rFonts w:asciiTheme="majorHAnsi" w:hAnsiTheme="majorHAnsi" w:cstheme="majorHAnsi"/>
                    <w:sz w:val="20"/>
                    <w:szCs w:val="20"/>
                  </w:rPr>
                </w:pPr>
                <w:r w:rsidRPr="00912009">
                  <w:rPr>
                    <w:rStyle w:val="Textedelespacerserv"/>
                    <w:rFonts w:asciiTheme="majorHAnsi" w:hAnsiTheme="majorHAnsi" w:cstheme="majorHAnsi"/>
                    <w:sz w:val="20"/>
                    <w:szCs w:val="20"/>
                  </w:rPr>
                  <w:t>Entrer une date.</w:t>
                </w:r>
              </w:p>
              <w:permEnd w:id="663498115" w:displacedByCustomXml="next"/>
            </w:sdtContent>
          </w:sdt>
        </w:tc>
      </w:tr>
      <w:tr w:rsidR="00862DA2" w:rsidRPr="00912009" w14:paraId="6034B06D" w14:textId="77777777" w:rsidTr="00862DA2">
        <w:trPr>
          <w:trHeight w:val="648"/>
        </w:trPr>
        <w:tc>
          <w:tcPr>
            <w:tcW w:w="3695" w:type="dxa"/>
            <w:tcBorders>
              <w:top w:val="single" w:sz="4" w:space="0" w:color="auto"/>
              <w:bottom w:val="single" w:sz="4" w:space="0" w:color="auto"/>
            </w:tcBorders>
          </w:tcPr>
          <w:p w14:paraId="2CA03139" w14:textId="77777777" w:rsidR="00862DA2" w:rsidRPr="00912009" w:rsidRDefault="00862DA2" w:rsidP="00862DA2">
            <w:pPr>
              <w:spacing w:after="120"/>
              <w:rPr>
                <w:rFonts w:asciiTheme="majorHAnsi" w:hAnsiTheme="majorHAnsi" w:cstheme="majorHAnsi"/>
                <w:b/>
                <w:bCs/>
                <w:sz w:val="20"/>
                <w:szCs w:val="20"/>
              </w:rPr>
            </w:pPr>
            <w:r>
              <w:rPr>
                <w:rFonts w:asciiTheme="majorHAnsi" w:hAnsiTheme="majorHAnsi" w:cstheme="majorHAnsi"/>
                <w:b/>
                <w:bCs/>
                <w:sz w:val="20"/>
                <w:szCs w:val="20"/>
              </w:rPr>
              <w:t>Signature du référent</w:t>
            </w:r>
          </w:p>
        </w:tc>
        <w:tc>
          <w:tcPr>
            <w:tcW w:w="270" w:type="dxa"/>
          </w:tcPr>
          <w:p w14:paraId="188D1AFF" w14:textId="77777777" w:rsidR="00862DA2" w:rsidRPr="00912009" w:rsidRDefault="00862DA2" w:rsidP="00862DA2">
            <w:pPr>
              <w:rPr>
                <w:rFonts w:asciiTheme="majorHAnsi" w:hAnsiTheme="majorHAnsi" w:cstheme="majorHAnsi"/>
                <w:sz w:val="20"/>
                <w:szCs w:val="20"/>
              </w:rPr>
            </w:pPr>
          </w:p>
        </w:tc>
        <w:tc>
          <w:tcPr>
            <w:tcW w:w="4045" w:type="dxa"/>
            <w:tcBorders>
              <w:top w:val="single" w:sz="4" w:space="0" w:color="auto"/>
              <w:bottom w:val="single" w:sz="4" w:space="0" w:color="auto"/>
            </w:tcBorders>
          </w:tcPr>
          <w:p w14:paraId="78516075" w14:textId="77777777" w:rsidR="00862DA2" w:rsidRDefault="00862DA2" w:rsidP="00862DA2">
            <w:pPr>
              <w:spacing w:after="360"/>
              <w:rPr>
                <w:rFonts w:asciiTheme="majorHAnsi" w:hAnsiTheme="majorHAnsi" w:cstheme="majorHAnsi"/>
                <w:b/>
                <w:bCs/>
                <w:sz w:val="20"/>
                <w:szCs w:val="20"/>
              </w:rPr>
            </w:pPr>
            <w:r>
              <w:rPr>
                <w:rFonts w:asciiTheme="majorHAnsi" w:hAnsiTheme="majorHAnsi" w:cstheme="majorHAnsi"/>
                <w:b/>
                <w:bCs/>
                <w:sz w:val="20"/>
                <w:szCs w:val="20"/>
              </w:rPr>
              <w:t>Nom du référent</w:t>
            </w:r>
          </w:p>
          <w:p w14:paraId="64EE4EB4" w14:textId="77777777" w:rsidR="00862DA2" w:rsidRPr="00912009" w:rsidRDefault="00862DA2" w:rsidP="00862DA2">
            <w:pPr>
              <w:spacing w:after="120"/>
              <w:rPr>
                <w:rFonts w:asciiTheme="majorHAnsi" w:hAnsiTheme="majorHAnsi" w:cstheme="majorHAnsi"/>
                <w:b/>
                <w:bCs/>
                <w:sz w:val="20"/>
                <w:szCs w:val="20"/>
              </w:rPr>
            </w:pPr>
            <w:r w:rsidRPr="00912009">
              <w:rPr>
                <w:rFonts w:asciiTheme="majorHAnsi" w:hAnsiTheme="majorHAnsi" w:cstheme="majorHAnsi"/>
                <w:sz w:val="20"/>
                <w:szCs w:val="20"/>
              </w:rPr>
              <w:t>Anouchka Rivard Giard</w:t>
            </w:r>
          </w:p>
        </w:tc>
        <w:tc>
          <w:tcPr>
            <w:tcW w:w="236" w:type="dxa"/>
          </w:tcPr>
          <w:p w14:paraId="254E464E" w14:textId="77777777" w:rsidR="00862DA2" w:rsidRPr="00912009" w:rsidRDefault="00862DA2" w:rsidP="00862DA2">
            <w:pPr>
              <w:rPr>
                <w:rFonts w:asciiTheme="majorHAnsi" w:hAnsiTheme="majorHAnsi" w:cstheme="majorHAnsi"/>
                <w:sz w:val="20"/>
                <w:szCs w:val="20"/>
              </w:rPr>
            </w:pPr>
          </w:p>
        </w:tc>
        <w:tc>
          <w:tcPr>
            <w:tcW w:w="2469" w:type="dxa"/>
            <w:tcBorders>
              <w:top w:val="single" w:sz="4" w:space="0" w:color="auto"/>
              <w:bottom w:val="single" w:sz="4" w:space="0" w:color="auto"/>
            </w:tcBorders>
          </w:tcPr>
          <w:p w14:paraId="46EBDBED" w14:textId="77777777" w:rsidR="00862DA2" w:rsidRDefault="00862DA2" w:rsidP="00862DA2">
            <w:pPr>
              <w:spacing w:after="360"/>
              <w:rPr>
                <w:rFonts w:asciiTheme="majorHAnsi" w:hAnsiTheme="majorHAnsi" w:cstheme="majorHAnsi"/>
                <w:b/>
                <w:bCs/>
                <w:sz w:val="20"/>
                <w:szCs w:val="20"/>
              </w:rPr>
            </w:pPr>
            <w:r>
              <w:rPr>
                <w:rFonts w:asciiTheme="majorHAnsi" w:hAnsiTheme="majorHAnsi" w:cstheme="majorHAnsi"/>
                <w:b/>
                <w:bCs/>
                <w:sz w:val="20"/>
                <w:szCs w:val="20"/>
              </w:rPr>
              <w:t>Date</w:t>
            </w:r>
          </w:p>
          <w:sdt>
            <w:sdtPr>
              <w:rPr>
                <w:rFonts w:asciiTheme="majorHAnsi" w:hAnsiTheme="majorHAnsi" w:cstheme="majorHAnsi"/>
                <w:sz w:val="20"/>
                <w:szCs w:val="20"/>
              </w:rPr>
              <w:id w:val="745764515"/>
              <w:placeholder>
                <w:docPart w:val="E1F43D062EA94B32B2AA014A64E8C4DF"/>
              </w:placeholder>
              <w:showingPlcHdr/>
              <w:date>
                <w:dateFormat w:val="yyyy-MM-dd"/>
                <w:lid w:val="fr-CA"/>
                <w:storeMappedDataAs w:val="dateTime"/>
                <w:calendar w:val="gregorian"/>
              </w:date>
            </w:sdtPr>
            <w:sdtContent>
              <w:permStart w:id="374954300" w:edGrp="everyone" w:displacedByCustomXml="prev"/>
              <w:p w14:paraId="6160F8C6" w14:textId="77777777" w:rsidR="00862DA2" w:rsidRPr="009767F0" w:rsidRDefault="00862DA2" w:rsidP="00862DA2">
                <w:pPr>
                  <w:spacing w:before="120" w:line="276" w:lineRule="auto"/>
                  <w:rPr>
                    <w:rFonts w:asciiTheme="majorHAnsi" w:hAnsiTheme="majorHAnsi" w:cstheme="majorHAnsi"/>
                    <w:sz w:val="20"/>
                    <w:szCs w:val="20"/>
                  </w:rPr>
                </w:pPr>
                <w:r w:rsidRPr="00912009">
                  <w:rPr>
                    <w:rStyle w:val="Textedelespacerserv"/>
                    <w:rFonts w:asciiTheme="majorHAnsi" w:hAnsiTheme="majorHAnsi" w:cstheme="majorHAnsi"/>
                    <w:sz w:val="20"/>
                    <w:szCs w:val="20"/>
                  </w:rPr>
                  <w:t>Entrer une date.</w:t>
                </w:r>
              </w:p>
              <w:permEnd w:id="374954300" w:displacedByCustomXml="next"/>
            </w:sdtContent>
          </w:sdt>
        </w:tc>
      </w:tr>
      <w:tr w:rsidR="00862DA2" w:rsidRPr="00912009" w14:paraId="7BAE66F1" w14:textId="77777777" w:rsidTr="00862DA2">
        <w:trPr>
          <w:trHeight w:val="319"/>
        </w:trPr>
        <w:tc>
          <w:tcPr>
            <w:tcW w:w="3695" w:type="dxa"/>
            <w:tcBorders>
              <w:top w:val="single" w:sz="4" w:space="0" w:color="auto"/>
            </w:tcBorders>
          </w:tcPr>
          <w:p w14:paraId="60612009" w14:textId="77777777" w:rsidR="00862DA2" w:rsidRPr="00912009" w:rsidRDefault="00862DA2" w:rsidP="00862DA2">
            <w:pPr>
              <w:spacing w:line="276" w:lineRule="auto"/>
              <w:rPr>
                <w:rFonts w:asciiTheme="majorHAnsi" w:hAnsiTheme="majorHAnsi" w:cstheme="majorHAnsi"/>
                <w:sz w:val="20"/>
                <w:szCs w:val="20"/>
              </w:rPr>
            </w:pPr>
            <w:r w:rsidRPr="00912009">
              <w:rPr>
                <w:rFonts w:asciiTheme="majorHAnsi" w:hAnsiTheme="majorHAnsi" w:cstheme="majorHAnsi"/>
                <w:b/>
                <w:bCs/>
                <w:sz w:val="20"/>
                <w:szCs w:val="20"/>
              </w:rPr>
              <w:t xml:space="preserve">Signature de la coordinatrice clinique du programme Agir </w:t>
            </w:r>
            <w:r>
              <w:rPr>
                <w:rFonts w:asciiTheme="majorHAnsi" w:hAnsiTheme="majorHAnsi" w:cstheme="majorHAnsi"/>
                <w:b/>
                <w:bCs/>
                <w:sz w:val="20"/>
                <w:szCs w:val="20"/>
              </w:rPr>
              <w:t>E</w:t>
            </w:r>
            <w:r w:rsidRPr="00912009">
              <w:rPr>
                <w:rFonts w:asciiTheme="majorHAnsi" w:hAnsiTheme="majorHAnsi" w:cstheme="majorHAnsi"/>
                <w:b/>
                <w:bCs/>
                <w:sz w:val="20"/>
                <w:szCs w:val="20"/>
              </w:rPr>
              <w:t>nsemble</w:t>
            </w:r>
          </w:p>
        </w:tc>
        <w:tc>
          <w:tcPr>
            <w:tcW w:w="270" w:type="dxa"/>
          </w:tcPr>
          <w:p w14:paraId="0916DC54" w14:textId="77777777" w:rsidR="00862DA2" w:rsidRPr="00912009" w:rsidRDefault="00862DA2" w:rsidP="00862DA2">
            <w:pPr>
              <w:spacing w:line="276" w:lineRule="auto"/>
              <w:rPr>
                <w:rFonts w:asciiTheme="majorHAnsi" w:hAnsiTheme="majorHAnsi" w:cstheme="majorHAnsi"/>
                <w:sz w:val="20"/>
                <w:szCs w:val="20"/>
              </w:rPr>
            </w:pPr>
          </w:p>
        </w:tc>
        <w:tc>
          <w:tcPr>
            <w:tcW w:w="4045" w:type="dxa"/>
            <w:tcBorders>
              <w:top w:val="single" w:sz="4" w:space="0" w:color="auto"/>
            </w:tcBorders>
          </w:tcPr>
          <w:p w14:paraId="4D0F3AF0" w14:textId="77777777" w:rsidR="00862DA2" w:rsidRPr="00912009" w:rsidRDefault="00862DA2" w:rsidP="00862DA2">
            <w:pPr>
              <w:spacing w:line="276" w:lineRule="auto"/>
              <w:rPr>
                <w:rFonts w:asciiTheme="majorHAnsi" w:hAnsiTheme="majorHAnsi" w:cstheme="majorHAnsi"/>
                <w:sz w:val="20"/>
                <w:szCs w:val="20"/>
              </w:rPr>
            </w:pPr>
            <w:r w:rsidRPr="00912009">
              <w:rPr>
                <w:rFonts w:asciiTheme="majorHAnsi" w:hAnsiTheme="majorHAnsi" w:cstheme="majorHAnsi"/>
                <w:b/>
                <w:bCs/>
                <w:sz w:val="20"/>
                <w:szCs w:val="20"/>
              </w:rPr>
              <w:t xml:space="preserve">Nom de la coordinatrice clinique du programme Agir </w:t>
            </w:r>
            <w:r>
              <w:rPr>
                <w:rFonts w:asciiTheme="majorHAnsi" w:hAnsiTheme="majorHAnsi" w:cstheme="majorHAnsi"/>
                <w:b/>
                <w:bCs/>
                <w:sz w:val="20"/>
                <w:szCs w:val="20"/>
              </w:rPr>
              <w:t>E</w:t>
            </w:r>
            <w:r w:rsidRPr="00912009">
              <w:rPr>
                <w:rFonts w:asciiTheme="majorHAnsi" w:hAnsiTheme="majorHAnsi" w:cstheme="majorHAnsi"/>
                <w:b/>
                <w:bCs/>
                <w:sz w:val="20"/>
                <w:szCs w:val="20"/>
              </w:rPr>
              <w:t>nsemble</w:t>
            </w:r>
          </w:p>
        </w:tc>
        <w:tc>
          <w:tcPr>
            <w:tcW w:w="236" w:type="dxa"/>
          </w:tcPr>
          <w:p w14:paraId="5C54DA69" w14:textId="77777777" w:rsidR="00862DA2" w:rsidRPr="00912009" w:rsidRDefault="00862DA2" w:rsidP="00862DA2">
            <w:pPr>
              <w:spacing w:line="276" w:lineRule="auto"/>
              <w:rPr>
                <w:rFonts w:asciiTheme="majorHAnsi" w:hAnsiTheme="majorHAnsi" w:cstheme="majorHAnsi"/>
                <w:sz w:val="20"/>
                <w:szCs w:val="20"/>
              </w:rPr>
            </w:pPr>
          </w:p>
        </w:tc>
        <w:tc>
          <w:tcPr>
            <w:tcW w:w="2469" w:type="dxa"/>
            <w:tcBorders>
              <w:top w:val="single" w:sz="4" w:space="0" w:color="auto"/>
            </w:tcBorders>
          </w:tcPr>
          <w:p w14:paraId="3E4BC416" w14:textId="77777777" w:rsidR="00862DA2" w:rsidRPr="00912009" w:rsidRDefault="00862DA2" w:rsidP="00862DA2">
            <w:pPr>
              <w:spacing w:line="276" w:lineRule="auto"/>
              <w:rPr>
                <w:rFonts w:asciiTheme="majorHAnsi" w:hAnsiTheme="majorHAnsi" w:cstheme="majorHAnsi"/>
                <w:b/>
                <w:bCs/>
                <w:sz w:val="20"/>
                <w:szCs w:val="20"/>
              </w:rPr>
            </w:pPr>
            <w:r w:rsidRPr="00912009">
              <w:rPr>
                <w:rFonts w:asciiTheme="majorHAnsi" w:hAnsiTheme="majorHAnsi" w:cstheme="majorHAnsi"/>
                <w:b/>
                <w:bCs/>
                <w:sz w:val="20"/>
                <w:szCs w:val="20"/>
              </w:rPr>
              <w:t>Date</w:t>
            </w:r>
          </w:p>
        </w:tc>
      </w:tr>
    </w:tbl>
    <w:p w14:paraId="4C04F89A" w14:textId="77777777" w:rsidR="00862DA2" w:rsidRPr="005C7530" w:rsidRDefault="00862DA2" w:rsidP="009767F0">
      <w:pPr>
        <w:spacing w:after="240"/>
        <w:rPr>
          <w:rFonts w:asciiTheme="majorHAnsi" w:eastAsia="Times New Roman" w:hAnsiTheme="majorHAnsi" w:cstheme="majorHAnsi"/>
          <w:sz w:val="20"/>
          <w:szCs w:val="20"/>
          <w:lang w:eastAsia="fr-CA"/>
        </w:rPr>
      </w:pPr>
    </w:p>
    <w:sectPr w:rsidR="00862DA2" w:rsidRPr="005C7530" w:rsidSect="00D60B1B">
      <w:headerReference w:type="default" r:id="rId11"/>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1A359" w14:textId="77777777" w:rsidR="001C5851" w:rsidRPr="00912009" w:rsidRDefault="001C5851" w:rsidP="00FD45BC">
      <w:pPr>
        <w:spacing w:after="0" w:line="240" w:lineRule="auto"/>
      </w:pPr>
      <w:r w:rsidRPr="00912009">
        <w:separator/>
      </w:r>
    </w:p>
  </w:endnote>
  <w:endnote w:type="continuationSeparator" w:id="0">
    <w:p w14:paraId="7252CC43" w14:textId="77777777" w:rsidR="001C5851" w:rsidRPr="00912009" w:rsidRDefault="001C5851" w:rsidP="00FD45BC">
      <w:pPr>
        <w:spacing w:after="0" w:line="240" w:lineRule="auto"/>
      </w:pPr>
      <w:r w:rsidRPr="0091200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4887F" w14:textId="77777777" w:rsidR="001C5851" w:rsidRPr="00912009" w:rsidRDefault="001C5851" w:rsidP="00FD45BC">
      <w:pPr>
        <w:spacing w:after="0" w:line="240" w:lineRule="auto"/>
      </w:pPr>
      <w:r w:rsidRPr="00912009">
        <w:separator/>
      </w:r>
    </w:p>
  </w:footnote>
  <w:footnote w:type="continuationSeparator" w:id="0">
    <w:p w14:paraId="2830352E" w14:textId="77777777" w:rsidR="001C5851" w:rsidRPr="00912009" w:rsidRDefault="001C5851" w:rsidP="00FD45BC">
      <w:pPr>
        <w:spacing w:after="0" w:line="240" w:lineRule="auto"/>
      </w:pPr>
      <w:r w:rsidRPr="0091200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E730F" w14:textId="5C734637" w:rsidR="00CC03BE" w:rsidRPr="00912009" w:rsidRDefault="00F90788" w:rsidP="006B266C">
    <w:pPr>
      <w:spacing w:after="0"/>
      <w:ind w:left="2160"/>
      <w:rPr>
        <w:i/>
        <w:iCs/>
        <w:u w:val="single"/>
      </w:rPr>
    </w:pPr>
    <w:r w:rsidRPr="00912009">
      <w:rPr>
        <w:noProof/>
      </w:rPr>
      <w:drawing>
        <wp:anchor distT="0" distB="0" distL="114300" distR="114300" simplePos="0" relativeHeight="251658240" behindDoc="1" locked="0" layoutInCell="1" allowOverlap="1" wp14:anchorId="448902A1" wp14:editId="79AEA412">
          <wp:simplePos x="0" y="0"/>
          <wp:positionH relativeFrom="column">
            <wp:posOffset>345141</wp:posOffset>
          </wp:positionH>
          <wp:positionV relativeFrom="paragraph">
            <wp:posOffset>-24690</wp:posOffset>
          </wp:positionV>
          <wp:extent cx="830380" cy="920750"/>
          <wp:effectExtent l="0" t="0" r="8255" b="0"/>
          <wp:wrapNone/>
          <wp:docPr id="79690523" name="Image 1" descr="Une image contenant texte, dessin, dessin humoristique, Dessin d’enfant&#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95198" name="Image 1" descr="Une image contenant texte, dessin, dessin humoristique, Dessin d’enfant&#10;&#10;Le contenu généré par l’IA peut êtr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0380" cy="920750"/>
                  </a:xfrm>
                  <a:prstGeom prst="rect">
                    <a:avLst/>
                  </a:prstGeom>
                </pic:spPr>
              </pic:pic>
            </a:graphicData>
          </a:graphic>
          <wp14:sizeRelH relativeFrom="page">
            <wp14:pctWidth>0</wp14:pctWidth>
          </wp14:sizeRelH>
          <wp14:sizeRelV relativeFrom="page">
            <wp14:pctHeight>0</wp14:pctHeight>
          </wp14:sizeRelV>
        </wp:anchor>
      </w:drawing>
    </w:r>
    <w:r w:rsidR="006B266C" w:rsidRPr="00912009">
      <w:rPr>
        <w:noProof/>
      </w:rPr>
      <w:drawing>
        <wp:anchor distT="0" distB="0" distL="114300" distR="114300" simplePos="0" relativeHeight="251658241" behindDoc="1" locked="0" layoutInCell="1" allowOverlap="1" wp14:anchorId="651D9186" wp14:editId="2F9D20AD">
          <wp:simplePos x="0" y="0"/>
          <wp:positionH relativeFrom="column">
            <wp:posOffset>4120104</wp:posOffset>
          </wp:positionH>
          <wp:positionV relativeFrom="paragraph">
            <wp:posOffset>80659</wp:posOffset>
          </wp:positionV>
          <wp:extent cx="2600374" cy="753745"/>
          <wp:effectExtent l="0" t="0" r="9525" b="8255"/>
          <wp:wrapNone/>
          <wp:docPr id="1204584908" name="Image 1204584908" descr="Une image contenant texte, outil d’écriture, Caractère coloré, cray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187242" name="Image 1736187242" descr="Une image contenant texte, outil d’écriture, Caractère coloré, crayon&#10;&#10;Le contenu généré par l’IA peut être incorrec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600374" cy="7537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960BFD9" w14:textId="77777777" w:rsidR="00CC03BE" w:rsidRPr="00912009" w:rsidRDefault="00CC03BE" w:rsidP="00CC03BE">
    <w:pPr>
      <w:spacing w:after="0"/>
      <w:ind w:left="2160"/>
      <w:rPr>
        <w:i/>
        <w:iCs/>
        <w:u w:val="single"/>
      </w:rPr>
    </w:pPr>
    <w:r w:rsidRPr="00912009">
      <w:rPr>
        <w:i/>
        <w:iCs/>
        <w:u w:val="single"/>
      </w:rPr>
      <w:t>Une communauté engagée collectivement</w:t>
    </w:r>
  </w:p>
  <w:p w14:paraId="5FACAC0D" w14:textId="77777777" w:rsidR="00CC03BE" w:rsidRPr="00912009" w:rsidRDefault="00CC03BE" w:rsidP="00CC03BE">
    <w:pPr>
      <w:spacing w:after="0"/>
      <w:ind w:left="2160"/>
      <w:rPr>
        <w:i/>
        <w:iCs/>
        <w:u w:val="single"/>
      </w:rPr>
    </w:pPr>
    <w:r w:rsidRPr="00912009">
      <w:rPr>
        <w:i/>
        <w:iCs/>
      </w:rPr>
      <w:t xml:space="preserve">   </w:t>
    </w:r>
    <w:r w:rsidRPr="00912009">
      <w:rPr>
        <w:i/>
        <w:iCs/>
        <w:u w:val="single"/>
      </w:rPr>
      <w:t>pour répondre aux besoins des familles</w:t>
    </w:r>
  </w:p>
  <w:p w14:paraId="7E516A77" w14:textId="77777777" w:rsidR="00CC03BE" w:rsidRPr="00912009" w:rsidRDefault="00CC03BE" w:rsidP="00CC03BE">
    <w:pPr>
      <w:spacing w:after="0"/>
      <w:ind w:left="2160"/>
    </w:pPr>
  </w:p>
  <w:p w14:paraId="5774AB89" w14:textId="77777777" w:rsidR="000A3BAD" w:rsidRDefault="000A3BAD" w:rsidP="00CC03BE">
    <w:pPr>
      <w:pStyle w:val="En-tte"/>
      <w:rPr>
        <w:sz w:val="8"/>
        <w:szCs w:val="8"/>
      </w:rPr>
    </w:pPr>
  </w:p>
  <w:p w14:paraId="28395333" w14:textId="77777777" w:rsidR="006B266C" w:rsidRDefault="006B266C" w:rsidP="00CC03BE">
    <w:pPr>
      <w:pStyle w:val="En-tte"/>
      <w:rPr>
        <w:sz w:val="8"/>
        <w:szCs w:val="8"/>
      </w:rPr>
    </w:pPr>
  </w:p>
  <w:p w14:paraId="2CA26A1A" w14:textId="77777777" w:rsidR="006B266C" w:rsidRPr="006B266C" w:rsidRDefault="006B266C" w:rsidP="00CC03BE">
    <w:pPr>
      <w:pStyle w:val="En-tte"/>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abstractNum w:abstractNumId="9" w15:restartNumberingAfterBreak="0">
    <w:nsid w:val="0F097174"/>
    <w:multiLevelType w:val="hybridMultilevel"/>
    <w:tmpl w:val="FB64D344"/>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0" w15:restartNumberingAfterBreak="0">
    <w:nsid w:val="1FED7861"/>
    <w:multiLevelType w:val="hybridMultilevel"/>
    <w:tmpl w:val="FB9A0AE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594D22F4"/>
    <w:multiLevelType w:val="hybridMultilevel"/>
    <w:tmpl w:val="45009B84"/>
    <w:lvl w:ilvl="0" w:tplc="6C960F4C">
      <w:numFmt w:val="bullet"/>
      <w:lvlText w:val=""/>
      <w:lvlJc w:val="left"/>
      <w:pPr>
        <w:ind w:left="927" w:hanging="360"/>
      </w:pPr>
      <w:rPr>
        <w:rFonts w:ascii="Symbol" w:eastAsiaTheme="minorEastAsia" w:hAnsi="Symbol" w:cstheme="majorHAnsi" w:hint="default"/>
      </w:rPr>
    </w:lvl>
    <w:lvl w:ilvl="1" w:tplc="0C0C0003" w:tentative="1">
      <w:start w:val="1"/>
      <w:numFmt w:val="bullet"/>
      <w:lvlText w:val="o"/>
      <w:lvlJc w:val="left"/>
      <w:pPr>
        <w:ind w:left="1647" w:hanging="360"/>
      </w:pPr>
      <w:rPr>
        <w:rFonts w:ascii="Courier New" w:hAnsi="Courier New" w:cs="Courier New" w:hint="default"/>
      </w:rPr>
    </w:lvl>
    <w:lvl w:ilvl="2" w:tplc="0C0C0005" w:tentative="1">
      <w:start w:val="1"/>
      <w:numFmt w:val="bullet"/>
      <w:lvlText w:val=""/>
      <w:lvlJc w:val="left"/>
      <w:pPr>
        <w:ind w:left="2367" w:hanging="360"/>
      </w:pPr>
      <w:rPr>
        <w:rFonts w:ascii="Wingdings" w:hAnsi="Wingdings" w:hint="default"/>
      </w:rPr>
    </w:lvl>
    <w:lvl w:ilvl="3" w:tplc="0C0C0001" w:tentative="1">
      <w:start w:val="1"/>
      <w:numFmt w:val="bullet"/>
      <w:lvlText w:val=""/>
      <w:lvlJc w:val="left"/>
      <w:pPr>
        <w:ind w:left="3087" w:hanging="360"/>
      </w:pPr>
      <w:rPr>
        <w:rFonts w:ascii="Symbol" w:hAnsi="Symbol" w:hint="default"/>
      </w:rPr>
    </w:lvl>
    <w:lvl w:ilvl="4" w:tplc="0C0C0003" w:tentative="1">
      <w:start w:val="1"/>
      <w:numFmt w:val="bullet"/>
      <w:lvlText w:val="o"/>
      <w:lvlJc w:val="left"/>
      <w:pPr>
        <w:ind w:left="3807" w:hanging="360"/>
      </w:pPr>
      <w:rPr>
        <w:rFonts w:ascii="Courier New" w:hAnsi="Courier New" w:cs="Courier New" w:hint="default"/>
      </w:rPr>
    </w:lvl>
    <w:lvl w:ilvl="5" w:tplc="0C0C0005" w:tentative="1">
      <w:start w:val="1"/>
      <w:numFmt w:val="bullet"/>
      <w:lvlText w:val=""/>
      <w:lvlJc w:val="left"/>
      <w:pPr>
        <w:ind w:left="4527" w:hanging="360"/>
      </w:pPr>
      <w:rPr>
        <w:rFonts w:ascii="Wingdings" w:hAnsi="Wingdings" w:hint="default"/>
      </w:rPr>
    </w:lvl>
    <w:lvl w:ilvl="6" w:tplc="0C0C0001" w:tentative="1">
      <w:start w:val="1"/>
      <w:numFmt w:val="bullet"/>
      <w:lvlText w:val=""/>
      <w:lvlJc w:val="left"/>
      <w:pPr>
        <w:ind w:left="5247" w:hanging="360"/>
      </w:pPr>
      <w:rPr>
        <w:rFonts w:ascii="Symbol" w:hAnsi="Symbol" w:hint="default"/>
      </w:rPr>
    </w:lvl>
    <w:lvl w:ilvl="7" w:tplc="0C0C0003" w:tentative="1">
      <w:start w:val="1"/>
      <w:numFmt w:val="bullet"/>
      <w:lvlText w:val="o"/>
      <w:lvlJc w:val="left"/>
      <w:pPr>
        <w:ind w:left="5967" w:hanging="360"/>
      </w:pPr>
      <w:rPr>
        <w:rFonts w:ascii="Courier New" w:hAnsi="Courier New" w:cs="Courier New" w:hint="default"/>
      </w:rPr>
    </w:lvl>
    <w:lvl w:ilvl="8" w:tplc="0C0C0005" w:tentative="1">
      <w:start w:val="1"/>
      <w:numFmt w:val="bullet"/>
      <w:lvlText w:val=""/>
      <w:lvlJc w:val="left"/>
      <w:pPr>
        <w:ind w:left="6687" w:hanging="360"/>
      </w:pPr>
      <w:rPr>
        <w:rFonts w:ascii="Wingdings" w:hAnsi="Wingdings" w:hint="default"/>
      </w:rPr>
    </w:lvl>
  </w:abstractNum>
  <w:abstractNum w:abstractNumId="12" w15:restartNumberingAfterBreak="0">
    <w:nsid w:val="7B914857"/>
    <w:multiLevelType w:val="hybridMultilevel"/>
    <w:tmpl w:val="FE2C83C8"/>
    <w:lvl w:ilvl="0" w:tplc="0C0C0001">
      <w:start w:val="1"/>
      <w:numFmt w:val="bullet"/>
      <w:lvlText w:val=""/>
      <w:lvlJc w:val="left"/>
      <w:pPr>
        <w:ind w:left="927" w:hanging="360"/>
      </w:pPr>
      <w:rPr>
        <w:rFonts w:ascii="Symbol" w:hAnsi="Symbol" w:hint="default"/>
      </w:rPr>
    </w:lvl>
    <w:lvl w:ilvl="1" w:tplc="0C0C0003" w:tentative="1">
      <w:start w:val="1"/>
      <w:numFmt w:val="bullet"/>
      <w:lvlText w:val="o"/>
      <w:lvlJc w:val="left"/>
      <w:pPr>
        <w:ind w:left="2149" w:hanging="360"/>
      </w:pPr>
      <w:rPr>
        <w:rFonts w:ascii="Courier New" w:hAnsi="Courier New" w:cs="Courier New" w:hint="default"/>
      </w:rPr>
    </w:lvl>
    <w:lvl w:ilvl="2" w:tplc="0C0C0005" w:tentative="1">
      <w:start w:val="1"/>
      <w:numFmt w:val="bullet"/>
      <w:lvlText w:val=""/>
      <w:lvlJc w:val="left"/>
      <w:pPr>
        <w:ind w:left="2869" w:hanging="360"/>
      </w:pPr>
      <w:rPr>
        <w:rFonts w:ascii="Wingdings" w:hAnsi="Wingdings" w:hint="default"/>
      </w:rPr>
    </w:lvl>
    <w:lvl w:ilvl="3" w:tplc="0C0C0001" w:tentative="1">
      <w:start w:val="1"/>
      <w:numFmt w:val="bullet"/>
      <w:lvlText w:val=""/>
      <w:lvlJc w:val="left"/>
      <w:pPr>
        <w:ind w:left="3589" w:hanging="360"/>
      </w:pPr>
      <w:rPr>
        <w:rFonts w:ascii="Symbol" w:hAnsi="Symbol" w:hint="default"/>
      </w:rPr>
    </w:lvl>
    <w:lvl w:ilvl="4" w:tplc="0C0C0003" w:tentative="1">
      <w:start w:val="1"/>
      <w:numFmt w:val="bullet"/>
      <w:lvlText w:val="o"/>
      <w:lvlJc w:val="left"/>
      <w:pPr>
        <w:ind w:left="4309" w:hanging="360"/>
      </w:pPr>
      <w:rPr>
        <w:rFonts w:ascii="Courier New" w:hAnsi="Courier New" w:cs="Courier New" w:hint="default"/>
      </w:rPr>
    </w:lvl>
    <w:lvl w:ilvl="5" w:tplc="0C0C0005" w:tentative="1">
      <w:start w:val="1"/>
      <w:numFmt w:val="bullet"/>
      <w:lvlText w:val=""/>
      <w:lvlJc w:val="left"/>
      <w:pPr>
        <w:ind w:left="5029" w:hanging="360"/>
      </w:pPr>
      <w:rPr>
        <w:rFonts w:ascii="Wingdings" w:hAnsi="Wingdings" w:hint="default"/>
      </w:rPr>
    </w:lvl>
    <w:lvl w:ilvl="6" w:tplc="0C0C0001" w:tentative="1">
      <w:start w:val="1"/>
      <w:numFmt w:val="bullet"/>
      <w:lvlText w:val=""/>
      <w:lvlJc w:val="left"/>
      <w:pPr>
        <w:ind w:left="5749" w:hanging="360"/>
      </w:pPr>
      <w:rPr>
        <w:rFonts w:ascii="Symbol" w:hAnsi="Symbol" w:hint="default"/>
      </w:rPr>
    </w:lvl>
    <w:lvl w:ilvl="7" w:tplc="0C0C0003" w:tentative="1">
      <w:start w:val="1"/>
      <w:numFmt w:val="bullet"/>
      <w:lvlText w:val="o"/>
      <w:lvlJc w:val="left"/>
      <w:pPr>
        <w:ind w:left="6469" w:hanging="360"/>
      </w:pPr>
      <w:rPr>
        <w:rFonts w:ascii="Courier New" w:hAnsi="Courier New" w:cs="Courier New" w:hint="default"/>
      </w:rPr>
    </w:lvl>
    <w:lvl w:ilvl="8" w:tplc="0C0C0005" w:tentative="1">
      <w:start w:val="1"/>
      <w:numFmt w:val="bullet"/>
      <w:lvlText w:val=""/>
      <w:lvlJc w:val="left"/>
      <w:pPr>
        <w:ind w:left="7189" w:hanging="360"/>
      </w:pPr>
      <w:rPr>
        <w:rFonts w:ascii="Wingdings" w:hAnsi="Wingdings" w:hint="default"/>
      </w:rPr>
    </w:lvl>
  </w:abstractNum>
  <w:num w:numId="1" w16cid:durableId="1585528740">
    <w:abstractNumId w:val="8"/>
  </w:num>
  <w:num w:numId="2" w16cid:durableId="968507630">
    <w:abstractNumId w:val="6"/>
  </w:num>
  <w:num w:numId="3" w16cid:durableId="33579735">
    <w:abstractNumId w:val="5"/>
  </w:num>
  <w:num w:numId="4" w16cid:durableId="198594179">
    <w:abstractNumId w:val="4"/>
  </w:num>
  <w:num w:numId="5" w16cid:durableId="276719620">
    <w:abstractNumId w:val="7"/>
  </w:num>
  <w:num w:numId="6" w16cid:durableId="1724716652">
    <w:abstractNumId w:val="3"/>
  </w:num>
  <w:num w:numId="7" w16cid:durableId="1510369534">
    <w:abstractNumId w:val="2"/>
  </w:num>
  <w:num w:numId="8" w16cid:durableId="487407045">
    <w:abstractNumId w:val="1"/>
  </w:num>
  <w:num w:numId="9" w16cid:durableId="595023175">
    <w:abstractNumId w:val="0"/>
  </w:num>
  <w:num w:numId="10" w16cid:durableId="217519521">
    <w:abstractNumId w:val="10"/>
  </w:num>
  <w:num w:numId="11" w16cid:durableId="1742405818">
    <w:abstractNumId w:val="9"/>
  </w:num>
  <w:num w:numId="12" w16cid:durableId="1263075760">
    <w:abstractNumId w:val="12"/>
  </w:num>
  <w:num w:numId="13" w16cid:durableId="20934294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6586"/>
    <w:rsid w:val="00011EB0"/>
    <w:rsid w:val="00011F9C"/>
    <w:rsid w:val="00013294"/>
    <w:rsid w:val="00032C85"/>
    <w:rsid w:val="00034616"/>
    <w:rsid w:val="00036D75"/>
    <w:rsid w:val="00037B0E"/>
    <w:rsid w:val="00053BA9"/>
    <w:rsid w:val="0006063C"/>
    <w:rsid w:val="0006080C"/>
    <w:rsid w:val="00072B40"/>
    <w:rsid w:val="000951CD"/>
    <w:rsid w:val="000A3BAD"/>
    <w:rsid w:val="000C0853"/>
    <w:rsid w:val="000C22B7"/>
    <w:rsid w:val="000D0441"/>
    <w:rsid w:val="000D059D"/>
    <w:rsid w:val="000D0D32"/>
    <w:rsid w:val="00105D5B"/>
    <w:rsid w:val="001450D9"/>
    <w:rsid w:val="0015074B"/>
    <w:rsid w:val="00162761"/>
    <w:rsid w:val="00165634"/>
    <w:rsid w:val="0018366E"/>
    <w:rsid w:val="001A4CFF"/>
    <w:rsid w:val="001C4170"/>
    <w:rsid w:val="001C5851"/>
    <w:rsid w:val="001E705B"/>
    <w:rsid w:val="002152E5"/>
    <w:rsid w:val="0021585A"/>
    <w:rsid w:val="00222A1D"/>
    <w:rsid w:val="00224C5E"/>
    <w:rsid w:val="00224DFE"/>
    <w:rsid w:val="00251C00"/>
    <w:rsid w:val="002520D1"/>
    <w:rsid w:val="00253AFB"/>
    <w:rsid w:val="0029639D"/>
    <w:rsid w:val="002A2488"/>
    <w:rsid w:val="002C18EF"/>
    <w:rsid w:val="002C5B09"/>
    <w:rsid w:val="002C6112"/>
    <w:rsid w:val="002E5914"/>
    <w:rsid w:val="00306BB8"/>
    <w:rsid w:val="00316087"/>
    <w:rsid w:val="00326F90"/>
    <w:rsid w:val="00340020"/>
    <w:rsid w:val="0034715D"/>
    <w:rsid w:val="003650CB"/>
    <w:rsid w:val="0037739C"/>
    <w:rsid w:val="003C76E3"/>
    <w:rsid w:val="003C7B6D"/>
    <w:rsid w:val="003E77F0"/>
    <w:rsid w:val="003F1CFD"/>
    <w:rsid w:val="00404AB9"/>
    <w:rsid w:val="0040732A"/>
    <w:rsid w:val="00410CAC"/>
    <w:rsid w:val="0041393B"/>
    <w:rsid w:val="00415966"/>
    <w:rsid w:val="00420A67"/>
    <w:rsid w:val="00421B17"/>
    <w:rsid w:val="0043337E"/>
    <w:rsid w:val="00434719"/>
    <w:rsid w:val="004521C0"/>
    <w:rsid w:val="0046182A"/>
    <w:rsid w:val="0047137A"/>
    <w:rsid w:val="00476372"/>
    <w:rsid w:val="004804BC"/>
    <w:rsid w:val="00480F5E"/>
    <w:rsid w:val="004A05CB"/>
    <w:rsid w:val="004B77ED"/>
    <w:rsid w:val="004E7CBD"/>
    <w:rsid w:val="004F5853"/>
    <w:rsid w:val="00504A20"/>
    <w:rsid w:val="005211F9"/>
    <w:rsid w:val="00527165"/>
    <w:rsid w:val="005406A9"/>
    <w:rsid w:val="00540F1A"/>
    <w:rsid w:val="00554799"/>
    <w:rsid w:val="00575108"/>
    <w:rsid w:val="00591179"/>
    <w:rsid w:val="005B7747"/>
    <w:rsid w:val="005C455D"/>
    <w:rsid w:val="005C7530"/>
    <w:rsid w:val="005E27BC"/>
    <w:rsid w:val="005E4612"/>
    <w:rsid w:val="005E68C6"/>
    <w:rsid w:val="00615696"/>
    <w:rsid w:val="00636100"/>
    <w:rsid w:val="00642664"/>
    <w:rsid w:val="00654422"/>
    <w:rsid w:val="00655083"/>
    <w:rsid w:val="00672E0E"/>
    <w:rsid w:val="00674C12"/>
    <w:rsid w:val="006756CD"/>
    <w:rsid w:val="00695BF7"/>
    <w:rsid w:val="006A1FA1"/>
    <w:rsid w:val="006B266C"/>
    <w:rsid w:val="006C78FB"/>
    <w:rsid w:val="006F51D3"/>
    <w:rsid w:val="00712975"/>
    <w:rsid w:val="0073186E"/>
    <w:rsid w:val="00751643"/>
    <w:rsid w:val="007E48C1"/>
    <w:rsid w:val="007E7425"/>
    <w:rsid w:val="007F1DEC"/>
    <w:rsid w:val="00806D5C"/>
    <w:rsid w:val="00816AB4"/>
    <w:rsid w:val="00816ABB"/>
    <w:rsid w:val="00842A6D"/>
    <w:rsid w:val="008441EF"/>
    <w:rsid w:val="00862DA2"/>
    <w:rsid w:val="008833F9"/>
    <w:rsid w:val="0088508E"/>
    <w:rsid w:val="008863BA"/>
    <w:rsid w:val="0088727A"/>
    <w:rsid w:val="00887503"/>
    <w:rsid w:val="008C4EDF"/>
    <w:rsid w:val="008C636B"/>
    <w:rsid w:val="008F37B7"/>
    <w:rsid w:val="00910753"/>
    <w:rsid w:val="00912009"/>
    <w:rsid w:val="009368F4"/>
    <w:rsid w:val="00951079"/>
    <w:rsid w:val="0096687A"/>
    <w:rsid w:val="009766F9"/>
    <w:rsid w:val="009767F0"/>
    <w:rsid w:val="00991764"/>
    <w:rsid w:val="009B7CCE"/>
    <w:rsid w:val="009D7DB8"/>
    <w:rsid w:val="009E196A"/>
    <w:rsid w:val="009F72AC"/>
    <w:rsid w:val="00A07341"/>
    <w:rsid w:val="00A121CB"/>
    <w:rsid w:val="00A22346"/>
    <w:rsid w:val="00A27ED6"/>
    <w:rsid w:val="00A35F3E"/>
    <w:rsid w:val="00A428DE"/>
    <w:rsid w:val="00A64F8A"/>
    <w:rsid w:val="00A70E4B"/>
    <w:rsid w:val="00A7149C"/>
    <w:rsid w:val="00A823BD"/>
    <w:rsid w:val="00AA1D8D"/>
    <w:rsid w:val="00AA2E5E"/>
    <w:rsid w:val="00AB28BC"/>
    <w:rsid w:val="00AB704A"/>
    <w:rsid w:val="00AB72FE"/>
    <w:rsid w:val="00AC61B6"/>
    <w:rsid w:val="00AD3E1D"/>
    <w:rsid w:val="00AD73CA"/>
    <w:rsid w:val="00AE47F8"/>
    <w:rsid w:val="00AE50AE"/>
    <w:rsid w:val="00B07D6D"/>
    <w:rsid w:val="00B129DB"/>
    <w:rsid w:val="00B30D8A"/>
    <w:rsid w:val="00B44035"/>
    <w:rsid w:val="00B47131"/>
    <w:rsid w:val="00B47730"/>
    <w:rsid w:val="00B57517"/>
    <w:rsid w:val="00BA3F1A"/>
    <w:rsid w:val="00BA59D6"/>
    <w:rsid w:val="00C24032"/>
    <w:rsid w:val="00C9272A"/>
    <w:rsid w:val="00C94726"/>
    <w:rsid w:val="00CB0664"/>
    <w:rsid w:val="00CC03BE"/>
    <w:rsid w:val="00CC304B"/>
    <w:rsid w:val="00D06AFB"/>
    <w:rsid w:val="00D34CD3"/>
    <w:rsid w:val="00D4692B"/>
    <w:rsid w:val="00D47BE9"/>
    <w:rsid w:val="00D60B1B"/>
    <w:rsid w:val="00D852C5"/>
    <w:rsid w:val="00D8789F"/>
    <w:rsid w:val="00DA03AF"/>
    <w:rsid w:val="00DA2615"/>
    <w:rsid w:val="00DA57DE"/>
    <w:rsid w:val="00DB3DAE"/>
    <w:rsid w:val="00DB578D"/>
    <w:rsid w:val="00DC0EAE"/>
    <w:rsid w:val="00DE1FA2"/>
    <w:rsid w:val="00DE6020"/>
    <w:rsid w:val="00E00533"/>
    <w:rsid w:val="00E10D28"/>
    <w:rsid w:val="00E21EF8"/>
    <w:rsid w:val="00E348A9"/>
    <w:rsid w:val="00E45660"/>
    <w:rsid w:val="00E50CFF"/>
    <w:rsid w:val="00E70C80"/>
    <w:rsid w:val="00EA22A1"/>
    <w:rsid w:val="00EA4C0B"/>
    <w:rsid w:val="00EA4D93"/>
    <w:rsid w:val="00EA5372"/>
    <w:rsid w:val="00EB20CA"/>
    <w:rsid w:val="00EB7412"/>
    <w:rsid w:val="00EC0F93"/>
    <w:rsid w:val="00ED1875"/>
    <w:rsid w:val="00ED479E"/>
    <w:rsid w:val="00EE461B"/>
    <w:rsid w:val="00EF57DD"/>
    <w:rsid w:val="00F044BE"/>
    <w:rsid w:val="00F04620"/>
    <w:rsid w:val="00F119D3"/>
    <w:rsid w:val="00F43BF0"/>
    <w:rsid w:val="00F86871"/>
    <w:rsid w:val="00F90788"/>
    <w:rsid w:val="00F921EA"/>
    <w:rsid w:val="00FA745E"/>
    <w:rsid w:val="00FC465E"/>
    <w:rsid w:val="00FC6267"/>
    <w:rsid w:val="00FC693F"/>
    <w:rsid w:val="00FC6F73"/>
    <w:rsid w:val="00FD45BC"/>
    <w:rsid w:val="00FD6A45"/>
    <w:rsid w:val="00FF0F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D3CE17"/>
  <w14:defaultImageDpi w14:val="300"/>
  <w15:docId w15:val="{69B519DB-3750-4771-A7C4-BCA1800AF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67F0"/>
    <w:rPr>
      <w:rFonts w:ascii="Calibri" w:hAnsi="Calibri"/>
      <w:lang w:val="fr-CA"/>
    </w:rPr>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Textedelespacerserv">
    <w:name w:val="Placeholder Text"/>
    <w:basedOn w:val="Policepardfaut"/>
    <w:uiPriority w:val="99"/>
    <w:semiHidden/>
    <w:rsid w:val="00306BB8"/>
    <w:rPr>
      <w:color w:val="808080"/>
    </w:rPr>
  </w:style>
  <w:style w:type="character" w:styleId="Lienhypertexte">
    <w:name w:val="Hyperlink"/>
    <w:basedOn w:val="Policepardfaut"/>
    <w:uiPriority w:val="99"/>
    <w:unhideWhenUsed/>
    <w:rsid w:val="002C5B09"/>
    <w:rPr>
      <w:color w:val="0000FF" w:themeColor="hyperlink"/>
      <w:u w:val="single"/>
    </w:rPr>
  </w:style>
  <w:style w:type="paragraph" w:styleId="NormalWeb">
    <w:name w:val="Normal (Web)"/>
    <w:basedOn w:val="Normal"/>
    <w:uiPriority w:val="99"/>
    <w:semiHidden/>
    <w:unhideWhenUsed/>
    <w:rsid w:val="008C4EDF"/>
    <w:pPr>
      <w:spacing w:before="100" w:beforeAutospacing="1" w:after="100" w:afterAutospacing="1" w:line="240" w:lineRule="auto"/>
    </w:pPr>
    <w:rPr>
      <w:rFonts w:ascii="Times New Roman" w:eastAsia="Times New Roman" w:hAnsi="Times New Roman" w:cs="Times New Roman"/>
      <w:sz w:val="24"/>
      <w:szCs w:val="24"/>
      <w:lang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161DEF746A24131AAE8FC735C77C561"/>
        <w:category>
          <w:name w:val="Général"/>
          <w:gallery w:val="placeholder"/>
        </w:category>
        <w:types>
          <w:type w:val="bbPlcHdr"/>
        </w:types>
        <w:behaviors>
          <w:behavior w:val="content"/>
        </w:behaviors>
        <w:guid w:val="{D0283490-5806-4105-9663-E6C41A98E64B}"/>
      </w:docPartPr>
      <w:docPartBody>
        <w:p w:rsidR="00691A6C" w:rsidRDefault="00C35931" w:rsidP="00C35931">
          <w:pPr>
            <w:pStyle w:val="E161DEF746A24131AAE8FC735C77C561"/>
          </w:pPr>
          <w:r w:rsidRPr="00330279">
            <w:rPr>
              <w:rStyle w:val="Textedelespacerserv"/>
              <w:rFonts w:asciiTheme="majorHAnsi" w:hAnsiTheme="majorHAnsi" w:cstheme="majorHAnsi"/>
              <w:sz w:val="20"/>
              <w:szCs w:val="20"/>
            </w:rPr>
            <w:t>Entrer du texte.</w:t>
          </w:r>
        </w:p>
      </w:docPartBody>
    </w:docPart>
    <w:docPart>
      <w:docPartPr>
        <w:name w:val="25BCB4121CC34548BA90217059E03B99"/>
        <w:category>
          <w:name w:val="Général"/>
          <w:gallery w:val="placeholder"/>
        </w:category>
        <w:types>
          <w:type w:val="bbPlcHdr"/>
        </w:types>
        <w:behaviors>
          <w:behavior w:val="content"/>
        </w:behaviors>
        <w:guid w:val="{B2B21469-58E1-4FA4-AE04-1AED6B63D9DF}"/>
      </w:docPartPr>
      <w:docPartBody>
        <w:p w:rsidR="00691A6C" w:rsidRDefault="00C35931" w:rsidP="00C35931">
          <w:pPr>
            <w:pStyle w:val="25BCB4121CC34548BA90217059E03B99"/>
          </w:pPr>
          <w:r w:rsidRPr="00330279">
            <w:rPr>
              <w:rStyle w:val="Textedelespacerserv"/>
              <w:rFonts w:asciiTheme="majorHAnsi" w:hAnsiTheme="majorHAnsi" w:cstheme="majorHAnsi"/>
              <w:sz w:val="20"/>
              <w:szCs w:val="20"/>
            </w:rPr>
            <w:t>Entrer du texte.</w:t>
          </w:r>
        </w:p>
      </w:docPartBody>
    </w:docPart>
    <w:docPart>
      <w:docPartPr>
        <w:name w:val="53A3691CC2414526B4FFBD27C5E14C4F"/>
        <w:category>
          <w:name w:val="Général"/>
          <w:gallery w:val="placeholder"/>
        </w:category>
        <w:types>
          <w:type w:val="bbPlcHdr"/>
        </w:types>
        <w:behaviors>
          <w:behavior w:val="content"/>
        </w:behaviors>
        <w:guid w:val="{DFA38DA8-3565-42EC-BA77-FCF11DB632DE}"/>
      </w:docPartPr>
      <w:docPartBody>
        <w:p w:rsidR="00691A6C" w:rsidRDefault="00C35931" w:rsidP="00C35931">
          <w:pPr>
            <w:pStyle w:val="53A3691CC2414526B4FFBD27C5E14C4F"/>
          </w:pPr>
          <w:r w:rsidRPr="00330279">
            <w:rPr>
              <w:rStyle w:val="Textedelespacerserv"/>
              <w:rFonts w:asciiTheme="majorHAnsi" w:hAnsiTheme="majorHAnsi" w:cstheme="majorHAnsi"/>
              <w:sz w:val="20"/>
              <w:szCs w:val="20"/>
            </w:rPr>
            <w:t>AAAA.</w:t>
          </w:r>
        </w:p>
      </w:docPartBody>
    </w:docPart>
    <w:docPart>
      <w:docPartPr>
        <w:name w:val="C01C6CCD079D49B59678601C794DA671"/>
        <w:category>
          <w:name w:val="Général"/>
          <w:gallery w:val="placeholder"/>
        </w:category>
        <w:types>
          <w:type w:val="bbPlcHdr"/>
        </w:types>
        <w:behaviors>
          <w:behavior w:val="content"/>
        </w:behaviors>
        <w:guid w:val="{55E5CA68-03EB-4C79-AE56-1FD6C4AC96D7}"/>
      </w:docPartPr>
      <w:docPartBody>
        <w:p w:rsidR="00691A6C" w:rsidRDefault="00C35931" w:rsidP="00C35931">
          <w:pPr>
            <w:pStyle w:val="C01C6CCD079D49B59678601C794DA671"/>
          </w:pPr>
          <w:r w:rsidRPr="00330279">
            <w:rPr>
              <w:rStyle w:val="Textedelespacerserv"/>
              <w:rFonts w:asciiTheme="majorHAnsi" w:hAnsiTheme="majorHAnsi" w:cstheme="majorHAnsi"/>
              <w:sz w:val="20"/>
              <w:szCs w:val="20"/>
            </w:rPr>
            <w:t>MM.</w:t>
          </w:r>
        </w:p>
      </w:docPartBody>
    </w:docPart>
    <w:docPart>
      <w:docPartPr>
        <w:name w:val="BEFE3669BAEC42DA8C7B13A884DCA000"/>
        <w:category>
          <w:name w:val="Général"/>
          <w:gallery w:val="placeholder"/>
        </w:category>
        <w:types>
          <w:type w:val="bbPlcHdr"/>
        </w:types>
        <w:behaviors>
          <w:behavior w:val="content"/>
        </w:behaviors>
        <w:guid w:val="{884A40CB-74C4-47C1-B9EF-2A72555CC0E9}"/>
      </w:docPartPr>
      <w:docPartBody>
        <w:p w:rsidR="00691A6C" w:rsidRDefault="00C35931" w:rsidP="00C35931">
          <w:pPr>
            <w:pStyle w:val="BEFE3669BAEC42DA8C7B13A884DCA000"/>
          </w:pPr>
          <w:r w:rsidRPr="00330279">
            <w:rPr>
              <w:rStyle w:val="Textedelespacerserv"/>
              <w:rFonts w:asciiTheme="majorHAnsi" w:hAnsiTheme="majorHAnsi" w:cstheme="majorHAnsi"/>
              <w:sz w:val="20"/>
              <w:szCs w:val="20"/>
            </w:rPr>
            <w:t>JJ.</w:t>
          </w:r>
        </w:p>
      </w:docPartBody>
    </w:docPart>
    <w:docPart>
      <w:docPartPr>
        <w:name w:val="E36711900546454BBD3C10D94B90DEA3"/>
        <w:category>
          <w:name w:val="Général"/>
          <w:gallery w:val="placeholder"/>
        </w:category>
        <w:types>
          <w:type w:val="bbPlcHdr"/>
        </w:types>
        <w:behaviors>
          <w:behavior w:val="content"/>
        </w:behaviors>
        <w:guid w:val="{22FC9F11-758E-49C4-BF10-4BA2DCFA22BA}"/>
      </w:docPartPr>
      <w:docPartBody>
        <w:p w:rsidR="00691A6C" w:rsidRDefault="00C35931" w:rsidP="00C35931">
          <w:pPr>
            <w:pStyle w:val="E36711900546454BBD3C10D94B90DEA3"/>
          </w:pPr>
          <w:r w:rsidRPr="00330279">
            <w:rPr>
              <w:rStyle w:val="Textedelespacerserv"/>
              <w:rFonts w:asciiTheme="majorHAnsi" w:hAnsiTheme="majorHAnsi" w:cstheme="majorHAnsi"/>
              <w:sz w:val="20"/>
              <w:szCs w:val="20"/>
            </w:rPr>
            <w:t>Entrer du texte.</w:t>
          </w:r>
        </w:p>
      </w:docPartBody>
    </w:docPart>
    <w:docPart>
      <w:docPartPr>
        <w:name w:val="09F620798A3E45B58C199F17B9E3BA53"/>
        <w:category>
          <w:name w:val="Général"/>
          <w:gallery w:val="placeholder"/>
        </w:category>
        <w:types>
          <w:type w:val="bbPlcHdr"/>
        </w:types>
        <w:behaviors>
          <w:behavior w:val="content"/>
        </w:behaviors>
        <w:guid w:val="{0EA4110B-9C68-426F-BD01-51139B62A458}"/>
      </w:docPartPr>
      <w:docPartBody>
        <w:p w:rsidR="00810C58" w:rsidRDefault="00DE28D6" w:rsidP="00DE28D6">
          <w:pPr>
            <w:pStyle w:val="09F620798A3E45B58C199F17B9E3BA53"/>
          </w:pPr>
          <w:r w:rsidRPr="00330279">
            <w:rPr>
              <w:rStyle w:val="Textedelespacerserv"/>
              <w:rFonts w:asciiTheme="majorHAnsi" w:hAnsiTheme="majorHAnsi" w:cstheme="majorHAnsi"/>
              <w:sz w:val="20"/>
              <w:szCs w:val="20"/>
            </w:rPr>
            <w:t>Entrer du texte.</w:t>
          </w:r>
        </w:p>
      </w:docPartBody>
    </w:docPart>
    <w:docPart>
      <w:docPartPr>
        <w:name w:val="542638279E884287BFBDA2E68D3DAC64"/>
        <w:category>
          <w:name w:val="Général"/>
          <w:gallery w:val="placeholder"/>
        </w:category>
        <w:types>
          <w:type w:val="bbPlcHdr"/>
        </w:types>
        <w:behaviors>
          <w:behavior w:val="content"/>
        </w:behaviors>
        <w:guid w:val="{988B4BF8-0674-472D-856D-97F4EEF0951D}"/>
      </w:docPartPr>
      <w:docPartBody>
        <w:p w:rsidR="00087863" w:rsidRDefault="00F325F8" w:rsidP="00F325F8">
          <w:pPr>
            <w:pStyle w:val="542638279E884287BFBDA2E68D3DAC64"/>
          </w:pPr>
          <w:r w:rsidRPr="00330279">
            <w:rPr>
              <w:rStyle w:val="Textedelespacerserv"/>
              <w:rFonts w:asciiTheme="majorHAnsi" w:hAnsiTheme="majorHAnsi" w:cstheme="majorHAnsi"/>
              <w:sz w:val="20"/>
              <w:szCs w:val="20"/>
            </w:rPr>
            <w:t>Entrer du texte.</w:t>
          </w:r>
        </w:p>
      </w:docPartBody>
    </w:docPart>
    <w:docPart>
      <w:docPartPr>
        <w:name w:val="69BF934417AE4D94931449F55882C870"/>
        <w:category>
          <w:name w:val="Général"/>
          <w:gallery w:val="placeholder"/>
        </w:category>
        <w:types>
          <w:type w:val="bbPlcHdr"/>
        </w:types>
        <w:behaviors>
          <w:behavior w:val="content"/>
        </w:behaviors>
        <w:guid w:val="{592806BA-13A4-4407-827D-BB192EA8C1D9}"/>
      </w:docPartPr>
      <w:docPartBody>
        <w:p w:rsidR="00087863" w:rsidRDefault="00F325F8" w:rsidP="00F325F8">
          <w:pPr>
            <w:pStyle w:val="69BF934417AE4D94931449F55882C870"/>
          </w:pPr>
          <w:r w:rsidRPr="00330279">
            <w:rPr>
              <w:rStyle w:val="Textedelespacerserv"/>
              <w:rFonts w:asciiTheme="majorHAnsi" w:hAnsiTheme="majorHAnsi" w:cstheme="majorHAnsi"/>
              <w:sz w:val="20"/>
              <w:szCs w:val="20"/>
            </w:rPr>
            <w:t>Entrer du texte.</w:t>
          </w:r>
        </w:p>
      </w:docPartBody>
    </w:docPart>
    <w:docPart>
      <w:docPartPr>
        <w:name w:val="74B6C2B616684C888B33B780D81405E8"/>
        <w:category>
          <w:name w:val="Général"/>
          <w:gallery w:val="placeholder"/>
        </w:category>
        <w:types>
          <w:type w:val="bbPlcHdr"/>
        </w:types>
        <w:behaviors>
          <w:behavior w:val="content"/>
        </w:behaviors>
        <w:guid w:val="{4BDB8CA3-D065-4597-80E7-54245C927248}"/>
      </w:docPartPr>
      <w:docPartBody>
        <w:p w:rsidR="00087863" w:rsidRDefault="00F325F8" w:rsidP="00F325F8">
          <w:pPr>
            <w:pStyle w:val="74B6C2B616684C888B33B780D81405E8"/>
          </w:pPr>
          <w:r w:rsidRPr="00330279">
            <w:rPr>
              <w:rStyle w:val="Textedelespacerserv"/>
              <w:rFonts w:asciiTheme="majorHAnsi" w:hAnsiTheme="majorHAnsi" w:cstheme="majorHAnsi"/>
              <w:sz w:val="20"/>
              <w:szCs w:val="20"/>
            </w:rPr>
            <w:t>Entrer du texte.</w:t>
          </w:r>
        </w:p>
      </w:docPartBody>
    </w:docPart>
    <w:docPart>
      <w:docPartPr>
        <w:name w:val="7B3706A8463548BA866A22F9663F6F39"/>
        <w:category>
          <w:name w:val="Général"/>
          <w:gallery w:val="placeholder"/>
        </w:category>
        <w:types>
          <w:type w:val="bbPlcHdr"/>
        </w:types>
        <w:behaviors>
          <w:behavior w:val="content"/>
        </w:behaviors>
        <w:guid w:val="{7C3CC8ED-7E04-43A3-95C4-39E4E0B48C94}"/>
      </w:docPartPr>
      <w:docPartBody>
        <w:p w:rsidR="00087863" w:rsidRDefault="00F325F8" w:rsidP="00F325F8">
          <w:pPr>
            <w:pStyle w:val="7B3706A8463548BA866A22F9663F6F39"/>
          </w:pPr>
          <w:r w:rsidRPr="00330279">
            <w:rPr>
              <w:rStyle w:val="Textedelespacerserv"/>
              <w:rFonts w:asciiTheme="majorHAnsi" w:hAnsiTheme="majorHAnsi" w:cstheme="majorHAnsi"/>
              <w:sz w:val="20"/>
              <w:szCs w:val="20"/>
            </w:rPr>
            <w:t>Entrer du texte.</w:t>
          </w:r>
        </w:p>
      </w:docPartBody>
    </w:docPart>
    <w:docPart>
      <w:docPartPr>
        <w:name w:val="FDB0FCE3461C4479BB38D0857DD8ECBE"/>
        <w:category>
          <w:name w:val="Général"/>
          <w:gallery w:val="placeholder"/>
        </w:category>
        <w:types>
          <w:type w:val="bbPlcHdr"/>
        </w:types>
        <w:behaviors>
          <w:behavior w:val="content"/>
        </w:behaviors>
        <w:guid w:val="{56E38A66-3AFF-4EDA-B1FE-9678BBAC8454}"/>
      </w:docPartPr>
      <w:docPartBody>
        <w:p w:rsidR="00087863" w:rsidRDefault="00F325F8" w:rsidP="00F325F8">
          <w:pPr>
            <w:pStyle w:val="FDB0FCE3461C4479BB38D0857DD8ECBE"/>
          </w:pPr>
          <w:r w:rsidRPr="00330279">
            <w:rPr>
              <w:rStyle w:val="Textedelespacerserv"/>
              <w:rFonts w:asciiTheme="majorHAnsi" w:hAnsiTheme="majorHAnsi" w:cstheme="majorHAnsi"/>
              <w:sz w:val="20"/>
              <w:szCs w:val="20"/>
            </w:rPr>
            <w:t>Entrer une date.</w:t>
          </w:r>
        </w:p>
      </w:docPartBody>
    </w:docPart>
    <w:docPart>
      <w:docPartPr>
        <w:name w:val="FBA3C4B4E22F4D02AFBC6E0B8EE734E4"/>
        <w:category>
          <w:name w:val="Général"/>
          <w:gallery w:val="placeholder"/>
        </w:category>
        <w:types>
          <w:type w:val="bbPlcHdr"/>
        </w:types>
        <w:behaviors>
          <w:behavior w:val="content"/>
        </w:behaviors>
        <w:guid w:val="{F4CD04FF-1C68-477D-9EF8-BAA070E3A87A}"/>
      </w:docPartPr>
      <w:docPartBody>
        <w:p w:rsidR="00087863" w:rsidRDefault="00F325F8" w:rsidP="00F325F8">
          <w:pPr>
            <w:pStyle w:val="FBA3C4B4E22F4D02AFBC6E0B8EE734E4"/>
          </w:pPr>
          <w:r w:rsidRPr="00330279">
            <w:rPr>
              <w:rStyle w:val="Textedelespacerserv"/>
              <w:rFonts w:asciiTheme="majorHAnsi" w:hAnsiTheme="majorHAnsi" w:cstheme="majorHAnsi"/>
              <w:sz w:val="20"/>
              <w:szCs w:val="20"/>
            </w:rPr>
            <w:t>Entrer du texte.</w:t>
          </w:r>
        </w:p>
      </w:docPartBody>
    </w:docPart>
    <w:docPart>
      <w:docPartPr>
        <w:name w:val="EF4B9EF6A6914EEEBF2B3336130D33C5"/>
        <w:category>
          <w:name w:val="Général"/>
          <w:gallery w:val="placeholder"/>
        </w:category>
        <w:types>
          <w:type w:val="bbPlcHdr"/>
        </w:types>
        <w:behaviors>
          <w:behavior w:val="content"/>
        </w:behaviors>
        <w:guid w:val="{603DA30B-A0D3-4A73-84A1-D910F1A86D5E}"/>
      </w:docPartPr>
      <w:docPartBody>
        <w:p w:rsidR="00087863" w:rsidRDefault="00F325F8" w:rsidP="00F325F8">
          <w:pPr>
            <w:pStyle w:val="EF4B9EF6A6914EEEBF2B3336130D33C5"/>
          </w:pPr>
          <w:r w:rsidRPr="00330279">
            <w:rPr>
              <w:rStyle w:val="Textedelespacerserv"/>
              <w:rFonts w:asciiTheme="majorHAnsi" w:hAnsiTheme="majorHAnsi" w:cstheme="majorHAnsi"/>
              <w:sz w:val="20"/>
              <w:szCs w:val="20"/>
            </w:rPr>
            <w:t>Entrer une date.</w:t>
          </w:r>
        </w:p>
      </w:docPartBody>
    </w:docPart>
    <w:docPart>
      <w:docPartPr>
        <w:name w:val="1476CF95F61A46CCBC5A4EC3A32E65C6"/>
        <w:category>
          <w:name w:val="Général"/>
          <w:gallery w:val="placeholder"/>
        </w:category>
        <w:types>
          <w:type w:val="bbPlcHdr"/>
        </w:types>
        <w:behaviors>
          <w:behavior w:val="content"/>
        </w:behaviors>
        <w:guid w:val="{94A14F71-2E65-4D75-A6C4-DD75C68ED7B4}"/>
      </w:docPartPr>
      <w:docPartBody>
        <w:p w:rsidR="00087863" w:rsidRDefault="00F325F8" w:rsidP="00F325F8">
          <w:pPr>
            <w:pStyle w:val="1476CF95F61A46CCBC5A4EC3A32E65C6"/>
          </w:pPr>
          <w:r w:rsidRPr="00330279">
            <w:rPr>
              <w:rStyle w:val="Textedelespacerserv"/>
              <w:rFonts w:asciiTheme="majorHAnsi" w:hAnsiTheme="majorHAnsi" w:cstheme="majorHAnsi"/>
              <w:sz w:val="20"/>
              <w:szCs w:val="20"/>
            </w:rPr>
            <w:t>Entrer du texte.</w:t>
          </w:r>
        </w:p>
      </w:docPartBody>
    </w:docPart>
    <w:docPart>
      <w:docPartPr>
        <w:name w:val="ED21C5236B484A1DB54E7B3520EEBE19"/>
        <w:category>
          <w:name w:val="Général"/>
          <w:gallery w:val="placeholder"/>
        </w:category>
        <w:types>
          <w:type w:val="bbPlcHdr"/>
        </w:types>
        <w:behaviors>
          <w:behavior w:val="content"/>
        </w:behaviors>
        <w:guid w:val="{959C05DC-BB5D-4B8B-9305-C3D7807D4879}"/>
      </w:docPartPr>
      <w:docPartBody>
        <w:p w:rsidR="00087863" w:rsidRDefault="00F325F8" w:rsidP="00F325F8">
          <w:pPr>
            <w:pStyle w:val="ED21C5236B484A1DB54E7B3520EEBE19"/>
          </w:pPr>
          <w:r w:rsidRPr="00330279">
            <w:rPr>
              <w:rStyle w:val="Textedelespacerserv"/>
              <w:rFonts w:asciiTheme="majorHAnsi" w:hAnsiTheme="majorHAnsi" w:cstheme="majorHAnsi"/>
              <w:sz w:val="20"/>
              <w:szCs w:val="20"/>
            </w:rPr>
            <w:t>Entrer une date.</w:t>
          </w:r>
        </w:p>
      </w:docPartBody>
    </w:docPart>
    <w:docPart>
      <w:docPartPr>
        <w:name w:val="3FA38EA7431C4468A8FB72026DAD8ECA"/>
        <w:category>
          <w:name w:val="Général"/>
          <w:gallery w:val="placeholder"/>
        </w:category>
        <w:types>
          <w:type w:val="bbPlcHdr"/>
        </w:types>
        <w:behaviors>
          <w:behavior w:val="content"/>
        </w:behaviors>
        <w:guid w:val="{23AD79B7-29D0-4BE7-B690-A7834673D1A6}"/>
      </w:docPartPr>
      <w:docPartBody>
        <w:p w:rsidR="00087863" w:rsidRDefault="00F325F8" w:rsidP="00F325F8">
          <w:pPr>
            <w:pStyle w:val="3FA38EA7431C4468A8FB72026DAD8ECA"/>
          </w:pPr>
          <w:r w:rsidRPr="00330279">
            <w:rPr>
              <w:rStyle w:val="Textedelespacerserv"/>
              <w:rFonts w:asciiTheme="majorHAnsi" w:hAnsiTheme="majorHAnsi" w:cstheme="majorHAnsi"/>
              <w:sz w:val="20"/>
              <w:szCs w:val="20"/>
            </w:rPr>
            <w:t>Entrer du texte.</w:t>
          </w:r>
        </w:p>
      </w:docPartBody>
    </w:docPart>
    <w:docPart>
      <w:docPartPr>
        <w:name w:val="F70C574143B74641A5016E8B4C094945"/>
        <w:category>
          <w:name w:val="Général"/>
          <w:gallery w:val="placeholder"/>
        </w:category>
        <w:types>
          <w:type w:val="bbPlcHdr"/>
        </w:types>
        <w:behaviors>
          <w:behavior w:val="content"/>
        </w:behaviors>
        <w:guid w:val="{5D6244A6-3173-4733-BD3A-9976B9B2B384}"/>
      </w:docPartPr>
      <w:docPartBody>
        <w:p w:rsidR="00087863" w:rsidRDefault="00F325F8" w:rsidP="00F325F8">
          <w:pPr>
            <w:pStyle w:val="F70C574143B74641A5016E8B4C094945"/>
          </w:pPr>
          <w:r w:rsidRPr="00330279">
            <w:rPr>
              <w:rStyle w:val="Textedelespacerserv"/>
              <w:rFonts w:asciiTheme="majorHAnsi" w:hAnsiTheme="majorHAnsi" w:cstheme="majorHAnsi"/>
              <w:sz w:val="20"/>
              <w:szCs w:val="20"/>
            </w:rPr>
            <w:t>Entrer une date.</w:t>
          </w:r>
        </w:p>
      </w:docPartBody>
    </w:docPart>
    <w:docPart>
      <w:docPartPr>
        <w:name w:val="792F493BF3B04D89AD5A448ED02FE3C3"/>
        <w:category>
          <w:name w:val="Général"/>
          <w:gallery w:val="placeholder"/>
        </w:category>
        <w:types>
          <w:type w:val="bbPlcHdr"/>
        </w:types>
        <w:behaviors>
          <w:behavior w:val="content"/>
        </w:behaviors>
        <w:guid w:val="{972A9E71-AACC-421C-931D-2226C0B38616}"/>
      </w:docPartPr>
      <w:docPartBody>
        <w:p w:rsidR="00087863" w:rsidRDefault="00F325F8" w:rsidP="00F325F8">
          <w:pPr>
            <w:pStyle w:val="792F493BF3B04D89AD5A448ED02FE3C3"/>
          </w:pPr>
          <w:r w:rsidRPr="00330279">
            <w:rPr>
              <w:rStyle w:val="Textedelespacerserv"/>
              <w:rFonts w:asciiTheme="majorHAnsi" w:hAnsiTheme="majorHAnsi" w:cstheme="majorHAnsi"/>
              <w:sz w:val="20"/>
              <w:szCs w:val="20"/>
            </w:rPr>
            <w:t>Entrer du texte.</w:t>
          </w:r>
        </w:p>
      </w:docPartBody>
    </w:docPart>
    <w:docPart>
      <w:docPartPr>
        <w:name w:val="1B12A476ECAC413D87D594D09B5EA4C8"/>
        <w:category>
          <w:name w:val="Général"/>
          <w:gallery w:val="placeholder"/>
        </w:category>
        <w:types>
          <w:type w:val="bbPlcHdr"/>
        </w:types>
        <w:behaviors>
          <w:behavior w:val="content"/>
        </w:behaviors>
        <w:guid w:val="{A96F537C-4634-4F8C-B85E-31B980C1BBB6}"/>
      </w:docPartPr>
      <w:docPartBody>
        <w:p w:rsidR="00087863" w:rsidRDefault="00F325F8" w:rsidP="00F325F8">
          <w:pPr>
            <w:pStyle w:val="1B12A476ECAC413D87D594D09B5EA4C8"/>
          </w:pPr>
          <w:r w:rsidRPr="00330279">
            <w:rPr>
              <w:rStyle w:val="Textedelespacerserv"/>
              <w:rFonts w:asciiTheme="majorHAnsi" w:hAnsiTheme="majorHAnsi" w:cstheme="majorHAnsi"/>
              <w:sz w:val="20"/>
              <w:szCs w:val="20"/>
            </w:rPr>
            <w:t>Entrer une date.</w:t>
          </w:r>
        </w:p>
      </w:docPartBody>
    </w:docPart>
    <w:docPart>
      <w:docPartPr>
        <w:name w:val="E1F43D062EA94B32B2AA014A64E8C4DF"/>
        <w:category>
          <w:name w:val="Général"/>
          <w:gallery w:val="placeholder"/>
        </w:category>
        <w:types>
          <w:type w:val="bbPlcHdr"/>
        </w:types>
        <w:behaviors>
          <w:behavior w:val="content"/>
        </w:behaviors>
        <w:guid w:val="{AE1B5905-4C4D-4959-9DB1-8BCBC5B735A3}"/>
      </w:docPartPr>
      <w:docPartBody>
        <w:p w:rsidR="00087863" w:rsidRDefault="00F325F8" w:rsidP="00F325F8">
          <w:pPr>
            <w:pStyle w:val="E1F43D062EA94B32B2AA014A64E8C4DF"/>
          </w:pPr>
          <w:r w:rsidRPr="00330279">
            <w:rPr>
              <w:rStyle w:val="Textedelespacerserv"/>
              <w:rFonts w:asciiTheme="majorHAnsi" w:hAnsiTheme="majorHAnsi" w:cstheme="majorHAnsi"/>
              <w:sz w:val="20"/>
              <w:szCs w:val="20"/>
            </w:rPr>
            <w:t>Entrer une date.</w:t>
          </w:r>
        </w:p>
      </w:docPartBody>
    </w:docPart>
    <w:docPart>
      <w:docPartPr>
        <w:name w:val="9C3ED15396BA4925A458B5686EE4115B"/>
        <w:category>
          <w:name w:val="Général"/>
          <w:gallery w:val="placeholder"/>
        </w:category>
        <w:types>
          <w:type w:val="bbPlcHdr"/>
        </w:types>
        <w:behaviors>
          <w:behavior w:val="content"/>
        </w:behaviors>
        <w:guid w:val="{466A6A8D-5EBC-4896-A703-52445278B621}"/>
      </w:docPartPr>
      <w:docPartBody>
        <w:p w:rsidR="00581F74" w:rsidRDefault="00AA36FF" w:rsidP="00AA36FF">
          <w:pPr>
            <w:pStyle w:val="9C3ED15396BA4925A458B5686EE4115B"/>
          </w:pPr>
          <w:r w:rsidRPr="00330279">
            <w:rPr>
              <w:rStyle w:val="Textedelespacerserv"/>
              <w:rFonts w:asciiTheme="majorHAnsi" w:hAnsiTheme="majorHAnsi" w:cstheme="majorHAnsi"/>
              <w:sz w:val="20"/>
              <w:szCs w:val="20"/>
            </w:rPr>
            <w:t>Entrer du texte.</w:t>
          </w:r>
        </w:p>
      </w:docPartBody>
    </w:docPart>
    <w:docPart>
      <w:docPartPr>
        <w:name w:val="892A57F1799E42A1A8C7135D65E9FE60"/>
        <w:category>
          <w:name w:val="Général"/>
          <w:gallery w:val="placeholder"/>
        </w:category>
        <w:types>
          <w:type w:val="bbPlcHdr"/>
        </w:types>
        <w:behaviors>
          <w:behavior w:val="content"/>
        </w:behaviors>
        <w:guid w:val="{BFF94B86-D7D9-40EF-8EA8-923F990A66F3}"/>
      </w:docPartPr>
      <w:docPartBody>
        <w:p w:rsidR="00581F74" w:rsidRDefault="00AA36FF" w:rsidP="00AA36FF">
          <w:pPr>
            <w:pStyle w:val="892A57F1799E42A1A8C7135D65E9FE60"/>
          </w:pPr>
          <w:r w:rsidRPr="00330279">
            <w:rPr>
              <w:rStyle w:val="Textedelespacerserv"/>
              <w:rFonts w:asciiTheme="majorHAnsi" w:hAnsiTheme="majorHAnsi" w:cstheme="majorHAnsi"/>
              <w:sz w:val="20"/>
              <w:szCs w:val="20"/>
            </w:rPr>
            <w:t>Entrer du texte.</w:t>
          </w:r>
        </w:p>
      </w:docPartBody>
    </w:docPart>
    <w:docPart>
      <w:docPartPr>
        <w:name w:val="BADAFC5392B14F30BD8BFE20F75D9A44"/>
        <w:category>
          <w:name w:val="Général"/>
          <w:gallery w:val="placeholder"/>
        </w:category>
        <w:types>
          <w:type w:val="bbPlcHdr"/>
        </w:types>
        <w:behaviors>
          <w:behavior w:val="content"/>
        </w:behaviors>
        <w:guid w:val="{241D4E08-C1F4-43ED-8AA3-6BEFBA012227}"/>
      </w:docPartPr>
      <w:docPartBody>
        <w:p w:rsidR="00B06AC5" w:rsidRDefault="00FB24B2" w:rsidP="00FB24B2">
          <w:pPr>
            <w:pStyle w:val="BADAFC5392B14F30BD8BFE20F75D9A44"/>
          </w:pPr>
          <w:r w:rsidRPr="00330279">
            <w:rPr>
              <w:rStyle w:val="Textedelespacerserv"/>
              <w:rFonts w:asciiTheme="majorHAnsi" w:hAnsiTheme="majorHAnsi" w:cstheme="majorHAnsi"/>
              <w:sz w:val="20"/>
              <w:szCs w:val="20"/>
            </w:rPr>
            <w:t>Entrer du texte.</w:t>
          </w:r>
        </w:p>
      </w:docPartBody>
    </w:docPart>
    <w:docPart>
      <w:docPartPr>
        <w:name w:val="C360820452264CCDBAC367B04E9294E0"/>
        <w:category>
          <w:name w:val="Général"/>
          <w:gallery w:val="placeholder"/>
        </w:category>
        <w:types>
          <w:type w:val="bbPlcHdr"/>
        </w:types>
        <w:behaviors>
          <w:behavior w:val="content"/>
        </w:behaviors>
        <w:guid w:val="{9B9E9CD9-21C0-426B-A581-B50D1D33F11C}"/>
      </w:docPartPr>
      <w:docPartBody>
        <w:p w:rsidR="00B06AC5" w:rsidRDefault="00FB24B2" w:rsidP="00FB24B2">
          <w:pPr>
            <w:pStyle w:val="C360820452264CCDBAC367B04E9294E0"/>
          </w:pPr>
          <w:r w:rsidRPr="00330279">
            <w:rPr>
              <w:rStyle w:val="Textedelespacerserv"/>
              <w:rFonts w:asciiTheme="majorHAnsi" w:hAnsiTheme="majorHAnsi" w:cstheme="majorHAnsi"/>
              <w:sz w:val="20"/>
              <w:szCs w:val="20"/>
            </w:rPr>
            <w:t>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4DF"/>
    <w:rsid w:val="00032C85"/>
    <w:rsid w:val="00054950"/>
    <w:rsid w:val="00087863"/>
    <w:rsid w:val="00093C91"/>
    <w:rsid w:val="000951CD"/>
    <w:rsid w:val="001A5F79"/>
    <w:rsid w:val="001D2EAA"/>
    <w:rsid w:val="002152E5"/>
    <w:rsid w:val="0021585A"/>
    <w:rsid w:val="00224DFE"/>
    <w:rsid w:val="0027675E"/>
    <w:rsid w:val="002E5914"/>
    <w:rsid w:val="003B44DF"/>
    <w:rsid w:val="003D36BC"/>
    <w:rsid w:val="0043337E"/>
    <w:rsid w:val="004F5853"/>
    <w:rsid w:val="00574643"/>
    <w:rsid w:val="00581F74"/>
    <w:rsid w:val="005E53DB"/>
    <w:rsid w:val="00642664"/>
    <w:rsid w:val="00674C12"/>
    <w:rsid w:val="00691A6C"/>
    <w:rsid w:val="006D54E8"/>
    <w:rsid w:val="00810C58"/>
    <w:rsid w:val="00823292"/>
    <w:rsid w:val="008901BD"/>
    <w:rsid w:val="008B33FF"/>
    <w:rsid w:val="008C767C"/>
    <w:rsid w:val="00960CD1"/>
    <w:rsid w:val="00A07341"/>
    <w:rsid w:val="00A35F3E"/>
    <w:rsid w:val="00A55ABE"/>
    <w:rsid w:val="00AA36FF"/>
    <w:rsid w:val="00B06AC5"/>
    <w:rsid w:val="00B91C9D"/>
    <w:rsid w:val="00BB7048"/>
    <w:rsid w:val="00BF1CF9"/>
    <w:rsid w:val="00C35931"/>
    <w:rsid w:val="00C628A4"/>
    <w:rsid w:val="00D0421B"/>
    <w:rsid w:val="00DC0EAE"/>
    <w:rsid w:val="00DE28D6"/>
    <w:rsid w:val="00EB20CA"/>
    <w:rsid w:val="00EB7412"/>
    <w:rsid w:val="00F325F8"/>
    <w:rsid w:val="00F85CD5"/>
    <w:rsid w:val="00F921EA"/>
    <w:rsid w:val="00FB24B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CA" w:eastAsia="fr-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FB24B2"/>
    <w:rPr>
      <w:color w:val="808080"/>
    </w:rPr>
  </w:style>
  <w:style w:type="paragraph" w:customStyle="1" w:styleId="9C3ED15396BA4925A458B5686EE4115B">
    <w:name w:val="9C3ED15396BA4925A458B5686EE4115B"/>
    <w:rsid w:val="00AA36FF"/>
  </w:style>
  <w:style w:type="paragraph" w:customStyle="1" w:styleId="892A57F1799E42A1A8C7135D65E9FE60">
    <w:name w:val="892A57F1799E42A1A8C7135D65E9FE60"/>
    <w:rsid w:val="00AA36FF"/>
  </w:style>
  <w:style w:type="paragraph" w:customStyle="1" w:styleId="E161DEF746A24131AAE8FC735C77C561">
    <w:name w:val="E161DEF746A24131AAE8FC735C77C561"/>
    <w:rsid w:val="00C35931"/>
  </w:style>
  <w:style w:type="paragraph" w:customStyle="1" w:styleId="25BCB4121CC34548BA90217059E03B99">
    <w:name w:val="25BCB4121CC34548BA90217059E03B99"/>
    <w:rsid w:val="00C35931"/>
  </w:style>
  <w:style w:type="paragraph" w:customStyle="1" w:styleId="53A3691CC2414526B4FFBD27C5E14C4F">
    <w:name w:val="53A3691CC2414526B4FFBD27C5E14C4F"/>
    <w:rsid w:val="00C35931"/>
  </w:style>
  <w:style w:type="paragraph" w:customStyle="1" w:styleId="C01C6CCD079D49B59678601C794DA671">
    <w:name w:val="C01C6CCD079D49B59678601C794DA671"/>
    <w:rsid w:val="00C35931"/>
  </w:style>
  <w:style w:type="paragraph" w:customStyle="1" w:styleId="BEFE3669BAEC42DA8C7B13A884DCA000">
    <w:name w:val="BEFE3669BAEC42DA8C7B13A884DCA000"/>
    <w:rsid w:val="00C35931"/>
  </w:style>
  <w:style w:type="paragraph" w:customStyle="1" w:styleId="E36711900546454BBD3C10D94B90DEA3">
    <w:name w:val="E36711900546454BBD3C10D94B90DEA3"/>
    <w:rsid w:val="00C35931"/>
  </w:style>
  <w:style w:type="paragraph" w:customStyle="1" w:styleId="09F620798A3E45B58C199F17B9E3BA53">
    <w:name w:val="09F620798A3E45B58C199F17B9E3BA53"/>
    <w:rsid w:val="00DE28D6"/>
  </w:style>
  <w:style w:type="paragraph" w:customStyle="1" w:styleId="BADAFC5392B14F30BD8BFE20F75D9A44">
    <w:name w:val="BADAFC5392B14F30BD8BFE20F75D9A44"/>
    <w:rsid w:val="00FB24B2"/>
  </w:style>
  <w:style w:type="paragraph" w:customStyle="1" w:styleId="542638279E884287BFBDA2E68D3DAC64">
    <w:name w:val="542638279E884287BFBDA2E68D3DAC64"/>
    <w:rsid w:val="00F325F8"/>
  </w:style>
  <w:style w:type="paragraph" w:customStyle="1" w:styleId="69BF934417AE4D94931449F55882C870">
    <w:name w:val="69BF934417AE4D94931449F55882C870"/>
    <w:rsid w:val="00F325F8"/>
  </w:style>
  <w:style w:type="paragraph" w:customStyle="1" w:styleId="74B6C2B616684C888B33B780D81405E8">
    <w:name w:val="74B6C2B616684C888B33B780D81405E8"/>
    <w:rsid w:val="00F325F8"/>
  </w:style>
  <w:style w:type="paragraph" w:customStyle="1" w:styleId="7B3706A8463548BA866A22F9663F6F39">
    <w:name w:val="7B3706A8463548BA866A22F9663F6F39"/>
    <w:rsid w:val="00F325F8"/>
  </w:style>
  <w:style w:type="paragraph" w:customStyle="1" w:styleId="FDB0FCE3461C4479BB38D0857DD8ECBE">
    <w:name w:val="FDB0FCE3461C4479BB38D0857DD8ECBE"/>
    <w:rsid w:val="00F325F8"/>
  </w:style>
  <w:style w:type="paragraph" w:customStyle="1" w:styleId="FBA3C4B4E22F4D02AFBC6E0B8EE734E4">
    <w:name w:val="FBA3C4B4E22F4D02AFBC6E0B8EE734E4"/>
    <w:rsid w:val="00F325F8"/>
  </w:style>
  <w:style w:type="paragraph" w:customStyle="1" w:styleId="EF4B9EF6A6914EEEBF2B3336130D33C5">
    <w:name w:val="EF4B9EF6A6914EEEBF2B3336130D33C5"/>
    <w:rsid w:val="00F325F8"/>
  </w:style>
  <w:style w:type="paragraph" w:customStyle="1" w:styleId="1476CF95F61A46CCBC5A4EC3A32E65C6">
    <w:name w:val="1476CF95F61A46CCBC5A4EC3A32E65C6"/>
    <w:rsid w:val="00F325F8"/>
  </w:style>
  <w:style w:type="paragraph" w:customStyle="1" w:styleId="ED21C5236B484A1DB54E7B3520EEBE19">
    <w:name w:val="ED21C5236B484A1DB54E7B3520EEBE19"/>
    <w:rsid w:val="00F325F8"/>
  </w:style>
  <w:style w:type="paragraph" w:customStyle="1" w:styleId="3FA38EA7431C4468A8FB72026DAD8ECA">
    <w:name w:val="3FA38EA7431C4468A8FB72026DAD8ECA"/>
    <w:rsid w:val="00F325F8"/>
  </w:style>
  <w:style w:type="paragraph" w:customStyle="1" w:styleId="F70C574143B74641A5016E8B4C094945">
    <w:name w:val="F70C574143B74641A5016E8B4C094945"/>
    <w:rsid w:val="00F325F8"/>
  </w:style>
  <w:style w:type="paragraph" w:customStyle="1" w:styleId="792F493BF3B04D89AD5A448ED02FE3C3">
    <w:name w:val="792F493BF3B04D89AD5A448ED02FE3C3"/>
    <w:rsid w:val="00F325F8"/>
  </w:style>
  <w:style w:type="paragraph" w:customStyle="1" w:styleId="1B12A476ECAC413D87D594D09B5EA4C8">
    <w:name w:val="1B12A476ECAC413D87D594D09B5EA4C8"/>
    <w:rsid w:val="00F325F8"/>
  </w:style>
  <w:style w:type="paragraph" w:customStyle="1" w:styleId="E1F43D062EA94B32B2AA014A64E8C4DF">
    <w:name w:val="E1F43D062EA94B32B2AA014A64E8C4DF"/>
    <w:rsid w:val="00F325F8"/>
  </w:style>
  <w:style w:type="paragraph" w:customStyle="1" w:styleId="C360820452264CCDBAC367B04E9294E0">
    <w:name w:val="C360820452264CCDBAC367B04E9294E0"/>
    <w:rsid w:val="00FB24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9a307b6-4d20-4a48-b1d4-4b8e5adf76fd">
      <Terms xmlns="http://schemas.microsoft.com/office/infopath/2007/PartnerControls"/>
    </lcf76f155ced4ddcb4097134ff3c332f>
    <TaxCatchAll xmlns="29b65d6d-b91e-4f10-a057-21f478764ec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D9F0ED2A50FD242B8C8CC892FDE3F01" ma:contentTypeVersion="16" ma:contentTypeDescription="Crée un document." ma:contentTypeScope="" ma:versionID="926cba0a3a437ee06dc6515a8811d325">
  <xsd:schema xmlns:xsd="http://www.w3.org/2001/XMLSchema" xmlns:xs="http://www.w3.org/2001/XMLSchema" xmlns:p="http://schemas.microsoft.com/office/2006/metadata/properties" xmlns:ns2="79a307b6-4d20-4a48-b1d4-4b8e5adf76fd" xmlns:ns3="29b65d6d-b91e-4f10-a057-21f478764ec1" targetNamespace="http://schemas.microsoft.com/office/2006/metadata/properties" ma:root="true" ma:fieldsID="15881a31a9cc38ce2785abd06376d5e0" ns2:_="" ns3:_="">
    <xsd:import namespace="79a307b6-4d20-4a48-b1d4-4b8e5adf76fd"/>
    <xsd:import namespace="29b65d6d-b91e-4f10-a057-21f478764ec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a307b6-4d20-4a48-b1d4-4b8e5adf76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b31b7885-6bbf-42b8-8c2f-bf877df4cc2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b65d6d-b91e-4f10-a057-21f478764ec1"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TaxCatchAll" ma:index="21" nillable="true" ma:displayName="Taxonomy Catch All Column" ma:hidden="true" ma:list="{b85d8ea2-d562-4729-ae94-4d084fbfdbcb}" ma:internalName="TaxCatchAll" ma:showField="CatchAllData" ma:web="29b65d6d-b91e-4f10-a057-21f478764e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91A4A623-41E9-43BA-9687-B54F17F24788}">
  <ds:schemaRefs>
    <ds:schemaRef ds:uri="http://schemas.microsoft.com/office/2006/metadata/properties"/>
    <ds:schemaRef ds:uri="http://schemas.microsoft.com/office/infopath/2007/PartnerControls"/>
    <ds:schemaRef ds:uri="b6d2f489-f4db-4c6c-a1a1-e2f6dbfc922a"/>
    <ds:schemaRef ds:uri="44a0233d-91ca-4faf-bbd9-590cb50df60c"/>
  </ds:schemaRefs>
</ds:datastoreItem>
</file>

<file path=customXml/itemProps3.xml><?xml version="1.0" encoding="utf-8"?>
<ds:datastoreItem xmlns:ds="http://schemas.openxmlformats.org/officeDocument/2006/customXml" ds:itemID="{424EB520-B6DD-4A84-97C6-4F5B2B19DF48}">
  <ds:schemaRefs>
    <ds:schemaRef ds:uri="http://schemas.microsoft.com/sharepoint/v3/contenttype/forms"/>
  </ds:schemaRefs>
</ds:datastoreItem>
</file>

<file path=customXml/itemProps4.xml><?xml version="1.0" encoding="utf-8"?>
<ds:datastoreItem xmlns:ds="http://schemas.openxmlformats.org/officeDocument/2006/customXml" ds:itemID="{CE70D44F-8AAC-4ECD-8951-2870978B7680}"/>
</file>

<file path=docProps/app.xml><?xml version="1.0" encoding="utf-8"?>
<Properties xmlns="http://schemas.openxmlformats.org/officeDocument/2006/extended-properties" xmlns:vt="http://schemas.openxmlformats.org/officeDocument/2006/docPropsVTypes">
  <Template>Normal.dotm</Template>
  <TotalTime>21</TotalTime>
  <Pages>2</Pages>
  <Words>608</Words>
  <Characters>3347</Characters>
  <Application>Microsoft Office Word</Application>
  <DocSecurity>8</DocSecurity>
  <Lines>27</Lines>
  <Paragraphs>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3948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AgirEnsemble</cp:lastModifiedBy>
  <cp:revision>14</cp:revision>
  <dcterms:created xsi:type="dcterms:W3CDTF">2026-02-18T16:14:00Z</dcterms:created>
  <dcterms:modified xsi:type="dcterms:W3CDTF">2026-04-06T22:25:00Z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0x010100BD9F0ED2A50FD242B8C8CC892FDE3F01</vt:lpwstr>
  </property>
  <property fmtid="{D5CDD505-2E9C-101B-9397-08002B2CF9AE}" pid="3" name="MediaServiceImageTags">
    <vt:lpwstr/>
  </property>
</Properties>
</file>